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C3" w:rsidRDefault="00E957C3" w:rsidP="00E95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496E46" wp14:editId="531847DF">
            <wp:simplePos x="0" y="0"/>
            <wp:positionH relativeFrom="margin">
              <wp:posOffset>-10795</wp:posOffset>
            </wp:positionH>
            <wp:positionV relativeFrom="line">
              <wp:posOffset>91259</wp:posOffset>
            </wp:positionV>
            <wp:extent cx="788670" cy="900430"/>
            <wp:effectExtent l="0" t="0" r="0" b="0"/>
            <wp:wrapTight wrapText="bothSides">
              <wp:wrapPolygon edited="0">
                <wp:start x="0" y="0"/>
                <wp:lineTo x="0" y="21021"/>
                <wp:lineTo x="20870" y="21021"/>
                <wp:lineTo x="20870" y="0"/>
                <wp:lineTo x="0" y="0"/>
              </wp:wrapPolygon>
            </wp:wrapTight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7C3" w:rsidRDefault="00E957C3" w:rsidP="00E95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7C3" w:rsidRPr="00015219" w:rsidRDefault="00E957C3" w:rsidP="00E957C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CRNA GORA                                                                          </w:t>
      </w:r>
      <w:proofErr w:type="spellStart"/>
      <w:r w:rsidRPr="00015219">
        <w:rPr>
          <w:rFonts w:ascii="Times New Roman" w:hAnsi="Times New Roman" w:cs="Times New Roman"/>
          <w:b/>
          <w:sz w:val="18"/>
          <w:szCs w:val="18"/>
        </w:rPr>
        <w:t>Adresa</w:t>
      </w:r>
      <w:proofErr w:type="spellEnd"/>
      <w:r w:rsidRPr="00015219">
        <w:rPr>
          <w:rFonts w:ascii="Times New Roman" w:hAnsi="Times New Roman" w:cs="Times New Roman"/>
          <w:b/>
          <w:sz w:val="18"/>
          <w:szCs w:val="18"/>
        </w:rPr>
        <w:t xml:space="preserve">: </w:t>
      </w:r>
      <w:proofErr w:type="spellStart"/>
      <w:r w:rsidRPr="00015219">
        <w:rPr>
          <w:rFonts w:ascii="Times New Roman" w:hAnsi="Times New Roman" w:cs="Times New Roman"/>
          <w:b/>
          <w:sz w:val="18"/>
          <w:szCs w:val="18"/>
        </w:rPr>
        <w:t>Bulevar</w:t>
      </w:r>
      <w:proofErr w:type="spellEnd"/>
      <w:r w:rsidRPr="0001521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015219">
        <w:rPr>
          <w:rFonts w:ascii="Times New Roman" w:hAnsi="Times New Roman" w:cs="Times New Roman"/>
          <w:b/>
          <w:sz w:val="18"/>
          <w:szCs w:val="18"/>
        </w:rPr>
        <w:t>Sv</w:t>
      </w:r>
      <w:proofErr w:type="spellEnd"/>
      <w:r w:rsidRPr="00015219">
        <w:rPr>
          <w:rFonts w:ascii="Times New Roman" w:hAnsi="Times New Roman" w:cs="Times New Roman"/>
          <w:b/>
          <w:sz w:val="18"/>
          <w:szCs w:val="18"/>
        </w:rPr>
        <w:t xml:space="preserve">. Petra </w:t>
      </w:r>
      <w:proofErr w:type="spellStart"/>
      <w:r w:rsidRPr="00015219">
        <w:rPr>
          <w:rFonts w:ascii="Times New Roman" w:hAnsi="Times New Roman" w:cs="Times New Roman"/>
          <w:b/>
          <w:sz w:val="18"/>
          <w:szCs w:val="18"/>
        </w:rPr>
        <w:t>Cetinjskog</w:t>
      </w:r>
      <w:proofErr w:type="spellEnd"/>
      <w:r w:rsidRPr="00015219">
        <w:rPr>
          <w:rFonts w:ascii="Times New Roman" w:hAnsi="Times New Roman" w:cs="Times New Roman"/>
          <w:b/>
          <w:sz w:val="18"/>
          <w:szCs w:val="18"/>
        </w:rPr>
        <w:t xml:space="preserve"> 22,</w:t>
      </w:r>
    </w:p>
    <w:p w:rsidR="00E957C3" w:rsidRPr="00015219" w:rsidRDefault="00E957C3" w:rsidP="00E957C3">
      <w:pPr>
        <w:tabs>
          <w:tab w:val="right" w:pos="9437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5219">
        <w:rPr>
          <w:rFonts w:ascii="Times New Roman" w:hAnsi="Times New Roman" w:cs="Times New Roman"/>
          <w:b/>
          <w:sz w:val="24"/>
          <w:szCs w:val="24"/>
        </w:rPr>
        <w:t>MINISTARSTVO UNUTRAŠNJIH POSLOVA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               </w:t>
      </w:r>
      <w:r w:rsidRPr="00015219">
        <w:rPr>
          <w:rFonts w:ascii="Times New Roman" w:hAnsi="Times New Roman" w:cs="Times New Roman"/>
          <w:b/>
          <w:sz w:val="18"/>
          <w:szCs w:val="18"/>
        </w:rPr>
        <w:t xml:space="preserve">81000 Podgorica, </w:t>
      </w:r>
      <w:proofErr w:type="spellStart"/>
      <w:r w:rsidRPr="00015219">
        <w:rPr>
          <w:rFonts w:ascii="Times New Roman" w:hAnsi="Times New Roman" w:cs="Times New Roman"/>
          <w:b/>
          <w:sz w:val="18"/>
          <w:szCs w:val="18"/>
        </w:rPr>
        <w:t>Crna</w:t>
      </w:r>
      <w:proofErr w:type="spellEnd"/>
      <w:r w:rsidRPr="00015219">
        <w:rPr>
          <w:rFonts w:ascii="Times New Roman" w:hAnsi="Times New Roman" w:cs="Times New Roman"/>
          <w:b/>
          <w:sz w:val="18"/>
          <w:szCs w:val="18"/>
        </w:rPr>
        <w:t xml:space="preserve"> Gora</w:t>
      </w:r>
    </w:p>
    <w:p w:rsidR="00E957C3" w:rsidRPr="00015219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hyperlink r:id="rId6" w:history="1">
        <w:r w:rsidRPr="00015219">
          <w:rPr>
            <w:rStyle w:val="Hyperlink"/>
            <w:rFonts w:ascii="Times New Roman" w:hAnsi="Times New Roman" w:cs="Times New Roman"/>
            <w:b/>
            <w:sz w:val="18"/>
            <w:szCs w:val="18"/>
          </w:rPr>
          <w:t>tel:+382</w:t>
        </w:r>
      </w:hyperlink>
      <w:r w:rsidRPr="00015219">
        <w:rPr>
          <w:rFonts w:ascii="Times New Roman" w:hAnsi="Times New Roman" w:cs="Times New Roman"/>
          <w:b/>
          <w:sz w:val="18"/>
          <w:szCs w:val="18"/>
        </w:rPr>
        <w:t xml:space="preserve"> 20 241 590</w:t>
      </w:r>
    </w:p>
    <w:p w:rsidR="00E957C3" w:rsidRPr="00015219" w:rsidRDefault="00E957C3" w:rsidP="00E957C3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015219">
        <w:rPr>
          <w:rFonts w:ascii="Times New Roman" w:hAnsi="Times New Roman" w:cs="Times New Roman"/>
          <w:b/>
          <w:sz w:val="18"/>
          <w:szCs w:val="18"/>
        </w:rPr>
        <w:t>fax:+</w:t>
      </w:r>
      <w:proofErr w:type="gramEnd"/>
      <w:r w:rsidRPr="00015219">
        <w:rPr>
          <w:rFonts w:ascii="Times New Roman" w:hAnsi="Times New Roman" w:cs="Times New Roman"/>
          <w:b/>
          <w:sz w:val="18"/>
          <w:szCs w:val="18"/>
        </w:rPr>
        <w:t>382 20 246 779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015219">
        <w:rPr>
          <w:rFonts w:ascii="Times New Roman" w:hAnsi="Times New Roman" w:cs="Times New Roman"/>
          <w:b/>
          <w:sz w:val="18"/>
          <w:szCs w:val="18"/>
        </w:rPr>
        <w:t>www.mup.gov.me</w:t>
      </w:r>
    </w:p>
    <w:p w:rsidR="00E957C3" w:rsidRPr="00015219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957C3" w:rsidRDefault="00E957C3" w:rsidP="00E957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5A74">
        <w:rPr>
          <w:rFonts w:ascii="Times New Roman" w:hAnsi="Times New Roman" w:cs="Times New Roman"/>
          <w:b/>
          <w:sz w:val="24"/>
          <w:szCs w:val="24"/>
        </w:rPr>
        <w:br/>
      </w:r>
    </w:p>
    <w:p w:rsidR="00E957C3" w:rsidRDefault="00E50B2C" w:rsidP="00E9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E957C3" w:rsidRPr="00475A74">
        <w:rPr>
          <w:rFonts w:ascii="Times New Roman" w:hAnsi="Times New Roman" w:cs="Times New Roman"/>
          <w:sz w:val="24"/>
          <w:szCs w:val="24"/>
        </w:rPr>
        <w:t>Broj:</w:t>
      </w:r>
      <w:r>
        <w:rPr>
          <w:rFonts w:ascii="Times New Roman" w:hAnsi="Times New Roman" w:cs="Times New Roman"/>
          <w:sz w:val="24"/>
          <w:szCs w:val="24"/>
        </w:rPr>
        <w:t>077/25-62742/4</w:t>
      </w:r>
      <w:r w:rsidR="00E957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Datum:</w:t>
      </w:r>
      <w:r>
        <w:rPr>
          <w:rFonts w:ascii="Times New Roman" w:hAnsi="Times New Roman" w:cs="Times New Roman"/>
          <w:sz w:val="24"/>
          <w:szCs w:val="24"/>
        </w:rPr>
        <w:t>05.12.2025.</w:t>
      </w:r>
    </w:p>
    <w:p w:rsidR="00E957C3" w:rsidRDefault="00E957C3" w:rsidP="00E95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7C3" w:rsidRDefault="00E957C3" w:rsidP="00E957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521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</w:t>
      </w:r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posebnog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zapošljavanja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policijskih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list Crne Gore”,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2/25), a u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="00E13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077/25-62742/1 od 02.12.2025.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, Ministarstvo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015219">
        <w:rPr>
          <w:rFonts w:ascii="Times New Roman" w:hAnsi="Times New Roman" w:cs="Times New Roman"/>
          <w:sz w:val="24"/>
          <w:szCs w:val="24"/>
        </w:rPr>
        <w:t xml:space="preserve"> poslova </w:t>
      </w:r>
      <w:proofErr w:type="spellStart"/>
      <w:r w:rsidRPr="00015219">
        <w:rPr>
          <w:rFonts w:ascii="Times New Roman" w:hAnsi="Times New Roman" w:cs="Times New Roman"/>
          <w:sz w:val="24"/>
          <w:szCs w:val="24"/>
        </w:rPr>
        <w:t>objavljuje</w:t>
      </w:r>
      <w:proofErr w:type="spellEnd"/>
    </w:p>
    <w:p w:rsidR="00E957C3" w:rsidRPr="00E13178" w:rsidRDefault="00E13178" w:rsidP="00E1317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957C3" w:rsidRPr="00475A74">
        <w:rPr>
          <w:rFonts w:ascii="Times New Roman" w:hAnsi="Times New Roman" w:cs="Times New Roman"/>
          <w:b/>
          <w:sz w:val="24"/>
          <w:szCs w:val="24"/>
        </w:rPr>
        <w:br/>
      </w:r>
      <w:r w:rsidR="00E957C3">
        <w:rPr>
          <w:rFonts w:ascii="Times New Roman" w:hAnsi="Times New Roman" w:cs="Times New Roman"/>
          <w:b/>
          <w:sz w:val="24"/>
          <w:szCs w:val="24"/>
        </w:rPr>
        <w:t>IZVJEŠTAJ</w:t>
      </w:r>
    </w:p>
    <w:p w:rsidR="00E957C3" w:rsidRPr="00475A74" w:rsidRDefault="00E957C3" w:rsidP="00E95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74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475A74">
        <w:rPr>
          <w:rFonts w:ascii="Times New Roman" w:hAnsi="Times New Roman" w:cs="Times New Roman"/>
          <w:b/>
          <w:sz w:val="24"/>
          <w:szCs w:val="24"/>
        </w:rPr>
        <w:t>sprovedenim</w:t>
      </w:r>
      <w:proofErr w:type="spellEnd"/>
      <w:r w:rsidRPr="00475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5A74">
        <w:rPr>
          <w:rFonts w:ascii="Times New Roman" w:hAnsi="Times New Roman" w:cs="Times New Roman"/>
          <w:b/>
          <w:sz w:val="24"/>
          <w:szCs w:val="24"/>
        </w:rPr>
        <w:t>provjerama</w:t>
      </w:r>
      <w:proofErr w:type="spellEnd"/>
      <w:r w:rsidRPr="00475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vještina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pisano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testiranje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praktični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dio</w:t>
      </w:r>
      <w:proofErr w:type="spellEnd"/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7C3" w:rsidRPr="00475A74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7C3" w:rsidRPr="0014284E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84E">
        <w:rPr>
          <w:rFonts w:ascii="Times New Roman" w:hAnsi="Times New Roman" w:cs="Times New Roman"/>
          <w:b/>
          <w:sz w:val="24"/>
          <w:szCs w:val="24"/>
        </w:rPr>
        <w:t>I KANDIDATI/KINJE K</w:t>
      </w:r>
      <w:r>
        <w:rPr>
          <w:rFonts w:ascii="Times New Roman" w:hAnsi="Times New Roman" w:cs="Times New Roman"/>
          <w:b/>
          <w:sz w:val="24"/>
          <w:szCs w:val="24"/>
        </w:rPr>
        <w:t>OJI SU ISPUNILI USLOVE DA PRISTU</w:t>
      </w:r>
      <w:r w:rsidRPr="0014284E">
        <w:rPr>
          <w:rFonts w:ascii="Times New Roman" w:hAnsi="Times New Roman" w:cs="Times New Roman"/>
          <w:b/>
          <w:sz w:val="24"/>
          <w:szCs w:val="24"/>
        </w:rPr>
        <w:t xml:space="preserve">PE </w:t>
      </w:r>
      <w:r>
        <w:rPr>
          <w:rFonts w:ascii="Times New Roman" w:hAnsi="Times New Roman" w:cs="Times New Roman"/>
          <w:b/>
          <w:sz w:val="24"/>
          <w:szCs w:val="24"/>
        </w:rPr>
        <w:t>PROVJERI ZNANJA, SPOSOBNOSTI I VJEŠTINA – USMENI INTERVJU</w:t>
      </w: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sprovedenim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provjerama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077/25-62742/1 od 02.12.2025.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F6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2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F6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24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9F642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F6424">
        <w:rPr>
          <w:rFonts w:ascii="Times New Roman" w:hAnsi="Times New Roman" w:cs="Times New Roman"/>
          <w:sz w:val="24"/>
          <w:szCs w:val="24"/>
        </w:rPr>
        <w:t>našlo</w:t>
      </w:r>
      <w:proofErr w:type="spellEnd"/>
      <w:r w:rsidR="009F6424">
        <w:rPr>
          <w:rFonts w:ascii="Times New Roman" w:hAnsi="Times New Roman" w:cs="Times New Roman"/>
          <w:sz w:val="24"/>
          <w:szCs w:val="24"/>
        </w:rPr>
        <w:t xml:space="preserve"> 381 </w:t>
      </w:r>
      <w:proofErr w:type="spellStart"/>
      <w:r w:rsidR="009F6424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F6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6424">
        <w:rPr>
          <w:rFonts w:ascii="Times New Roman" w:hAnsi="Times New Roman" w:cs="Times New Roman"/>
          <w:sz w:val="24"/>
          <w:szCs w:val="24"/>
        </w:rPr>
        <w:t>odazvalo</w:t>
      </w:r>
      <w:proofErr w:type="spellEnd"/>
      <w:r w:rsidR="009F642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F6424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9F6424">
        <w:rPr>
          <w:rFonts w:ascii="Times New Roman" w:hAnsi="Times New Roman" w:cs="Times New Roman"/>
          <w:sz w:val="24"/>
          <w:szCs w:val="24"/>
        </w:rPr>
        <w:t xml:space="preserve"> 381 </w:t>
      </w:r>
      <w:proofErr w:type="spellStart"/>
      <w:r w:rsidR="009F6424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intervju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440" w:type="dxa"/>
        <w:tblLook w:val="04A0" w:firstRow="1" w:lastRow="0" w:firstColumn="1" w:lastColumn="0" w:noHBand="0" w:noVBand="1"/>
      </w:tblPr>
      <w:tblGrid>
        <w:gridCol w:w="713"/>
        <w:gridCol w:w="3800"/>
      </w:tblGrid>
      <w:tr w:rsidR="00E957C3" w:rsidRPr="00E957C3" w:rsidTr="00E957C3">
        <w:trPr>
          <w:trHeight w:val="44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Agić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Semir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Agović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Ajla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Ajdarpašić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Dženis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Ajković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Dara (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Raičević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)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Asanović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Ašanin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Aleksa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Babača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Aida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Babić 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Babić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Vladica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Jelena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Nemanja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Badnjar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Tatjana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Bahović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Elza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Bakoč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Anđelija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Bakoč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Jelena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Balić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Almin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Banda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Haris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20.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Balša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Baošić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Barjaktarović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Savo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Bečanović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Bećiroski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Ibiš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Bitić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Emina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Bojanić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Stefan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Bojić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Ranko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Boljević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David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Bošković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Filip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Bošković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Radovan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Bracanović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Bubanja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Šćepan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Bugarin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Danilo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Bulatović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Boris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Bulatović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Janko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Bulatović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Nađa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Burdžović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Anita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Burzan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Burzanović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Petar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Camić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Haris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Cikotić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Resmin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Cmiljanić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Valentina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Crnovršanin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Amra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Cvijović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Irena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Čađenović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Čindrak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Dženis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Čindrak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Ilda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Ćipović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Nemanja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49.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Čolović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Igor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Čuturić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Anela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Ćatić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Belmin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Ćatović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Mustafa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Dabetić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Momir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Dacić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Enes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Danilović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Borka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Dašić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Davidović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Dedeić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Zinedin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59.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Delić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David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Demić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Ajet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Draganić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Sandra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62.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Dragićević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Olga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Drakulović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Senka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Drašković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Julija-Raičević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Driga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Nataša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Drobnjak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Neda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Drobnjak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Stefan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Dujović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Radoje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69.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Durakoviq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Bekim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Dvožak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Risto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Đakonović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Marija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Đaković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Đinović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Slađana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Đorojević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Branko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Đozović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Semir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Đuričanin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Đuričanin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Veljko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Đurković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Sara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79.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Femić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Andrea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Femić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Svetlana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Franca Selma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Garčević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Anđela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Glomazić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Angelina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Gojković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Golubović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Dragana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Goranović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Nikolina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Gospić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Grbavčević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Slađana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89.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Grebović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Monika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Grebović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Petar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Grujić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Mladen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Guberinić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Hajdarpašić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Enes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Halilović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Damir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Hamzić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Alija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Hodžić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Egzon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Husović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Armin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Idrizović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Naida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99.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Igumanović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Milica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Ilić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Simona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Ilinčić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Ivanović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Radomir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Ivanović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Tijana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104.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Jakić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Jasmina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Janković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Janković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Novak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Jeremić Slavko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Jestrović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109.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Anastasija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Jelena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Milica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Joksimović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Jovančević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Jovanović Jovan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Jovanović Marko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Jovović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Jukić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Milica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Kacić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Ardijan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119.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Kalač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Aldin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Kalač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Asad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Kalač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Eldan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Kalač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Haris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Kalajdžija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Adis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Kaluđerović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Julija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Kaljević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Kanaqeviq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Arben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Kandić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Agron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Kandić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Milutin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Karadžić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Luka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Kljajević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Knežević Aleksandra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Knežević Dijana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Knežević Milena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Knežević Miroslav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Knežević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Sretana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Kolašinac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Ajdin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Konatar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Andrej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Konatar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Ljubo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139.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Koprivica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Lazar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Korać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Radun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Korać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Sara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Korać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Srđan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Kosović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Kosović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Stefan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Kostić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Goran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146.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Kovačević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Dušan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Kovačević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Kemal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Kovačević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149.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Kovačević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Krgović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Vasilije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Krkanović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Enesa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Krlović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Dragan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Krsmanović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Kruščić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Petar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Kuburović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Željko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Almin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Arnela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Kuč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Semir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159.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Kurbardović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Heman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Kurbardović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Nusret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Kurpejović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Adis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Kuveljić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Živko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Lačković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Lakićević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Jelena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Laković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Branislav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Lalatović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Filip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Lalević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Laličić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Emir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169.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Lečić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Ličina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Ismar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Lončar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Biljana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Lučić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Bogoslav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Ljaljević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Edis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Ljutić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Pavle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Majić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Saša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Marinković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Jasmina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Marković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Ilija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Marković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Luka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179.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Marojević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Medojević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Luka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Medojević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Dino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Merdović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Merdović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Slađan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Mićović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Miljana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Mijušković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188.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Milačić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Nenad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189.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Miladinović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Milićević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Aleksandar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Milićević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Bogdan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Milićević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Filip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Minić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Vasilije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Miranović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Miranović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Petar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Mirković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Obrad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Mirotić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Tina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199.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Mišerić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Arijon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Mišurović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Slobodan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Mrdak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Ela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Mrdak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Mrdak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Miloje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Mrdović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Mrkulić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Edita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Anisa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Mujeziq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Valbona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Enisa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209.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Sudan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Mumović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Novak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Amra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Emir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Emrah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Haris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Sanela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Nedović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Nedović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Milija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Nenezić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Anđela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219.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Nikolić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Milica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Nišavić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Novalić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Erdan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Novićević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Vukota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Novović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Dragiša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Obradović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Milivoje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Obradović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Nenad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Obradović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Nikoleta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Ognjenović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Pavle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Olivieri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229.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Omerović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Merisa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230.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Palavrtić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Meris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Palibrk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Papović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Valentina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Pavlović Tijana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Pejčinović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Nihad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Pejović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 Igor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Pejović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Dejan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Pepeljak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Semir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239.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Filip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Perišić Sava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Egzon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Milić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Vasilije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Vukašin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Mirjana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Anastasija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249.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Popara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Kemal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Popović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Darija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Popović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Matija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Popović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Sanja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Prekratić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Zdravko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Proročić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Nikoleta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Purišić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Elmir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Purlija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Rabrenović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Lazar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Rabrenović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Milisav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259.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Milisav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Radičević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Nataša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Radinović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Goran</w:t>
            </w:r>
          </w:p>
        </w:tc>
      </w:tr>
      <w:tr w:rsidR="00E957C3" w:rsidRPr="00E957C3" w:rsidTr="00E957C3">
        <w:trPr>
          <w:trHeight w:val="43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Radisavljević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Radomir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Igor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</w:t>
            </w:r>
          </w:p>
        </w:tc>
      </w:tr>
      <w:tr w:rsidR="00E957C3" w:rsidRPr="00E957C3" w:rsidTr="00E957C3">
        <w:trPr>
          <w:trHeight w:val="39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Radomirović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Snežana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Radončić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Mirza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Angelina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Danijela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269.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Sreten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Radulović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Olga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Radulović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Simeon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272.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Raičević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Marko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Raičević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Raičević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Sofija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Raičković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Igor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Božo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Valentina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Ramčilović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Elma(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Hasanović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)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279.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Ramdedović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Damir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Redžović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Enes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Reković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Adnan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Ristić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Jelena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Rmuš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Kristina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Petar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Rovčanin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Dragan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Rovčanin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Mladen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Rugovac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Albina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Rugovac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Almina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289.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Rutović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Sandić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Magdalena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Saljević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Elvedina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Semiz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Nada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Sijarić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Adnana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Sijarić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Amel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Softić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Ermina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Sošić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Milena</w:t>
            </w:r>
          </w:p>
        </w:tc>
      </w:tr>
      <w:tr w:rsidR="00E957C3" w:rsidRPr="00E957C3" w:rsidTr="00E957C3">
        <w:trPr>
          <w:trHeight w:val="37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Spalević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Jovana(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Drobnjak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)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Stanić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299.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Stešević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Lara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Stevović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Stijepović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Milivoje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Stojanović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Stojanović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Stojanović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Stefan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Strunjaš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Šabović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Alisa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Šabović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Biljnaza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Šabović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309.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Šaljić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Safet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Šaranović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Miladin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Šarić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Vesna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Aleksandar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Dajana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314.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Dejan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Igor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Marija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319.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Miodrag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Predrag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Stefan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Šćepanović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Bojan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Šćepanović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Šćepanović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Miloš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Šilojević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Lazar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Škero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Sonja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Škrijelj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Armin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>Šljukić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  <w:t xml:space="preserve"> 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329.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Šofranac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Tamara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Šoškić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Bogdan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Šuškavčević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Igor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Šutković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Naja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Tadić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Milica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Tahirović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Safet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Terzić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Dragana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Terzić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Tešović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Barbara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Todorović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Dejan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339.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Todorović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Momir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Tomašević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Vesko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Tomović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Katarina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Toskić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Muhamed</w:t>
            </w:r>
            <w:proofErr w:type="spellEnd"/>
          </w:p>
        </w:tc>
      </w:tr>
      <w:tr w:rsidR="00E957C3" w:rsidRPr="00E957C3" w:rsidTr="00E957C3">
        <w:trPr>
          <w:trHeight w:val="40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Trebješanin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Nevenka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Tufegdžić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Ranka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Vasiljević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Veličković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Milanka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Veličković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Vukadin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Vlahović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Boško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349.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Vlahović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Luka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Vlahović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Tijana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Vojinović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Nikola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Vučetić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Biljana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Vujačić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Dijana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Vujičić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Petar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Vujisić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Aleksandra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lastRenderedPageBreak/>
              <w:t>356.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Vujošević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Božo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Vujošević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Miljan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Vukasović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Nikoleta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359.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Vukašinović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Tamara(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Vuletić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)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Dragana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Sanja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Vukotić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Anđela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Vukotić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Milena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Jelena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365.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Vladimir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366.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Vuksanović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Luka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Vulaš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Dušan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Vulić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Darija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369.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Zečević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Đurđina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370.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Zećirović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Irma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371.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Zekić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Vasilije</w:t>
            </w:r>
            <w:proofErr w:type="spellEnd"/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372.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Žarković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Jovana</w:t>
            </w:r>
          </w:p>
        </w:tc>
      </w:tr>
      <w:tr w:rsidR="00E957C3" w:rsidRPr="00E957C3" w:rsidTr="00E957C3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7C3" w:rsidRPr="00E957C3" w:rsidRDefault="00E957C3" w:rsidP="00E957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E957C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373.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7C3" w:rsidRPr="00E957C3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proofErr w:type="spellStart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>Živković</w:t>
            </w:r>
            <w:proofErr w:type="spellEnd"/>
            <w:r w:rsidRPr="00E95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  <w:t xml:space="preserve"> Ivan</w:t>
            </w:r>
          </w:p>
        </w:tc>
      </w:tr>
    </w:tbl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F76">
        <w:rPr>
          <w:rFonts w:ascii="Times New Roman" w:hAnsi="Times New Roman" w:cs="Times New Roman"/>
          <w:b/>
          <w:sz w:val="24"/>
          <w:szCs w:val="24"/>
        </w:rPr>
        <w:t xml:space="preserve">II KANDIDATI/KINJE KOJI SU ISPUNILI </w:t>
      </w:r>
      <w:r>
        <w:rPr>
          <w:rFonts w:ascii="Times New Roman" w:hAnsi="Times New Roman" w:cs="Times New Roman"/>
          <w:b/>
          <w:sz w:val="24"/>
          <w:szCs w:val="24"/>
        </w:rPr>
        <w:t>USLOVE DA PRISTU</w:t>
      </w:r>
      <w:r w:rsidRPr="0014284E">
        <w:rPr>
          <w:rFonts w:ascii="Times New Roman" w:hAnsi="Times New Roman" w:cs="Times New Roman"/>
          <w:b/>
          <w:sz w:val="24"/>
          <w:szCs w:val="24"/>
        </w:rPr>
        <w:t xml:space="preserve">PE </w:t>
      </w:r>
      <w:r>
        <w:rPr>
          <w:rFonts w:ascii="Times New Roman" w:hAnsi="Times New Roman" w:cs="Times New Roman"/>
          <w:b/>
          <w:sz w:val="24"/>
          <w:szCs w:val="24"/>
        </w:rPr>
        <w:t xml:space="preserve">PROVJERI ZNANJA, SPOSOBNOSTI I VJEŠTINA </w:t>
      </w:r>
      <w:r w:rsidRPr="00652F76">
        <w:rPr>
          <w:rFonts w:ascii="Times New Roman" w:hAnsi="Times New Roman" w:cs="Times New Roman"/>
          <w:b/>
          <w:sz w:val="24"/>
          <w:szCs w:val="24"/>
        </w:rPr>
        <w:t xml:space="preserve">PRISTUPIĆE </w:t>
      </w:r>
      <w:r>
        <w:rPr>
          <w:rFonts w:ascii="Times New Roman" w:hAnsi="Times New Roman" w:cs="Times New Roman"/>
          <w:b/>
          <w:sz w:val="24"/>
          <w:szCs w:val="24"/>
        </w:rPr>
        <w:t>USMENOM INTERVJUU</w:t>
      </w:r>
      <w:r w:rsidRPr="00652F76">
        <w:rPr>
          <w:rFonts w:ascii="Times New Roman" w:hAnsi="Times New Roman" w:cs="Times New Roman"/>
          <w:b/>
          <w:sz w:val="24"/>
          <w:szCs w:val="24"/>
        </w:rPr>
        <w:t xml:space="preserve"> PO SLEDEĆEM RASPOREDU (</w:t>
      </w:r>
      <w:proofErr w:type="spellStart"/>
      <w:r w:rsidRPr="00652F76">
        <w:rPr>
          <w:rFonts w:ascii="Times New Roman" w:hAnsi="Times New Roman" w:cs="Times New Roman"/>
          <w:b/>
          <w:sz w:val="24"/>
          <w:szCs w:val="24"/>
        </w:rPr>
        <w:t>tabelarni</w:t>
      </w:r>
      <w:proofErr w:type="spellEnd"/>
      <w:r w:rsidRPr="0065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2F76">
        <w:rPr>
          <w:rFonts w:ascii="Times New Roman" w:hAnsi="Times New Roman" w:cs="Times New Roman"/>
          <w:b/>
          <w:sz w:val="24"/>
          <w:szCs w:val="24"/>
        </w:rPr>
        <w:t>prikaz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5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2F76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65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2F76">
        <w:rPr>
          <w:rFonts w:ascii="Times New Roman" w:hAnsi="Times New Roman" w:cs="Times New Roman"/>
          <w:b/>
          <w:sz w:val="24"/>
          <w:szCs w:val="24"/>
        </w:rPr>
        <w:t>sadrž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datum,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grupu</w:t>
      </w:r>
      <w:proofErr w:type="spellEnd"/>
      <w:r w:rsidRPr="00652F7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52F76">
        <w:rPr>
          <w:rFonts w:ascii="Times New Roman" w:hAnsi="Times New Roman" w:cs="Times New Roman"/>
          <w:b/>
          <w:sz w:val="24"/>
          <w:szCs w:val="24"/>
        </w:rPr>
        <w:t>vrijeme</w:t>
      </w:r>
      <w:proofErr w:type="spellEnd"/>
      <w:r w:rsidRPr="0065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održavanja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</w:rPr>
        <w:t>usmenog</w:t>
      </w:r>
      <w:proofErr w:type="spellEnd"/>
      <w:r w:rsidR="00774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</w:rPr>
        <w:t>intervjua</w:t>
      </w:r>
      <w:proofErr w:type="spellEnd"/>
      <w:r w:rsidRPr="00652F76">
        <w:rPr>
          <w:rFonts w:ascii="Times New Roman" w:hAnsi="Times New Roman" w:cs="Times New Roman"/>
          <w:b/>
          <w:sz w:val="24"/>
          <w:szCs w:val="24"/>
        </w:rPr>
        <w:t>)</w:t>
      </w: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20" w:type="dxa"/>
        <w:tblInd w:w="-10" w:type="dxa"/>
        <w:tblLook w:val="04A0" w:firstRow="1" w:lastRow="0" w:firstColumn="1" w:lastColumn="0" w:noHBand="0" w:noVBand="1"/>
      </w:tblPr>
      <w:tblGrid>
        <w:gridCol w:w="3040"/>
        <w:gridCol w:w="3120"/>
        <w:gridCol w:w="2460"/>
      </w:tblGrid>
      <w:tr w:rsidR="007741D6" w:rsidRPr="007741D6" w:rsidTr="007741D6">
        <w:trPr>
          <w:trHeight w:val="372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09.12.2025. GODINE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I GRUPA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OD BROJA 1-63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08:00  h</w:t>
            </w: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II GRUPA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OD BROJA 64-126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12:00  h</w:t>
            </w: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III GRUPA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OD BROJA 127-189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16:00  h</w:t>
            </w:r>
          </w:p>
        </w:tc>
      </w:tr>
      <w:tr w:rsidR="007741D6" w:rsidRPr="007741D6" w:rsidTr="007741D6">
        <w:trPr>
          <w:trHeight w:val="3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10.12.2025. GODINE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I GRUPA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OD BROJA 190-252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08:00  h</w:t>
            </w: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II GRUPA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OD BROJA 253-315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12:00  h</w:t>
            </w:r>
          </w:p>
        </w:tc>
      </w:tr>
      <w:tr w:rsidR="007741D6" w:rsidRPr="007741D6" w:rsidTr="007741D6">
        <w:trPr>
          <w:trHeight w:val="372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III GRUPA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OD BROJA 316-373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41D6" w:rsidRPr="007741D6" w:rsidRDefault="007741D6" w:rsidP="007741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741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16:00  h</w:t>
            </w:r>
          </w:p>
        </w:tc>
      </w:tr>
    </w:tbl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57C3" w:rsidRPr="00CE785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>Mjesto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>sprovođenja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  <w:u w:val="single"/>
        </w:rPr>
        <w:t>usmenog</w:t>
      </w:r>
      <w:proofErr w:type="spellEnd"/>
      <w:r w:rsidR="007741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  <w:u w:val="single"/>
        </w:rPr>
        <w:t>intervjua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: Služba </w:t>
      </w:r>
      <w:proofErr w:type="spellStart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>zaštite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proofErr w:type="spellStart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>spašavanja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proofErr w:type="spellStart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>Josipa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>Broza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>Tita</w:t>
      </w:r>
      <w:proofErr w:type="spellEnd"/>
      <w:r w:rsidRPr="00CE7853">
        <w:rPr>
          <w:rFonts w:ascii="Times New Roman" w:hAnsi="Times New Roman" w:cs="Times New Roman"/>
          <w:b/>
          <w:sz w:val="24"/>
          <w:szCs w:val="24"/>
          <w:u w:val="single"/>
        </w:rPr>
        <w:t xml:space="preserve"> 2, Podgorica</w:t>
      </w: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pristupe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</w:rPr>
        <w:t>usmenom</w:t>
      </w:r>
      <w:proofErr w:type="spellEnd"/>
      <w:r w:rsidR="00774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</w:rPr>
        <w:t>intervjuu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zakazanom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terminu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smatraće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odustali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daljeg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uključeni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selekcije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</w:rPr>
        <w:t>usmenog</w:t>
      </w:r>
      <w:proofErr w:type="spellEnd"/>
      <w:r w:rsidR="00774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41D6">
        <w:rPr>
          <w:rFonts w:ascii="Times New Roman" w:hAnsi="Times New Roman" w:cs="Times New Roman"/>
          <w:b/>
          <w:sz w:val="24"/>
          <w:szCs w:val="24"/>
        </w:rPr>
        <w:t>intervjua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provjerava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uvidom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ličnu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ispravu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fotografijom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utvrditi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eventualnim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promjenama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rezultatima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blagovremeno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obaviješteni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stranice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Ministarstva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unutrašnjih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poslova.</w:t>
      </w:r>
    </w:p>
    <w:p w:rsidR="00E957C3" w:rsidRDefault="00E957C3" w:rsidP="00E957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7177"/>
        <w:gridCol w:w="3289"/>
      </w:tblGrid>
      <w:tr w:rsidR="00E50B2C" w:rsidRPr="00352E24" w:rsidTr="00E50B2C">
        <w:trPr>
          <w:trHeight w:val="1788"/>
        </w:trPr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57C3" w:rsidRPr="00352E24" w:rsidRDefault="00E50B2C" w:rsidP="00E50B2C">
            <w:pPr>
              <w:spacing w:after="160" w:line="259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E50B2C">
              <w:rPr>
                <w:rFonts w:ascii="Calibri" w:eastAsia="Times New Roman" w:hAnsi="Calibri" w:cs="Calibri"/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4689816" cy="28098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922" cy="285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57C3" w:rsidRPr="00352E24" w:rsidRDefault="00E957C3" w:rsidP="00E9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:rsidR="003F34C5" w:rsidRDefault="003F34C5">
      <w:bookmarkStart w:id="0" w:name="_GoBack"/>
      <w:bookmarkEnd w:id="0"/>
    </w:p>
    <w:sectPr w:rsidR="003F34C5" w:rsidSect="00E957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F4B77"/>
    <w:multiLevelType w:val="hybridMultilevel"/>
    <w:tmpl w:val="C2FCBF70"/>
    <w:lvl w:ilvl="0" w:tplc="3814A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047954"/>
    <w:multiLevelType w:val="multilevel"/>
    <w:tmpl w:val="BA0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7474F"/>
    <w:multiLevelType w:val="multilevel"/>
    <w:tmpl w:val="B514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BD0058"/>
    <w:multiLevelType w:val="multilevel"/>
    <w:tmpl w:val="B4D8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D4A06"/>
    <w:multiLevelType w:val="multilevel"/>
    <w:tmpl w:val="FAA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630365"/>
    <w:multiLevelType w:val="multilevel"/>
    <w:tmpl w:val="B38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B6941"/>
    <w:multiLevelType w:val="multilevel"/>
    <w:tmpl w:val="52B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32E28"/>
    <w:multiLevelType w:val="multilevel"/>
    <w:tmpl w:val="DB1C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43E17"/>
    <w:multiLevelType w:val="multilevel"/>
    <w:tmpl w:val="733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C639EB"/>
    <w:multiLevelType w:val="multilevel"/>
    <w:tmpl w:val="37A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5139C"/>
    <w:multiLevelType w:val="multilevel"/>
    <w:tmpl w:val="001C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45BD3"/>
    <w:multiLevelType w:val="multilevel"/>
    <w:tmpl w:val="EF84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004D6"/>
    <w:multiLevelType w:val="multilevel"/>
    <w:tmpl w:val="4F2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D33B26"/>
    <w:multiLevelType w:val="multilevel"/>
    <w:tmpl w:val="D102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3578A4"/>
    <w:multiLevelType w:val="hybridMultilevel"/>
    <w:tmpl w:val="8626F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3"/>
  </w:num>
  <w:num w:numId="12">
    <w:abstractNumId w:val="14"/>
  </w:num>
  <w:num w:numId="13">
    <w:abstractNumId w:val="22"/>
  </w:num>
  <w:num w:numId="14">
    <w:abstractNumId w:val="17"/>
  </w:num>
  <w:num w:numId="15">
    <w:abstractNumId w:val="21"/>
  </w:num>
  <w:num w:numId="16">
    <w:abstractNumId w:val="10"/>
  </w:num>
  <w:num w:numId="17">
    <w:abstractNumId w:val="15"/>
  </w:num>
  <w:num w:numId="18">
    <w:abstractNumId w:val="19"/>
  </w:num>
  <w:num w:numId="19">
    <w:abstractNumId w:val="16"/>
  </w:num>
  <w:num w:numId="20">
    <w:abstractNumId w:val="20"/>
  </w:num>
  <w:num w:numId="21">
    <w:abstractNumId w:val="13"/>
  </w:num>
  <w:num w:numId="22">
    <w:abstractNumId w:val="12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F3"/>
    <w:rsid w:val="001240E6"/>
    <w:rsid w:val="003F34C5"/>
    <w:rsid w:val="00772D63"/>
    <w:rsid w:val="007741D6"/>
    <w:rsid w:val="009F6424"/>
    <w:rsid w:val="00D529F3"/>
    <w:rsid w:val="00E13178"/>
    <w:rsid w:val="00E50B2C"/>
    <w:rsid w:val="00E9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2939"/>
  <w15:chartTrackingRefBased/>
  <w15:docId w15:val="{3C94FDF8-08C3-4A8F-8633-F2B3F1EA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7C3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7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7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7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7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7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7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957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957C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7C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7C3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7C3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7C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7C3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7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5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C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C3"/>
    <w:rPr>
      <w:rFonts w:eastAsiaTheme="minorEastAsia"/>
      <w:lang w:val="en-US"/>
    </w:rPr>
  </w:style>
  <w:style w:type="paragraph" w:styleId="NoSpacing">
    <w:name w:val="No Spacing"/>
    <w:uiPriority w:val="1"/>
    <w:qFormat/>
    <w:rsid w:val="00E957C3"/>
    <w:pPr>
      <w:spacing w:after="0" w:line="240" w:lineRule="auto"/>
    </w:pPr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957C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7C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7C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57C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57C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957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57C3"/>
    <w:rPr>
      <w:rFonts w:eastAsiaTheme="minorEastAsia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957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957C3"/>
    <w:rPr>
      <w:rFonts w:eastAsiaTheme="minorEastAsia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E957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957C3"/>
    <w:rPr>
      <w:rFonts w:eastAsiaTheme="minorEastAsia"/>
      <w:sz w:val="16"/>
      <w:szCs w:val="16"/>
      <w:lang w:val="en-US"/>
    </w:rPr>
  </w:style>
  <w:style w:type="paragraph" w:styleId="List">
    <w:name w:val="List"/>
    <w:basedOn w:val="Normal"/>
    <w:uiPriority w:val="99"/>
    <w:unhideWhenUsed/>
    <w:rsid w:val="00E957C3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957C3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E957C3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E957C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E957C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E957C3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E957C3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E957C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E957C3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E957C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E957C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E957C3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E957C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E957C3"/>
    <w:rPr>
      <w:rFonts w:ascii="Courier" w:eastAsiaTheme="minorEastAsia" w:hAnsi="Courier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957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57C3"/>
    <w:rPr>
      <w:rFonts w:eastAsiaTheme="minorEastAsia"/>
      <w:i/>
      <w:iCs/>
      <w:color w:val="000000" w:themeColor="text1"/>
      <w:lang w:val="en-US"/>
    </w:rPr>
  </w:style>
  <w:style w:type="character" w:styleId="Strong">
    <w:name w:val="Strong"/>
    <w:basedOn w:val="DefaultParagraphFont"/>
    <w:uiPriority w:val="22"/>
    <w:qFormat/>
    <w:rsid w:val="00E957C3"/>
    <w:rPr>
      <w:b/>
      <w:bCs/>
    </w:rPr>
  </w:style>
  <w:style w:type="character" w:styleId="Emphasis">
    <w:name w:val="Emphasis"/>
    <w:basedOn w:val="DefaultParagraphFont"/>
    <w:uiPriority w:val="20"/>
    <w:qFormat/>
    <w:rsid w:val="00E957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7C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7C3"/>
    <w:rPr>
      <w:rFonts w:eastAsiaTheme="minorEastAsia"/>
      <w:b/>
      <w:bCs/>
      <w:i/>
      <w:iCs/>
      <w:color w:val="5B9BD5" w:themeColor="accent1"/>
      <w:lang w:val="en-US"/>
    </w:rPr>
  </w:style>
  <w:style w:type="character" w:styleId="SubtleEmphasis">
    <w:name w:val="Subtle Emphasis"/>
    <w:basedOn w:val="DefaultParagraphFont"/>
    <w:uiPriority w:val="19"/>
    <w:qFormat/>
    <w:rsid w:val="00E957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957C3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957C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957C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957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57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57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957C3"/>
    <w:rPr>
      <w:color w:val="800080"/>
      <w:u w:val="single"/>
    </w:rPr>
  </w:style>
  <w:style w:type="paragraph" w:customStyle="1" w:styleId="msonormal0">
    <w:name w:val="msonormal"/>
    <w:basedOn w:val="Normal"/>
    <w:rsid w:val="00E9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3">
    <w:name w:val="xl63"/>
    <w:basedOn w:val="Normal"/>
    <w:rsid w:val="00E9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customStyle="1" w:styleId="xl64">
    <w:name w:val="xl64"/>
    <w:basedOn w:val="Normal"/>
    <w:rsid w:val="00E957C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GB" w:eastAsia="en-GB"/>
    </w:rPr>
  </w:style>
  <w:style w:type="paragraph" w:customStyle="1" w:styleId="xl65">
    <w:name w:val="xl65"/>
    <w:basedOn w:val="Normal"/>
    <w:rsid w:val="00E957C3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GB" w:eastAsia="en-GB"/>
    </w:rPr>
  </w:style>
  <w:style w:type="paragraph" w:customStyle="1" w:styleId="xl66">
    <w:name w:val="xl66"/>
    <w:basedOn w:val="Normal"/>
    <w:rsid w:val="00E957C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customStyle="1" w:styleId="xl67">
    <w:name w:val="xl67"/>
    <w:basedOn w:val="Normal"/>
    <w:rsid w:val="00E9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Marija Soc</cp:lastModifiedBy>
  <cp:revision>3</cp:revision>
  <dcterms:created xsi:type="dcterms:W3CDTF">2025-12-05T14:42:00Z</dcterms:created>
  <dcterms:modified xsi:type="dcterms:W3CDTF">2025-12-05T14:47:00Z</dcterms:modified>
</cp:coreProperties>
</file>