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6052B" w14:textId="77777777" w:rsidR="00303ED6" w:rsidRPr="00B11C7B" w:rsidRDefault="00303ED6" w:rsidP="00303ED6">
      <w:pPr>
        <w:rPr>
          <w:rFonts w:ascii="Arial" w:hAnsi="Arial" w:cs="Arial"/>
          <w:b/>
          <w:bCs/>
          <w:lang w:val="hr-HR"/>
        </w:rPr>
      </w:pPr>
      <w:r w:rsidRPr="00995CE5">
        <w:rPr>
          <w:rFonts w:ascii="Arial" w:hAnsi="Arial" w:cs="Arial"/>
          <w:b/>
          <w:bCs/>
          <w:lang w:val="hr-HR"/>
        </w:rPr>
        <w:t>Instructions for Applicants</w:t>
      </w:r>
    </w:p>
    <w:p w14:paraId="5620F4D2" w14:textId="77777777" w:rsidR="00303ED6" w:rsidRPr="00B11C7B" w:rsidRDefault="00303ED6" w:rsidP="00640550">
      <w:pPr>
        <w:spacing w:after="0"/>
        <w:rPr>
          <w:rFonts w:ascii="Arial" w:hAnsi="Arial" w:cs="Arial"/>
          <w:lang w:val="hr-HR"/>
        </w:rPr>
      </w:pPr>
      <w:r w:rsidRPr="00995CE5">
        <w:rPr>
          <w:rFonts w:ascii="Arial" w:hAnsi="Arial" w:cs="Arial"/>
          <w:lang w:val="hr-HR"/>
        </w:rPr>
        <w:t>When completing the Application Form, please:</w:t>
      </w:r>
    </w:p>
    <w:p w14:paraId="495D10F4" w14:textId="77777777" w:rsidR="00303ED6" w:rsidRPr="00B11C7B" w:rsidRDefault="00303ED6" w:rsidP="00303ED6">
      <w:pPr>
        <w:numPr>
          <w:ilvl w:val="0"/>
          <w:numId w:val="12"/>
        </w:numPr>
        <w:spacing w:after="0" w:line="259" w:lineRule="auto"/>
        <w:rPr>
          <w:rFonts w:ascii="Arial" w:hAnsi="Arial" w:cs="Arial"/>
          <w:lang w:val="hr-HR"/>
        </w:rPr>
      </w:pPr>
      <w:r w:rsidRPr="00995CE5">
        <w:rPr>
          <w:rFonts w:ascii="Arial" w:hAnsi="Arial" w:cs="Arial"/>
          <w:lang w:val="hr-HR"/>
        </w:rPr>
        <w:t>use Arial font, size 12,</w:t>
      </w:r>
    </w:p>
    <w:p w14:paraId="1260335D" w14:textId="77777777" w:rsidR="00303ED6" w:rsidRPr="00B11C7B" w:rsidRDefault="00303ED6" w:rsidP="00303ED6">
      <w:pPr>
        <w:numPr>
          <w:ilvl w:val="0"/>
          <w:numId w:val="12"/>
        </w:numPr>
        <w:spacing w:after="0" w:line="259" w:lineRule="auto"/>
        <w:rPr>
          <w:rFonts w:ascii="Arial" w:hAnsi="Arial" w:cs="Arial"/>
          <w:lang w:val="hr-HR"/>
        </w:rPr>
      </w:pPr>
      <w:r w:rsidRPr="00995CE5">
        <w:rPr>
          <w:rFonts w:ascii="Arial" w:hAnsi="Arial" w:cs="Arial"/>
          <w:lang w:val="hr-HR"/>
        </w:rPr>
        <w:t>respect the word limits specified in the form,</w:t>
      </w:r>
    </w:p>
    <w:p w14:paraId="0F9F3EA5" w14:textId="77777777" w:rsidR="00303ED6" w:rsidRPr="00B11C7B" w:rsidRDefault="00303ED6" w:rsidP="00303ED6">
      <w:pPr>
        <w:numPr>
          <w:ilvl w:val="0"/>
          <w:numId w:val="12"/>
        </w:numPr>
        <w:spacing w:after="0" w:line="259" w:lineRule="auto"/>
        <w:rPr>
          <w:rFonts w:ascii="Arial" w:hAnsi="Arial" w:cs="Arial"/>
          <w:lang w:val="hr-HR"/>
        </w:rPr>
      </w:pPr>
      <w:r w:rsidRPr="00995CE5">
        <w:rPr>
          <w:rFonts w:ascii="Arial" w:hAnsi="Arial" w:cs="Arial"/>
          <w:lang w:val="hr-HR"/>
        </w:rPr>
        <w:t>ensure that all fields in the form are completed,</w:t>
      </w:r>
    </w:p>
    <w:p w14:paraId="6B32FAD5" w14:textId="77777777" w:rsidR="00303ED6" w:rsidRPr="00B11C7B" w:rsidRDefault="00303ED6" w:rsidP="00303ED6">
      <w:pPr>
        <w:numPr>
          <w:ilvl w:val="0"/>
          <w:numId w:val="12"/>
        </w:numPr>
        <w:spacing w:after="0" w:line="259" w:lineRule="auto"/>
        <w:rPr>
          <w:rFonts w:ascii="Arial" w:hAnsi="Arial" w:cs="Arial"/>
          <w:lang w:val="hr-HR"/>
        </w:rPr>
      </w:pPr>
      <w:r w:rsidRPr="00995CE5">
        <w:rPr>
          <w:rFonts w:ascii="Arial" w:hAnsi="Arial" w:cs="Arial"/>
          <w:lang w:val="hr-HR"/>
        </w:rPr>
        <w:t>avoid abbreviations unless previously explained,</w:t>
      </w:r>
    </w:p>
    <w:p w14:paraId="1DCDB4BE" w14:textId="77777777" w:rsidR="00303ED6" w:rsidRPr="00B11C7B" w:rsidRDefault="00303ED6" w:rsidP="00303ED6">
      <w:pPr>
        <w:numPr>
          <w:ilvl w:val="0"/>
          <w:numId w:val="12"/>
        </w:numPr>
        <w:spacing w:after="0" w:line="259" w:lineRule="auto"/>
        <w:jc w:val="both"/>
        <w:rPr>
          <w:rFonts w:ascii="Arial" w:hAnsi="Arial" w:cs="Arial"/>
          <w:lang w:val="hr-HR"/>
        </w:rPr>
      </w:pPr>
      <w:r w:rsidRPr="00995CE5">
        <w:rPr>
          <w:rFonts w:ascii="Arial" w:hAnsi="Arial" w:cs="Arial"/>
          <w:lang w:val="hr-HR"/>
        </w:rPr>
        <w:t xml:space="preserve">make sure that all data are consistent with the information provided in the Financial Plan and other </w:t>
      </w:r>
      <w:r>
        <w:rPr>
          <w:rFonts w:ascii="Arial" w:hAnsi="Arial" w:cs="Arial"/>
          <w:lang w:val="hr-HR"/>
        </w:rPr>
        <w:t>supporting</w:t>
      </w:r>
      <w:r w:rsidRPr="00995CE5">
        <w:rPr>
          <w:rFonts w:ascii="Arial" w:hAnsi="Arial" w:cs="Arial"/>
          <w:lang w:val="hr-HR"/>
        </w:rPr>
        <w:t xml:space="preserve"> documents.</w:t>
      </w:r>
    </w:p>
    <w:p w14:paraId="7A7CDB91" w14:textId="77777777" w:rsidR="00F05906" w:rsidRPr="00265D88" w:rsidRDefault="00F05906" w:rsidP="00265D88">
      <w:pPr>
        <w:spacing w:after="60" w:line="259" w:lineRule="auto"/>
        <w:rPr>
          <w:rFonts w:ascii="Arial" w:eastAsia="Calibri" w:hAnsi="Arial" w:cs="Arial"/>
          <w:b/>
          <w:bCs/>
          <w:sz w:val="24"/>
          <w:szCs w:val="24"/>
          <w:lang w:val="hr-HR"/>
        </w:rPr>
      </w:pPr>
    </w:p>
    <w:p w14:paraId="23003FFD" w14:textId="0E797E5E" w:rsidR="00F05906" w:rsidRPr="00265D88" w:rsidRDefault="00700B93" w:rsidP="00265D88">
      <w:pPr>
        <w:numPr>
          <w:ilvl w:val="0"/>
          <w:numId w:val="11"/>
        </w:numPr>
        <w:spacing w:after="60" w:line="259" w:lineRule="auto"/>
        <w:rPr>
          <w:rFonts w:ascii="Arial" w:eastAsia="Calibri" w:hAnsi="Arial" w:cs="Arial"/>
          <w:b/>
          <w:bCs/>
          <w:sz w:val="24"/>
          <w:szCs w:val="24"/>
          <w:lang w:val="hr-HR"/>
        </w:rPr>
      </w:pPr>
      <w:r w:rsidRPr="00700B93">
        <w:rPr>
          <w:rFonts w:ascii="Arial" w:eastAsia="Calibri" w:hAnsi="Arial" w:cs="Arial"/>
          <w:b/>
          <w:bCs/>
          <w:sz w:val="24"/>
          <w:szCs w:val="24"/>
          <w:lang w:val="hr-HR"/>
        </w:rPr>
        <w:t>Project Information</w:t>
      </w:r>
    </w:p>
    <w:p w14:paraId="5BA39F8E" w14:textId="51E0A29D" w:rsidR="00F05906" w:rsidRPr="00265D88" w:rsidRDefault="00700B93" w:rsidP="00265D88">
      <w:pPr>
        <w:numPr>
          <w:ilvl w:val="1"/>
          <w:numId w:val="10"/>
        </w:numPr>
        <w:spacing w:after="60" w:line="259" w:lineRule="auto"/>
        <w:rPr>
          <w:rFonts w:ascii="Arial" w:eastAsia="Calibri" w:hAnsi="Arial" w:cs="Arial"/>
          <w:bCs/>
          <w:sz w:val="24"/>
          <w:szCs w:val="24"/>
          <w:lang w:val="hr-HR"/>
        </w:rPr>
      </w:pPr>
      <w:r w:rsidRPr="00700B93">
        <w:rPr>
          <w:rFonts w:ascii="Arial" w:eastAsia="Calibri" w:hAnsi="Arial" w:cs="Arial"/>
          <w:bCs/>
          <w:sz w:val="24"/>
          <w:szCs w:val="24"/>
          <w:lang w:val="hr-HR"/>
        </w:rPr>
        <w:t>Project Title</w:t>
      </w:r>
    </w:p>
    <w:p w14:paraId="22167E51" w14:textId="5EFD1FE0" w:rsidR="0020052F" w:rsidRPr="00265D88" w:rsidRDefault="00700B93" w:rsidP="00265D88">
      <w:pPr>
        <w:spacing w:after="60" w:line="259" w:lineRule="auto"/>
        <w:ind w:left="340"/>
        <w:contextualSpacing/>
        <w:jc w:val="both"/>
        <w:rPr>
          <w:rFonts w:ascii="Arial" w:eastAsia="Calibri" w:hAnsi="Arial" w:cs="Arial"/>
          <w:bCs/>
          <w:i/>
          <w:sz w:val="24"/>
          <w:szCs w:val="24"/>
          <w:lang w:val="hr-HR"/>
        </w:rPr>
      </w:pPr>
      <w:r w:rsidRPr="00700B93">
        <w:rPr>
          <w:rFonts w:ascii="Arial" w:eastAsia="Calibri" w:hAnsi="Arial" w:cs="Arial"/>
          <w:bCs/>
          <w:i/>
          <w:sz w:val="24"/>
          <w:szCs w:val="24"/>
          <w:lang w:val="hr-HR"/>
        </w:rPr>
        <w:t>Please provide a short and descriptive project title, not exceeding 20 words. Avoid the use of acronyms, quotation marks and capital letters</w:t>
      </w:r>
      <w:r w:rsidR="000F78D0" w:rsidRPr="00265D88">
        <w:rPr>
          <w:rFonts w:ascii="Arial" w:eastAsia="Calibri" w:hAnsi="Arial" w:cs="Arial"/>
          <w:bCs/>
          <w:i/>
          <w:sz w:val="24"/>
          <w:szCs w:val="24"/>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F05906" w:rsidRPr="00265D88" w14:paraId="04B5EE07" w14:textId="77777777">
        <w:tc>
          <w:tcPr>
            <w:tcW w:w="8600" w:type="dxa"/>
            <w:shd w:val="clear" w:color="auto" w:fill="E6E6E6"/>
          </w:tcPr>
          <w:p w14:paraId="2E4769E3" w14:textId="77777777" w:rsidR="00F05906" w:rsidRPr="00265D88" w:rsidRDefault="00F05906" w:rsidP="00265D88">
            <w:pPr>
              <w:spacing w:after="60" w:line="259" w:lineRule="auto"/>
              <w:ind w:left="340"/>
              <w:rPr>
                <w:rFonts w:ascii="Arial" w:eastAsia="Calibri" w:hAnsi="Arial" w:cs="Arial"/>
                <w:bCs/>
                <w:sz w:val="24"/>
                <w:szCs w:val="24"/>
                <w:lang w:val="hr-HR"/>
              </w:rPr>
            </w:pPr>
          </w:p>
        </w:tc>
      </w:tr>
    </w:tbl>
    <w:p w14:paraId="73A2BB0F" w14:textId="77777777" w:rsidR="005A4421" w:rsidRPr="00265D88" w:rsidRDefault="005A4421" w:rsidP="00265D88">
      <w:pPr>
        <w:spacing w:after="60"/>
        <w:rPr>
          <w:rFonts w:ascii="Arial" w:hAnsi="Arial" w:cs="Arial"/>
          <w:sz w:val="24"/>
          <w:szCs w:val="24"/>
        </w:rPr>
      </w:pPr>
    </w:p>
    <w:p w14:paraId="594D6BCE" w14:textId="0128F148" w:rsidR="00A96BC2" w:rsidRPr="00265D88" w:rsidRDefault="00A05B8E" w:rsidP="00265D88">
      <w:pPr>
        <w:numPr>
          <w:ilvl w:val="1"/>
          <w:numId w:val="10"/>
        </w:numPr>
        <w:spacing w:after="60" w:line="259" w:lineRule="auto"/>
        <w:rPr>
          <w:rFonts w:ascii="Arial" w:eastAsia="Calibri" w:hAnsi="Arial" w:cs="Arial"/>
          <w:bCs/>
          <w:sz w:val="24"/>
          <w:szCs w:val="24"/>
          <w:lang w:val="hr-HR"/>
        </w:rPr>
      </w:pPr>
      <w:r w:rsidRPr="00A05B8E">
        <w:rPr>
          <w:rFonts w:ascii="Arial" w:eastAsia="Calibri" w:hAnsi="Arial" w:cs="Arial"/>
          <w:bCs/>
          <w:sz w:val="24"/>
          <w:szCs w:val="24"/>
          <w:lang w:val="hr-HR"/>
        </w:rPr>
        <w:t>Project Leader</w:t>
      </w:r>
    </w:p>
    <w:p w14:paraId="14204281" w14:textId="660BBF93" w:rsidR="00A96BC2" w:rsidRPr="00265D88" w:rsidRDefault="00A05B8E" w:rsidP="00265D88">
      <w:pPr>
        <w:spacing w:after="60" w:line="259" w:lineRule="auto"/>
        <w:ind w:left="340"/>
        <w:jc w:val="both"/>
        <w:rPr>
          <w:rFonts w:ascii="Arial" w:eastAsia="Calibri" w:hAnsi="Arial" w:cs="Arial"/>
          <w:bCs/>
          <w:i/>
          <w:sz w:val="24"/>
          <w:szCs w:val="24"/>
          <w:lang w:val="hr-HR"/>
        </w:rPr>
      </w:pPr>
      <w:r w:rsidRPr="00A05B8E">
        <w:rPr>
          <w:rFonts w:ascii="Arial" w:eastAsia="Calibri" w:hAnsi="Arial" w:cs="Arial"/>
          <w:i/>
          <w:sz w:val="24"/>
          <w:szCs w:val="24"/>
          <w:lang w:val="hr-HR"/>
        </w:rPr>
        <w:t>Please provide the full name, title, e-mail address, address and telephone number of the Project Leader</w:t>
      </w:r>
      <w:r w:rsidR="000F78D0" w:rsidRPr="00265D88">
        <w:rPr>
          <w:rFonts w:ascii="Arial" w:eastAsia="Calibri" w:hAnsi="Arial" w:cs="Arial"/>
          <w:i/>
          <w:sz w:val="24"/>
          <w:szCs w:val="24"/>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A96BC2" w:rsidRPr="00265D88" w14:paraId="12371E13" w14:textId="77777777">
        <w:tc>
          <w:tcPr>
            <w:tcW w:w="8600" w:type="dxa"/>
            <w:shd w:val="clear" w:color="auto" w:fill="E6E6E6"/>
          </w:tcPr>
          <w:p w14:paraId="34A3FD3F" w14:textId="77777777" w:rsidR="00A96BC2" w:rsidRPr="00265D88" w:rsidRDefault="00A96BC2" w:rsidP="00265D88">
            <w:pPr>
              <w:spacing w:after="60" w:line="259" w:lineRule="auto"/>
              <w:rPr>
                <w:rFonts w:ascii="Arial" w:eastAsia="Calibri" w:hAnsi="Arial" w:cs="Arial"/>
                <w:bCs/>
                <w:sz w:val="24"/>
                <w:szCs w:val="24"/>
                <w:lang w:val="hr-HR"/>
              </w:rPr>
            </w:pPr>
            <w:bookmarkStart w:id="0" w:name="_Hlk209037398"/>
          </w:p>
        </w:tc>
      </w:tr>
      <w:bookmarkEnd w:id="0"/>
    </w:tbl>
    <w:p w14:paraId="67897D9E" w14:textId="77777777" w:rsidR="00A96BC2" w:rsidRPr="00265D88" w:rsidRDefault="00A96BC2" w:rsidP="00265D88">
      <w:pPr>
        <w:spacing w:after="60" w:line="259" w:lineRule="auto"/>
        <w:rPr>
          <w:rFonts w:ascii="Arial" w:eastAsia="Calibri" w:hAnsi="Arial" w:cs="Arial"/>
          <w:bCs/>
          <w:sz w:val="24"/>
          <w:szCs w:val="24"/>
          <w:lang w:val="hr-HR"/>
        </w:rPr>
      </w:pPr>
    </w:p>
    <w:p w14:paraId="20A4F183" w14:textId="3732A992" w:rsidR="00A96BC2" w:rsidRPr="00265D88" w:rsidRDefault="00A05B8E" w:rsidP="00265D88">
      <w:pPr>
        <w:numPr>
          <w:ilvl w:val="1"/>
          <w:numId w:val="10"/>
        </w:numPr>
        <w:spacing w:after="60" w:line="259" w:lineRule="auto"/>
        <w:rPr>
          <w:rFonts w:ascii="Arial" w:eastAsia="Calibri" w:hAnsi="Arial" w:cs="Arial"/>
          <w:bCs/>
          <w:sz w:val="24"/>
          <w:szCs w:val="24"/>
          <w:lang w:val="hr-HR"/>
        </w:rPr>
      </w:pPr>
      <w:r w:rsidRPr="00A05B8E">
        <w:rPr>
          <w:rFonts w:ascii="Arial" w:eastAsia="Calibri" w:hAnsi="Arial" w:cs="Arial"/>
          <w:bCs/>
          <w:sz w:val="24"/>
          <w:szCs w:val="24"/>
          <w:lang w:val="hr-HR"/>
        </w:rPr>
        <w:t>Project Duration</w:t>
      </w:r>
    </w:p>
    <w:p w14:paraId="72D203A1" w14:textId="12ACFC3C" w:rsidR="00A96BC2" w:rsidRPr="00265D88" w:rsidRDefault="00A05B8E" w:rsidP="00A05B8E">
      <w:pPr>
        <w:spacing w:after="60" w:line="259" w:lineRule="auto"/>
        <w:ind w:left="340"/>
        <w:jc w:val="both"/>
        <w:rPr>
          <w:rFonts w:ascii="Arial" w:eastAsia="Calibri" w:hAnsi="Arial" w:cs="Arial"/>
          <w:bCs/>
          <w:i/>
          <w:sz w:val="24"/>
          <w:szCs w:val="24"/>
          <w:lang w:val="hr-HR"/>
        </w:rPr>
      </w:pPr>
      <w:r w:rsidRPr="00A05B8E">
        <w:rPr>
          <w:rFonts w:ascii="Arial" w:eastAsia="Calibri" w:hAnsi="Arial" w:cs="Arial"/>
          <w:bCs/>
          <w:i/>
          <w:sz w:val="24"/>
          <w:szCs w:val="24"/>
          <w:lang w:val="hr-HR"/>
        </w:rPr>
        <w:t>Please select the planned project duration, in accordance with the Programme</w:t>
      </w:r>
      <w:r w:rsidR="000F78D0" w:rsidRPr="00265D88">
        <w:rPr>
          <w:rFonts w:ascii="Arial" w:eastAsia="Calibri" w:hAnsi="Arial" w:cs="Arial"/>
          <w:bCs/>
          <w:i/>
          <w:sz w:val="24"/>
          <w:szCs w:val="24"/>
          <w:lang w:val="hr-HR"/>
        </w:rPr>
        <w:t>.</w:t>
      </w:r>
    </w:p>
    <w:p w14:paraId="79094682" w14:textId="7C3BDC1C" w:rsidR="000F78D0" w:rsidRPr="00265D88" w:rsidRDefault="0005440F" w:rsidP="00265D88">
      <w:pPr>
        <w:spacing w:after="60" w:line="259" w:lineRule="auto"/>
        <w:ind w:left="623"/>
        <w:rPr>
          <w:rFonts w:ascii="Arial" w:hAnsi="Arial" w:cs="Arial"/>
          <w:sz w:val="24"/>
          <w:szCs w:val="24"/>
        </w:rPr>
      </w:pPr>
      <w:sdt>
        <w:sdtPr>
          <w:rPr>
            <w:rFonts w:ascii="Arial" w:hAnsi="Arial" w:cs="Arial"/>
            <w:sz w:val="24"/>
            <w:szCs w:val="24"/>
          </w:rPr>
          <w:id w:val="1939635804"/>
          <w14:checkbox>
            <w14:checked w14:val="0"/>
            <w14:checkedState w14:val="2612" w14:font="MS Gothic"/>
            <w14:uncheckedState w14:val="2610" w14:font="MS Gothic"/>
          </w14:checkbox>
        </w:sdtPr>
        <w:sdtEndPr/>
        <w:sdtContent>
          <w:r w:rsidR="000F78D0" w:rsidRPr="00265D88">
            <w:rPr>
              <w:rFonts w:ascii="Segoe UI Symbol" w:eastAsia="MS Gothic" w:hAnsi="Segoe UI Symbol" w:cs="Segoe UI Symbol"/>
              <w:sz w:val="24"/>
              <w:szCs w:val="24"/>
            </w:rPr>
            <w:t>☐</w:t>
          </w:r>
        </w:sdtContent>
      </w:sdt>
      <w:r w:rsidR="000F78D0" w:rsidRPr="00265D88">
        <w:rPr>
          <w:rFonts w:ascii="Arial" w:hAnsi="Arial" w:cs="Arial"/>
          <w:sz w:val="24"/>
          <w:szCs w:val="24"/>
        </w:rPr>
        <w:t xml:space="preserve"> </w:t>
      </w:r>
      <w:r w:rsidR="000F78D0" w:rsidRPr="00265D88">
        <w:rPr>
          <w:rFonts w:ascii="Arial" w:eastAsia="Calibri" w:hAnsi="Arial" w:cs="Arial"/>
          <w:bCs/>
          <w:sz w:val="24"/>
          <w:szCs w:val="24"/>
          <w:lang w:val="hr-HR"/>
        </w:rPr>
        <w:t xml:space="preserve">24 </w:t>
      </w:r>
      <w:r w:rsidR="00A05B8E">
        <w:rPr>
          <w:rFonts w:ascii="Arial" w:eastAsia="Calibri" w:hAnsi="Arial" w:cs="Arial"/>
          <w:bCs/>
          <w:sz w:val="24"/>
          <w:szCs w:val="24"/>
          <w:lang w:val="hr-HR"/>
        </w:rPr>
        <w:t>months</w:t>
      </w:r>
    </w:p>
    <w:p w14:paraId="47F2110B" w14:textId="68902081" w:rsidR="000F78D0" w:rsidRPr="00265D88" w:rsidRDefault="0005440F" w:rsidP="00265D88">
      <w:pPr>
        <w:tabs>
          <w:tab w:val="left" w:pos="1279"/>
        </w:tabs>
        <w:spacing w:after="60" w:line="259" w:lineRule="auto"/>
        <w:ind w:left="623"/>
        <w:rPr>
          <w:rFonts w:ascii="Arial" w:eastAsia="Calibri" w:hAnsi="Arial" w:cs="Arial"/>
          <w:bCs/>
          <w:sz w:val="24"/>
          <w:szCs w:val="24"/>
          <w:lang w:val="hr-HR"/>
        </w:rPr>
      </w:pPr>
      <w:sdt>
        <w:sdtPr>
          <w:rPr>
            <w:rFonts w:ascii="Arial" w:hAnsi="Arial" w:cs="Arial"/>
            <w:sz w:val="24"/>
            <w:szCs w:val="24"/>
          </w:rPr>
          <w:id w:val="937645380"/>
          <w14:checkbox>
            <w14:checked w14:val="0"/>
            <w14:checkedState w14:val="2612" w14:font="MS Gothic"/>
            <w14:uncheckedState w14:val="2610" w14:font="MS Gothic"/>
          </w14:checkbox>
        </w:sdtPr>
        <w:sdtEndPr/>
        <w:sdtContent>
          <w:r w:rsidR="000F78D0" w:rsidRPr="00265D88">
            <w:rPr>
              <w:rFonts w:ascii="Segoe UI Symbol" w:eastAsia="MS Gothic" w:hAnsi="Segoe UI Symbol" w:cs="Segoe UI Symbol"/>
              <w:sz w:val="24"/>
              <w:szCs w:val="24"/>
            </w:rPr>
            <w:t>☐</w:t>
          </w:r>
        </w:sdtContent>
      </w:sdt>
      <w:r w:rsidR="000F78D0" w:rsidRPr="00265D88">
        <w:rPr>
          <w:rFonts w:ascii="Arial" w:hAnsi="Arial" w:cs="Arial"/>
          <w:sz w:val="24"/>
          <w:szCs w:val="24"/>
        </w:rPr>
        <w:t xml:space="preserve"> </w:t>
      </w:r>
      <w:r w:rsidR="000F78D0" w:rsidRPr="00265D88">
        <w:rPr>
          <w:rFonts w:ascii="Arial" w:eastAsia="Calibri" w:hAnsi="Arial" w:cs="Arial"/>
          <w:bCs/>
          <w:sz w:val="24"/>
          <w:szCs w:val="24"/>
          <w:lang w:val="hr-HR"/>
        </w:rPr>
        <w:t xml:space="preserve">36 </w:t>
      </w:r>
      <w:r w:rsidR="00A05B8E">
        <w:rPr>
          <w:rFonts w:ascii="Arial" w:eastAsia="Calibri" w:hAnsi="Arial" w:cs="Arial"/>
          <w:bCs/>
          <w:sz w:val="24"/>
          <w:szCs w:val="24"/>
          <w:lang w:val="hr-HR"/>
        </w:rPr>
        <w:t>months</w:t>
      </w:r>
    </w:p>
    <w:p w14:paraId="6BEB9482" w14:textId="77777777" w:rsidR="000F78D0" w:rsidRPr="00265D88" w:rsidRDefault="000F78D0" w:rsidP="00265D88">
      <w:pPr>
        <w:tabs>
          <w:tab w:val="left" w:pos="1279"/>
        </w:tabs>
        <w:spacing w:after="60" w:line="259" w:lineRule="auto"/>
        <w:ind w:left="623"/>
        <w:rPr>
          <w:rFonts w:ascii="Arial" w:eastAsia="Calibri" w:hAnsi="Arial" w:cs="Arial"/>
          <w:bCs/>
          <w:sz w:val="24"/>
          <w:szCs w:val="24"/>
          <w:lang w:val="hr-HR"/>
        </w:rPr>
      </w:pPr>
    </w:p>
    <w:p w14:paraId="4CC61912" w14:textId="19C2A187" w:rsidR="00A96BC2" w:rsidRPr="00265D88" w:rsidRDefault="00A05B8E" w:rsidP="00265D88">
      <w:pPr>
        <w:numPr>
          <w:ilvl w:val="1"/>
          <w:numId w:val="10"/>
        </w:numPr>
        <w:spacing w:after="60" w:line="259" w:lineRule="auto"/>
        <w:rPr>
          <w:rFonts w:ascii="Arial" w:eastAsia="Calibri" w:hAnsi="Arial" w:cs="Arial"/>
          <w:bCs/>
          <w:sz w:val="24"/>
          <w:szCs w:val="24"/>
          <w:lang w:val="hr-HR"/>
        </w:rPr>
      </w:pPr>
      <w:r w:rsidRPr="00A05B8E">
        <w:rPr>
          <w:rFonts w:ascii="Arial" w:eastAsia="Calibri" w:hAnsi="Arial" w:cs="Arial"/>
          <w:bCs/>
          <w:sz w:val="24"/>
          <w:szCs w:val="24"/>
          <w:lang w:val="hr-HR"/>
        </w:rPr>
        <w:t>Applicant</w:t>
      </w:r>
      <w:r w:rsidR="00A96BC2" w:rsidRPr="00265D88">
        <w:rPr>
          <w:rFonts w:ascii="Arial" w:eastAsia="Calibri" w:hAnsi="Arial" w:cs="Arial"/>
          <w:bCs/>
          <w:sz w:val="24"/>
          <w:szCs w:val="24"/>
          <w:lang w:val="hr-HR"/>
        </w:rPr>
        <w:t xml:space="preserve"> </w:t>
      </w:r>
    </w:p>
    <w:p w14:paraId="66BCAC04" w14:textId="2C43B9E9" w:rsidR="00A96BC2" w:rsidRPr="00A05B8E" w:rsidRDefault="00A05B8E" w:rsidP="00A05B8E">
      <w:pPr>
        <w:spacing w:after="60" w:line="259" w:lineRule="auto"/>
        <w:ind w:left="340"/>
        <w:jc w:val="both"/>
        <w:rPr>
          <w:rFonts w:ascii="Arial" w:eastAsia="Calibri" w:hAnsi="Arial" w:cs="Arial"/>
          <w:i/>
          <w:sz w:val="24"/>
          <w:szCs w:val="24"/>
          <w:lang w:val="hr-HR"/>
        </w:rPr>
      </w:pPr>
      <w:r w:rsidRPr="00A05B8E">
        <w:rPr>
          <w:rFonts w:ascii="Arial" w:eastAsia="Calibri" w:hAnsi="Arial" w:cs="Arial"/>
          <w:i/>
          <w:sz w:val="24"/>
          <w:szCs w:val="24"/>
          <w:lang w:val="hr-HR"/>
        </w:rPr>
        <w:t>Please provide information on the licensed scientific research institution based in Montenegro that will administer the project, i.e. the institution where the project will be implemented. Please provide the full name, address, website, e-mail address and telephone number of the responsible person.</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A96BC2" w:rsidRPr="00265D88" w14:paraId="3A819B82" w14:textId="77777777">
        <w:tc>
          <w:tcPr>
            <w:tcW w:w="8600" w:type="dxa"/>
            <w:shd w:val="clear" w:color="auto" w:fill="E6E6E6"/>
          </w:tcPr>
          <w:p w14:paraId="6F20058B" w14:textId="77777777" w:rsidR="00A96BC2" w:rsidRPr="00265D88" w:rsidRDefault="00A96BC2" w:rsidP="00265D88">
            <w:pPr>
              <w:spacing w:after="60" w:line="259" w:lineRule="auto"/>
              <w:rPr>
                <w:rFonts w:ascii="Arial" w:eastAsia="Calibri" w:hAnsi="Arial" w:cs="Arial"/>
                <w:sz w:val="24"/>
                <w:szCs w:val="24"/>
                <w:lang w:val="hr-HR"/>
              </w:rPr>
            </w:pPr>
          </w:p>
        </w:tc>
      </w:tr>
    </w:tbl>
    <w:p w14:paraId="18726339" w14:textId="77777777" w:rsidR="00202832" w:rsidRDefault="00202832" w:rsidP="00202832">
      <w:pPr>
        <w:spacing w:after="160" w:line="259" w:lineRule="auto"/>
        <w:rPr>
          <w:rFonts w:ascii="Arial" w:eastAsia="Calibri" w:hAnsi="Arial" w:cs="Arial"/>
          <w:bCs/>
          <w:sz w:val="24"/>
          <w:szCs w:val="24"/>
          <w:lang w:val="hr-HR"/>
        </w:rPr>
      </w:pPr>
    </w:p>
    <w:p w14:paraId="2116AB44" w14:textId="1865E798" w:rsidR="00202832" w:rsidRPr="00202832" w:rsidRDefault="00202832" w:rsidP="00202832">
      <w:pPr>
        <w:spacing w:after="0" w:line="259" w:lineRule="auto"/>
        <w:ind w:firstLine="340"/>
        <w:rPr>
          <w:rFonts w:ascii="Arial" w:hAnsi="Arial" w:cs="Arial"/>
          <w:bCs/>
          <w:sz w:val="24"/>
          <w:lang w:val="hr-HR"/>
        </w:rPr>
      </w:pPr>
      <w:r w:rsidRPr="00202832">
        <w:rPr>
          <w:rFonts w:ascii="Arial" w:hAnsi="Arial" w:cs="Arial"/>
          <w:bCs/>
          <w:sz w:val="24"/>
          <w:lang w:val="hr-HR"/>
        </w:rPr>
        <w:t>Bank account of the applicant institution</w:t>
      </w:r>
    </w:p>
    <w:p w14:paraId="7DB50C77" w14:textId="1B28E92C" w:rsidR="00202832" w:rsidRPr="00202832" w:rsidRDefault="00202832" w:rsidP="00202832">
      <w:pPr>
        <w:ind w:left="340"/>
        <w:jc w:val="both"/>
        <w:rPr>
          <w:rFonts w:ascii="Arial" w:hAnsi="Arial" w:cs="Arial"/>
          <w:i/>
          <w:sz w:val="24"/>
          <w:lang w:val="hr-HR"/>
        </w:rPr>
      </w:pPr>
      <w:r w:rsidRPr="00202832">
        <w:rPr>
          <w:rFonts w:ascii="Arial" w:hAnsi="Arial" w:cs="Arial"/>
          <w:i/>
          <w:sz w:val="24"/>
          <w:lang w:val="hr-HR"/>
        </w:rPr>
        <w:t>Indicate the main (primary) bank account of the applicant institution.</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202832" w:rsidRPr="00265D88" w14:paraId="31C3EED7" w14:textId="77777777" w:rsidTr="00D8602F">
        <w:tc>
          <w:tcPr>
            <w:tcW w:w="8600" w:type="dxa"/>
            <w:shd w:val="clear" w:color="auto" w:fill="E6E6E6"/>
          </w:tcPr>
          <w:p w14:paraId="2FFA560D" w14:textId="77777777" w:rsidR="00202832" w:rsidRPr="00265D88" w:rsidRDefault="00202832" w:rsidP="00D8602F">
            <w:pPr>
              <w:spacing w:after="60" w:line="259" w:lineRule="auto"/>
              <w:rPr>
                <w:rFonts w:ascii="Arial" w:eastAsia="Calibri" w:hAnsi="Arial" w:cs="Arial"/>
                <w:sz w:val="24"/>
                <w:szCs w:val="24"/>
                <w:lang w:val="hr-HR"/>
              </w:rPr>
            </w:pPr>
          </w:p>
        </w:tc>
      </w:tr>
    </w:tbl>
    <w:p w14:paraId="0B86055E" w14:textId="77777777" w:rsidR="00202832" w:rsidRPr="00B9608A" w:rsidRDefault="00202832" w:rsidP="00202832">
      <w:pPr>
        <w:ind w:left="340"/>
        <w:jc w:val="both"/>
        <w:rPr>
          <w:rFonts w:ascii="Arial" w:hAnsi="Arial" w:cs="Arial"/>
          <w:bCs/>
          <w:i/>
          <w:lang w:val="hr-HR"/>
        </w:rPr>
      </w:pPr>
    </w:p>
    <w:p w14:paraId="1937A75D" w14:textId="27A60564" w:rsidR="00A96BC2" w:rsidRPr="00202832" w:rsidRDefault="00A05B8E" w:rsidP="00202832">
      <w:pPr>
        <w:spacing w:after="60" w:line="259" w:lineRule="auto"/>
        <w:ind w:left="340"/>
        <w:jc w:val="both"/>
        <w:rPr>
          <w:rFonts w:ascii="Arial" w:eastAsia="Calibri" w:hAnsi="Arial" w:cs="Arial"/>
          <w:bCs/>
          <w:sz w:val="24"/>
          <w:szCs w:val="24"/>
          <w:lang w:val="hr-HR"/>
        </w:rPr>
      </w:pPr>
      <w:r w:rsidRPr="00202832">
        <w:rPr>
          <w:rFonts w:ascii="Arial" w:eastAsia="Calibri" w:hAnsi="Arial" w:cs="Arial"/>
          <w:bCs/>
          <w:sz w:val="24"/>
          <w:szCs w:val="24"/>
          <w:lang w:val="hr-HR"/>
        </w:rPr>
        <w:lastRenderedPageBreak/>
        <w:t>The Applicant confirms that it meets the requirements set out in the Programme/Call, namely that it is a licensed scientific research institution based in Montenegro, that it has the status of a research and knowledge-dissemination organisation, i.e. a research organisation, and that the proposed project relates to activities that are in line with the rules of the Programme/Call</w:t>
      </w:r>
      <w:r w:rsidR="000F78D0" w:rsidRPr="00202832">
        <w:rPr>
          <w:rFonts w:ascii="Arial" w:eastAsia="Calibri" w:hAnsi="Arial" w:cs="Arial"/>
          <w:bCs/>
          <w:sz w:val="24"/>
          <w:szCs w:val="24"/>
          <w:lang w:val="hr-HR"/>
        </w:rPr>
        <w:t>.</w:t>
      </w:r>
    </w:p>
    <w:p w14:paraId="3C1F918C" w14:textId="7DE22719" w:rsidR="000F78D0" w:rsidRPr="00265D88" w:rsidRDefault="0005440F" w:rsidP="00265D88">
      <w:pPr>
        <w:spacing w:after="60" w:line="259" w:lineRule="auto"/>
        <w:ind w:left="623"/>
        <w:rPr>
          <w:rFonts w:ascii="Arial" w:hAnsi="Arial" w:cs="Arial"/>
          <w:sz w:val="24"/>
          <w:szCs w:val="24"/>
        </w:rPr>
      </w:pPr>
      <w:sdt>
        <w:sdtPr>
          <w:rPr>
            <w:rFonts w:ascii="Arial" w:hAnsi="Arial" w:cs="Arial"/>
            <w:sz w:val="24"/>
            <w:szCs w:val="24"/>
          </w:rPr>
          <w:id w:val="35944514"/>
          <w14:checkbox>
            <w14:checked w14:val="0"/>
            <w14:checkedState w14:val="2612" w14:font="MS Gothic"/>
            <w14:uncheckedState w14:val="2610" w14:font="MS Gothic"/>
          </w14:checkbox>
        </w:sdtPr>
        <w:sdtEndPr/>
        <w:sdtContent>
          <w:r w:rsidR="000F78D0" w:rsidRPr="00265D88">
            <w:rPr>
              <w:rFonts w:ascii="Segoe UI Symbol" w:eastAsia="MS Gothic" w:hAnsi="Segoe UI Symbol" w:cs="Segoe UI Symbol"/>
              <w:sz w:val="24"/>
              <w:szCs w:val="24"/>
            </w:rPr>
            <w:t>☐</w:t>
          </w:r>
        </w:sdtContent>
      </w:sdt>
      <w:r w:rsidR="000F78D0" w:rsidRPr="00265D88">
        <w:rPr>
          <w:rFonts w:ascii="Arial" w:hAnsi="Arial" w:cs="Arial"/>
          <w:sz w:val="24"/>
          <w:szCs w:val="24"/>
        </w:rPr>
        <w:t xml:space="preserve"> </w:t>
      </w:r>
      <w:r w:rsidR="00A05B8E">
        <w:rPr>
          <w:rFonts w:ascii="Arial" w:eastAsia="Calibri" w:hAnsi="Arial" w:cs="Arial"/>
          <w:bCs/>
          <w:sz w:val="24"/>
          <w:szCs w:val="24"/>
          <w:lang w:val="hr-HR"/>
        </w:rPr>
        <w:t>Yes</w:t>
      </w:r>
    </w:p>
    <w:p w14:paraId="221F7018" w14:textId="52F6E36F" w:rsidR="000F78D0" w:rsidRPr="00265D88" w:rsidRDefault="0005440F" w:rsidP="00265D88">
      <w:pPr>
        <w:tabs>
          <w:tab w:val="left" w:pos="1279"/>
        </w:tabs>
        <w:spacing w:after="60" w:line="259" w:lineRule="auto"/>
        <w:ind w:left="623"/>
        <w:rPr>
          <w:rFonts w:ascii="Arial" w:eastAsia="Calibri" w:hAnsi="Arial" w:cs="Arial"/>
          <w:bCs/>
          <w:sz w:val="24"/>
          <w:szCs w:val="24"/>
          <w:lang w:val="hr-HR"/>
        </w:rPr>
      </w:pPr>
      <w:sdt>
        <w:sdtPr>
          <w:rPr>
            <w:rFonts w:ascii="Arial" w:hAnsi="Arial" w:cs="Arial"/>
            <w:sz w:val="24"/>
            <w:szCs w:val="24"/>
          </w:rPr>
          <w:id w:val="-638956574"/>
          <w14:checkbox>
            <w14:checked w14:val="0"/>
            <w14:checkedState w14:val="2612" w14:font="MS Gothic"/>
            <w14:uncheckedState w14:val="2610" w14:font="MS Gothic"/>
          </w14:checkbox>
        </w:sdtPr>
        <w:sdtEndPr/>
        <w:sdtContent>
          <w:r w:rsidR="000F78D0" w:rsidRPr="00265D88">
            <w:rPr>
              <w:rFonts w:ascii="Segoe UI Symbol" w:eastAsia="MS Gothic" w:hAnsi="Segoe UI Symbol" w:cs="Segoe UI Symbol"/>
              <w:sz w:val="24"/>
              <w:szCs w:val="24"/>
            </w:rPr>
            <w:t>☐</w:t>
          </w:r>
        </w:sdtContent>
      </w:sdt>
      <w:r w:rsidR="000F78D0" w:rsidRPr="00265D88">
        <w:rPr>
          <w:rFonts w:ascii="Arial" w:hAnsi="Arial" w:cs="Arial"/>
          <w:sz w:val="24"/>
          <w:szCs w:val="24"/>
        </w:rPr>
        <w:t xml:space="preserve"> </w:t>
      </w:r>
      <w:r w:rsidR="000F78D0" w:rsidRPr="00265D88">
        <w:rPr>
          <w:rFonts w:ascii="Arial" w:eastAsia="Calibri" w:hAnsi="Arial" w:cs="Arial"/>
          <w:bCs/>
          <w:sz w:val="24"/>
          <w:szCs w:val="24"/>
          <w:lang w:val="hr-HR"/>
        </w:rPr>
        <w:t>N</w:t>
      </w:r>
      <w:r w:rsidR="00A05B8E">
        <w:rPr>
          <w:rFonts w:ascii="Arial" w:eastAsia="Calibri" w:hAnsi="Arial" w:cs="Arial"/>
          <w:bCs/>
          <w:sz w:val="24"/>
          <w:szCs w:val="24"/>
          <w:lang w:val="hr-HR"/>
        </w:rPr>
        <w:t>o</w:t>
      </w:r>
    </w:p>
    <w:p w14:paraId="18A76192" w14:textId="77777777" w:rsidR="000F78D0" w:rsidRPr="00265D88" w:rsidRDefault="000F78D0" w:rsidP="00265D88">
      <w:pPr>
        <w:spacing w:after="60" w:line="259" w:lineRule="auto"/>
        <w:ind w:left="283"/>
        <w:jc w:val="both"/>
        <w:rPr>
          <w:rFonts w:ascii="Arial" w:eastAsia="Calibri" w:hAnsi="Arial" w:cs="Arial"/>
          <w:bCs/>
          <w:sz w:val="24"/>
          <w:szCs w:val="24"/>
          <w:lang w:val="hr-HR"/>
        </w:rPr>
      </w:pPr>
    </w:p>
    <w:p w14:paraId="071C6C29" w14:textId="1CC47AAC" w:rsidR="00A96BC2" w:rsidRPr="00265D88" w:rsidRDefault="00A05B8E" w:rsidP="00265D88">
      <w:pPr>
        <w:numPr>
          <w:ilvl w:val="1"/>
          <w:numId w:val="10"/>
        </w:numPr>
        <w:spacing w:after="60" w:line="259" w:lineRule="auto"/>
        <w:rPr>
          <w:rFonts w:ascii="Arial" w:eastAsia="Calibri" w:hAnsi="Arial" w:cs="Arial"/>
          <w:bCs/>
          <w:sz w:val="24"/>
          <w:szCs w:val="24"/>
          <w:lang w:val="hr-HR"/>
        </w:rPr>
      </w:pPr>
      <w:r w:rsidRPr="00A05B8E">
        <w:rPr>
          <w:rFonts w:ascii="Arial" w:eastAsia="Calibri" w:hAnsi="Arial" w:cs="Arial"/>
          <w:bCs/>
          <w:sz w:val="24"/>
          <w:szCs w:val="24"/>
          <w:lang w:val="hr-HR"/>
        </w:rPr>
        <w:t>Other Organisations Involved in the Project</w:t>
      </w:r>
      <w:r w:rsidR="00A96BC2" w:rsidRPr="00265D88">
        <w:rPr>
          <w:rFonts w:ascii="Arial" w:eastAsia="Calibri" w:hAnsi="Arial" w:cs="Arial"/>
          <w:bCs/>
          <w:sz w:val="24"/>
          <w:szCs w:val="24"/>
          <w:lang w:val="hr-HR"/>
        </w:rPr>
        <w:t xml:space="preserve"> (</w:t>
      </w:r>
      <w:r w:rsidRPr="00A05B8E">
        <w:rPr>
          <w:rFonts w:ascii="Arial" w:eastAsia="Calibri" w:hAnsi="Arial" w:cs="Arial"/>
          <w:bCs/>
          <w:sz w:val="24"/>
          <w:szCs w:val="24"/>
          <w:lang w:val="hr-HR"/>
        </w:rPr>
        <w:t>if applicable</w:t>
      </w:r>
      <w:r w:rsidR="00A96BC2" w:rsidRPr="00265D88">
        <w:rPr>
          <w:rFonts w:ascii="Arial" w:eastAsia="Calibri" w:hAnsi="Arial" w:cs="Arial"/>
          <w:bCs/>
          <w:sz w:val="24"/>
          <w:szCs w:val="24"/>
          <w:lang w:val="hr-HR"/>
        </w:rPr>
        <w:t>)</w:t>
      </w:r>
    </w:p>
    <w:p w14:paraId="686E1E69" w14:textId="7459F9EC" w:rsidR="00A96BC2" w:rsidRPr="00265D88" w:rsidRDefault="00A05B8E" w:rsidP="00265D88">
      <w:pPr>
        <w:spacing w:after="60" w:line="259" w:lineRule="auto"/>
        <w:ind w:left="340"/>
        <w:jc w:val="both"/>
        <w:rPr>
          <w:rFonts w:ascii="Arial" w:eastAsia="Calibri" w:hAnsi="Arial" w:cs="Arial"/>
          <w:bCs/>
          <w:sz w:val="24"/>
          <w:szCs w:val="24"/>
          <w:lang w:val="hr-HR"/>
        </w:rPr>
      </w:pPr>
      <w:r w:rsidRPr="00A05B8E">
        <w:rPr>
          <w:rFonts w:ascii="Arial" w:eastAsia="Calibri" w:hAnsi="Arial" w:cs="Arial"/>
          <w:bCs/>
          <w:i/>
          <w:sz w:val="24"/>
          <w:szCs w:val="24"/>
          <w:lang w:val="hr-HR"/>
        </w:rPr>
        <w:t>If the project includes partners, please provide information on the legal entities participating in the project. Partners are not mandatory; however, if they participate, they must meet the requirements prescribed by the Programme/Call. Please provide the full names, addresses, websites, e-mail addresses and telephone numbers of the responsible persons</w:t>
      </w:r>
      <w:r w:rsidR="00A96BC2" w:rsidRPr="00265D88">
        <w:rPr>
          <w:rFonts w:ascii="Arial" w:eastAsia="Calibri" w:hAnsi="Arial" w:cs="Arial"/>
          <w:bCs/>
          <w:i/>
          <w:sz w:val="24"/>
          <w:szCs w:val="24"/>
          <w:lang w:val="hr-HR"/>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A96BC2" w:rsidRPr="00265D88" w14:paraId="60091BD0" w14:textId="77777777">
        <w:tc>
          <w:tcPr>
            <w:tcW w:w="8600" w:type="dxa"/>
            <w:shd w:val="clear" w:color="auto" w:fill="E6E6E6"/>
          </w:tcPr>
          <w:p w14:paraId="639180DA" w14:textId="77777777" w:rsidR="00A96BC2" w:rsidRPr="00265D88" w:rsidRDefault="00A96BC2" w:rsidP="00265D88">
            <w:pPr>
              <w:spacing w:after="60" w:line="259" w:lineRule="auto"/>
              <w:rPr>
                <w:rFonts w:ascii="Arial" w:eastAsia="Calibri" w:hAnsi="Arial" w:cs="Arial"/>
                <w:sz w:val="24"/>
                <w:szCs w:val="24"/>
                <w:lang w:val="hr-HR"/>
              </w:rPr>
            </w:pPr>
          </w:p>
        </w:tc>
      </w:tr>
    </w:tbl>
    <w:p w14:paraId="622D109C" w14:textId="77777777" w:rsidR="004F3D5A" w:rsidRPr="00265D88" w:rsidRDefault="004F3D5A" w:rsidP="00265D88">
      <w:pPr>
        <w:spacing w:after="60" w:line="259" w:lineRule="auto"/>
        <w:ind w:left="340"/>
        <w:jc w:val="both"/>
        <w:rPr>
          <w:rFonts w:ascii="Arial" w:eastAsia="Calibri" w:hAnsi="Arial" w:cs="Arial"/>
          <w:bCs/>
          <w:i/>
          <w:sz w:val="24"/>
          <w:szCs w:val="24"/>
          <w:lang w:val="hr-HR"/>
        </w:rPr>
      </w:pPr>
    </w:p>
    <w:p w14:paraId="4770896F" w14:textId="37C48726" w:rsidR="004F3D5A" w:rsidRPr="00265D88" w:rsidRDefault="00A05B8E" w:rsidP="00265D88">
      <w:pPr>
        <w:spacing w:after="60" w:line="259" w:lineRule="auto"/>
        <w:ind w:left="340"/>
        <w:jc w:val="both"/>
        <w:rPr>
          <w:rFonts w:ascii="Arial" w:eastAsia="Calibri" w:hAnsi="Arial" w:cs="Arial"/>
          <w:bCs/>
          <w:sz w:val="24"/>
          <w:szCs w:val="24"/>
          <w:lang w:val="hr-HR"/>
        </w:rPr>
      </w:pPr>
      <w:r w:rsidRPr="00A05B8E">
        <w:rPr>
          <w:rFonts w:ascii="Arial" w:eastAsia="Calibri" w:hAnsi="Arial" w:cs="Arial"/>
          <w:bCs/>
          <w:i/>
          <w:sz w:val="24"/>
          <w:szCs w:val="24"/>
          <w:lang w:val="hr-HR"/>
        </w:rPr>
        <w:t>Brief description of the partner’s role in the project</w:t>
      </w:r>
      <w:r w:rsidR="004F3D5A" w:rsidRPr="00265D88">
        <w:rPr>
          <w:rFonts w:ascii="Arial" w:eastAsia="Calibri" w:hAnsi="Arial" w:cs="Arial"/>
          <w:bCs/>
          <w:i/>
          <w:sz w:val="24"/>
          <w:szCs w:val="24"/>
          <w:lang w:val="hr-HR"/>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4F3D5A" w:rsidRPr="00265D88" w14:paraId="38A63A73" w14:textId="77777777" w:rsidTr="002635DD">
        <w:tc>
          <w:tcPr>
            <w:tcW w:w="8600" w:type="dxa"/>
            <w:shd w:val="clear" w:color="auto" w:fill="E6E6E6"/>
          </w:tcPr>
          <w:p w14:paraId="435540DD" w14:textId="77777777" w:rsidR="004F3D5A" w:rsidRPr="00265D88" w:rsidRDefault="004F3D5A" w:rsidP="00265D88">
            <w:pPr>
              <w:spacing w:after="60" w:line="259" w:lineRule="auto"/>
              <w:rPr>
                <w:rFonts w:ascii="Arial" w:eastAsia="Calibri" w:hAnsi="Arial" w:cs="Arial"/>
                <w:sz w:val="24"/>
                <w:szCs w:val="24"/>
                <w:lang w:val="hr-HR"/>
              </w:rPr>
            </w:pPr>
          </w:p>
        </w:tc>
      </w:tr>
    </w:tbl>
    <w:p w14:paraId="3E56E0FE" w14:textId="77777777" w:rsidR="004F3D5A" w:rsidRPr="00265D88" w:rsidRDefault="004F3D5A" w:rsidP="00265D88">
      <w:pPr>
        <w:spacing w:after="60" w:line="259" w:lineRule="auto"/>
        <w:ind w:left="623"/>
        <w:rPr>
          <w:rFonts w:ascii="Arial" w:eastAsia="Calibri" w:hAnsi="Arial" w:cs="Arial"/>
          <w:bCs/>
          <w:sz w:val="24"/>
          <w:szCs w:val="24"/>
          <w:lang w:val="hr-HR"/>
        </w:rPr>
      </w:pPr>
    </w:p>
    <w:p w14:paraId="45A85165" w14:textId="6BDB8B10" w:rsidR="004F3D5A" w:rsidRPr="00265D88" w:rsidRDefault="00A05B8E" w:rsidP="00265D88">
      <w:pPr>
        <w:numPr>
          <w:ilvl w:val="1"/>
          <w:numId w:val="10"/>
        </w:numPr>
        <w:spacing w:after="60" w:line="259" w:lineRule="auto"/>
        <w:rPr>
          <w:rFonts w:ascii="Arial" w:eastAsia="Calibri" w:hAnsi="Arial" w:cs="Arial"/>
          <w:bCs/>
          <w:sz w:val="24"/>
          <w:szCs w:val="24"/>
          <w:lang w:val="hr-HR"/>
        </w:rPr>
      </w:pPr>
      <w:r w:rsidRPr="00A05B8E">
        <w:rPr>
          <w:rFonts w:ascii="Arial" w:eastAsia="Calibri" w:hAnsi="Arial" w:cs="Arial"/>
          <w:bCs/>
          <w:sz w:val="24"/>
          <w:szCs w:val="24"/>
          <w:lang w:val="hr-HR"/>
        </w:rPr>
        <w:t>Project Financial Framework</w:t>
      </w:r>
      <w:r w:rsidR="004F3D5A" w:rsidRPr="00265D88">
        <w:rPr>
          <w:rFonts w:ascii="Arial" w:eastAsia="Calibri" w:hAnsi="Arial" w:cs="Arial"/>
          <w:bCs/>
          <w:sz w:val="24"/>
          <w:szCs w:val="24"/>
          <w:lang w:val="hr-HR"/>
        </w:rPr>
        <w:t xml:space="preserve"> </w:t>
      </w:r>
    </w:p>
    <w:p w14:paraId="65475825" w14:textId="6BDC9D5F" w:rsidR="004F3D5A" w:rsidRPr="00265D88" w:rsidRDefault="00A05B8E" w:rsidP="00265D88">
      <w:pPr>
        <w:spacing w:after="60" w:line="259" w:lineRule="auto"/>
        <w:ind w:left="340"/>
        <w:jc w:val="both"/>
        <w:rPr>
          <w:rFonts w:ascii="Arial" w:eastAsia="Calibri" w:hAnsi="Arial" w:cs="Arial"/>
          <w:bCs/>
          <w:i/>
          <w:sz w:val="24"/>
          <w:szCs w:val="24"/>
          <w:lang w:val="hr-HR"/>
        </w:rPr>
      </w:pPr>
      <w:r w:rsidRPr="00A05B8E">
        <w:rPr>
          <w:rFonts w:ascii="Arial" w:eastAsia="Calibri" w:hAnsi="Arial" w:cs="Arial"/>
          <w:i/>
          <w:sz w:val="24"/>
          <w:szCs w:val="24"/>
          <w:lang w:val="hr-HR"/>
        </w:rPr>
        <w:t>Please provide the basic financial information on the project. The financial plan shall be elaborated in detail using a separate form</w:t>
      </w:r>
      <w:r w:rsidR="004F3D5A" w:rsidRPr="00265D88">
        <w:rPr>
          <w:rFonts w:ascii="Arial" w:eastAsia="Calibri" w:hAnsi="Arial" w:cs="Arial"/>
          <w:i/>
          <w:sz w:val="24"/>
          <w:szCs w:val="24"/>
          <w:lang w:val="hr-HR"/>
        </w:rPr>
        <w:t>.</w:t>
      </w:r>
    </w:p>
    <w:tbl>
      <w:tblPr>
        <w:tblW w:w="8318" w:type="dxa"/>
        <w:tblInd w:w="340" w:type="dxa"/>
        <w:tblLayout w:type="fixed"/>
        <w:tblCellMar>
          <w:left w:w="120" w:type="dxa"/>
          <w:right w:w="120" w:type="dxa"/>
        </w:tblCellMar>
        <w:tblLook w:val="01E0" w:firstRow="1" w:lastRow="1" w:firstColumn="1" w:lastColumn="1" w:noHBand="0" w:noVBand="0"/>
      </w:tblPr>
      <w:tblGrid>
        <w:gridCol w:w="4159"/>
        <w:gridCol w:w="4159"/>
      </w:tblGrid>
      <w:tr w:rsidR="004F3D5A" w:rsidRPr="00265D88" w14:paraId="0877DA06" w14:textId="291E9251" w:rsidTr="00265D88">
        <w:trPr>
          <w:trHeight w:val="350"/>
        </w:trPr>
        <w:tc>
          <w:tcPr>
            <w:tcW w:w="4159" w:type="dxa"/>
            <w:tcBorders>
              <w:right w:val="single" w:sz="4" w:space="0" w:color="C0504D" w:themeColor="accent2"/>
            </w:tcBorders>
            <w:shd w:val="clear" w:color="auto" w:fill="auto"/>
          </w:tcPr>
          <w:p w14:paraId="7D0D7614" w14:textId="782ED0EE" w:rsidR="004F3D5A" w:rsidRPr="00265D88" w:rsidRDefault="00A05B8E" w:rsidP="00A05B8E">
            <w:pPr>
              <w:spacing w:after="60" w:line="259" w:lineRule="auto"/>
              <w:rPr>
                <w:rFonts w:ascii="Arial" w:eastAsia="Calibri" w:hAnsi="Arial" w:cs="Arial"/>
                <w:sz w:val="24"/>
                <w:szCs w:val="24"/>
                <w:lang w:val="hr-HR"/>
              </w:rPr>
            </w:pPr>
            <w:r w:rsidRPr="00A05B8E">
              <w:rPr>
                <w:rFonts w:ascii="Arial" w:eastAsia="Calibri" w:hAnsi="Arial" w:cs="Arial"/>
                <w:sz w:val="24"/>
                <w:szCs w:val="24"/>
                <w:lang w:val="hr-HR"/>
              </w:rPr>
              <w:t>Total project value:</w:t>
            </w:r>
          </w:p>
        </w:tc>
        <w:tc>
          <w:tcPr>
            <w:tcW w:w="4159"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E6E6E6"/>
          </w:tcPr>
          <w:p w14:paraId="14DFF642" w14:textId="77777777" w:rsidR="004F3D5A" w:rsidRPr="00265D88" w:rsidRDefault="004F3D5A" w:rsidP="00265D88">
            <w:pPr>
              <w:spacing w:after="60" w:line="259" w:lineRule="auto"/>
              <w:rPr>
                <w:rFonts w:ascii="Arial" w:eastAsia="Calibri" w:hAnsi="Arial" w:cs="Arial"/>
                <w:sz w:val="24"/>
                <w:szCs w:val="24"/>
                <w:lang w:val="hr-HR"/>
              </w:rPr>
            </w:pPr>
          </w:p>
        </w:tc>
      </w:tr>
      <w:tr w:rsidR="004F3D5A" w:rsidRPr="00265D88" w14:paraId="72E5E309" w14:textId="77777777" w:rsidTr="00265D88">
        <w:trPr>
          <w:trHeight w:val="350"/>
        </w:trPr>
        <w:tc>
          <w:tcPr>
            <w:tcW w:w="4159" w:type="dxa"/>
            <w:tcBorders>
              <w:right w:val="single" w:sz="4" w:space="0" w:color="C0504D" w:themeColor="accent2"/>
            </w:tcBorders>
            <w:shd w:val="clear" w:color="auto" w:fill="auto"/>
          </w:tcPr>
          <w:p w14:paraId="69395521" w14:textId="013FB8ED" w:rsidR="004F3D5A" w:rsidRPr="00265D88" w:rsidRDefault="00A05B8E" w:rsidP="00265D88">
            <w:pPr>
              <w:spacing w:after="60" w:line="259" w:lineRule="auto"/>
              <w:rPr>
                <w:rFonts w:ascii="Arial" w:eastAsia="Calibri" w:hAnsi="Arial" w:cs="Arial"/>
                <w:sz w:val="24"/>
                <w:szCs w:val="24"/>
                <w:lang w:val="hr-HR"/>
              </w:rPr>
            </w:pPr>
            <w:r w:rsidRPr="00A05B8E">
              <w:rPr>
                <w:rFonts w:ascii="Arial" w:eastAsia="Calibri" w:hAnsi="Arial" w:cs="Arial"/>
                <w:sz w:val="24"/>
                <w:szCs w:val="24"/>
                <w:lang w:val="hr-HR"/>
              </w:rPr>
              <w:t>Amount of grant funding requested from the Ministry:</w:t>
            </w:r>
          </w:p>
        </w:tc>
        <w:tc>
          <w:tcPr>
            <w:tcW w:w="4159"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E6E6E6"/>
          </w:tcPr>
          <w:p w14:paraId="5783B5E4" w14:textId="77777777" w:rsidR="004F3D5A" w:rsidRPr="00265D88" w:rsidRDefault="004F3D5A" w:rsidP="00265D88">
            <w:pPr>
              <w:spacing w:after="60" w:line="259" w:lineRule="auto"/>
              <w:rPr>
                <w:rFonts w:ascii="Arial" w:eastAsia="Calibri" w:hAnsi="Arial" w:cs="Arial"/>
                <w:sz w:val="24"/>
                <w:szCs w:val="24"/>
                <w:lang w:val="hr-HR"/>
              </w:rPr>
            </w:pPr>
          </w:p>
        </w:tc>
      </w:tr>
      <w:tr w:rsidR="004F3D5A" w:rsidRPr="00265D88" w14:paraId="4E949FED" w14:textId="77777777" w:rsidTr="00265D88">
        <w:trPr>
          <w:trHeight w:val="350"/>
        </w:trPr>
        <w:tc>
          <w:tcPr>
            <w:tcW w:w="4159" w:type="dxa"/>
            <w:tcBorders>
              <w:right w:val="single" w:sz="4" w:space="0" w:color="C0504D" w:themeColor="accent2"/>
            </w:tcBorders>
            <w:shd w:val="clear" w:color="auto" w:fill="auto"/>
          </w:tcPr>
          <w:p w14:paraId="28F1F5DA" w14:textId="77007D59" w:rsidR="004F3D5A" w:rsidRPr="00265D88" w:rsidRDefault="00A05B8E" w:rsidP="00265D88">
            <w:pPr>
              <w:spacing w:after="60" w:line="259" w:lineRule="auto"/>
              <w:rPr>
                <w:rFonts w:ascii="Arial" w:eastAsia="Calibri" w:hAnsi="Arial" w:cs="Arial"/>
                <w:sz w:val="24"/>
                <w:szCs w:val="24"/>
                <w:lang w:val="hr-HR"/>
              </w:rPr>
            </w:pPr>
            <w:r w:rsidRPr="00A05B8E">
              <w:rPr>
                <w:rFonts w:ascii="Arial" w:eastAsia="Calibri" w:hAnsi="Arial" w:cs="Arial"/>
                <w:sz w:val="24"/>
                <w:szCs w:val="24"/>
                <w:lang w:val="hr-HR"/>
              </w:rPr>
              <w:t>Amount of co-financing provided by the Applicant and/or partner(s):</w:t>
            </w:r>
          </w:p>
        </w:tc>
        <w:tc>
          <w:tcPr>
            <w:tcW w:w="4159"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E6E6E6"/>
          </w:tcPr>
          <w:p w14:paraId="657181FC" w14:textId="77777777" w:rsidR="004F3D5A" w:rsidRPr="00265D88" w:rsidRDefault="004F3D5A" w:rsidP="00265D88">
            <w:pPr>
              <w:spacing w:after="60" w:line="259" w:lineRule="auto"/>
              <w:rPr>
                <w:rFonts w:ascii="Arial" w:eastAsia="Calibri" w:hAnsi="Arial" w:cs="Arial"/>
                <w:sz w:val="24"/>
                <w:szCs w:val="24"/>
                <w:lang w:val="hr-HR"/>
              </w:rPr>
            </w:pPr>
          </w:p>
        </w:tc>
      </w:tr>
      <w:tr w:rsidR="00BE1C17" w:rsidRPr="00265D88" w14:paraId="7AEBDBEF" w14:textId="77777777" w:rsidTr="00265D88">
        <w:trPr>
          <w:trHeight w:val="350"/>
        </w:trPr>
        <w:tc>
          <w:tcPr>
            <w:tcW w:w="4159" w:type="dxa"/>
            <w:tcBorders>
              <w:right w:val="single" w:sz="4" w:space="0" w:color="C0504D" w:themeColor="accent2"/>
            </w:tcBorders>
            <w:shd w:val="clear" w:color="auto" w:fill="auto"/>
          </w:tcPr>
          <w:p w14:paraId="6AB19DE3" w14:textId="3712211D" w:rsidR="00BE1C17" w:rsidRPr="00265D88" w:rsidRDefault="00A05B8E" w:rsidP="00265D88">
            <w:pPr>
              <w:spacing w:after="60" w:line="259" w:lineRule="auto"/>
              <w:rPr>
                <w:rFonts w:ascii="Arial" w:eastAsia="Calibri" w:hAnsi="Arial" w:cs="Arial"/>
                <w:sz w:val="24"/>
                <w:szCs w:val="24"/>
                <w:lang w:val="hr-HR"/>
              </w:rPr>
            </w:pPr>
            <w:r w:rsidRPr="00A05B8E">
              <w:rPr>
                <w:rFonts w:ascii="Arial" w:eastAsia="Calibri" w:hAnsi="Arial" w:cs="Arial"/>
                <w:sz w:val="24"/>
                <w:szCs w:val="24"/>
                <w:lang w:val="hr-HR"/>
              </w:rPr>
              <w:t>Source(s) of co-financing:</w:t>
            </w:r>
          </w:p>
        </w:tc>
        <w:tc>
          <w:tcPr>
            <w:tcW w:w="4159"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E6E6E6"/>
          </w:tcPr>
          <w:p w14:paraId="3B02F132" w14:textId="77777777" w:rsidR="00BE1C17" w:rsidRPr="00265D88" w:rsidRDefault="00BE1C17" w:rsidP="00265D88">
            <w:pPr>
              <w:spacing w:after="60" w:line="259" w:lineRule="auto"/>
              <w:rPr>
                <w:rFonts w:ascii="Arial" w:eastAsia="Calibri" w:hAnsi="Arial" w:cs="Arial"/>
                <w:sz w:val="24"/>
                <w:szCs w:val="24"/>
                <w:lang w:val="hr-HR"/>
              </w:rPr>
            </w:pPr>
          </w:p>
        </w:tc>
      </w:tr>
    </w:tbl>
    <w:p w14:paraId="52BE91BF" w14:textId="77777777" w:rsidR="00265D88" w:rsidRDefault="00265D88" w:rsidP="00265D88">
      <w:pPr>
        <w:pStyle w:val="Heading1"/>
        <w:spacing w:before="0" w:after="60"/>
        <w:jc w:val="both"/>
        <w:rPr>
          <w:rFonts w:ascii="Arial" w:eastAsia="Calibri" w:hAnsi="Arial" w:cs="Arial"/>
          <w:b w:val="0"/>
          <w:bCs w:val="0"/>
          <w:color w:val="auto"/>
          <w:sz w:val="24"/>
          <w:szCs w:val="24"/>
          <w:lang w:val="hr-HR"/>
        </w:rPr>
      </w:pPr>
    </w:p>
    <w:p w14:paraId="22FDDB1C" w14:textId="37D806B4" w:rsidR="005A4421" w:rsidRPr="00265D88" w:rsidRDefault="00A05B8E" w:rsidP="00265D88">
      <w:pPr>
        <w:pStyle w:val="Heading1"/>
        <w:spacing w:before="0" w:after="60"/>
        <w:jc w:val="both"/>
        <w:rPr>
          <w:rFonts w:ascii="Arial" w:eastAsia="Calibri" w:hAnsi="Arial" w:cs="Arial"/>
          <w:b w:val="0"/>
          <w:bCs w:val="0"/>
          <w:color w:val="auto"/>
          <w:sz w:val="22"/>
          <w:szCs w:val="24"/>
          <w:lang w:val="hr-HR"/>
        </w:rPr>
      </w:pPr>
      <w:r w:rsidRPr="00A05B8E">
        <w:rPr>
          <w:rFonts w:ascii="Arial" w:eastAsia="Calibri" w:hAnsi="Arial" w:cs="Arial"/>
          <w:bCs w:val="0"/>
          <w:color w:val="auto"/>
          <w:sz w:val="22"/>
          <w:szCs w:val="24"/>
          <w:lang w:val="hr-HR"/>
        </w:rPr>
        <w:t>Note</w:t>
      </w:r>
      <w:r w:rsidRPr="00A05B8E">
        <w:rPr>
          <w:rFonts w:ascii="Arial" w:eastAsia="Calibri" w:hAnsi="Arial" w:cs="Arial"/>
          <w:b w:val="0"/>
          <w:bCs w:val="0"/>
          <w:color w:val="auto"/>
          <w:sz w:val="22"/>
          <w:szCs w:val="24"/>
          <w:lang w:val="hr-HR"/>
        </w:rPr>
        <w:t>: The amount of grant funding requested from the Ministry must be at least EUR 200,000.00 and may not exceed EUR 250,000.00. The Ministry may co-finance up to 90% of the total project value, while the Applicant is required to secure at least 10% of co-financing from its own or other sources</w:t>
      </w:r>
      <w:r w:rsidR="00BE1C17" w:rsidRPr="00265D88">
        <w:rPr>
          <w:rFonts w:ascii="Arial" w:eastAsia="Calibri" w:hAnsi="Arial" w:cs="Arial"/>
          <w:b w:val="0"/>
          <w:bCs w:val="0"/>
          <w:color w:val="auto"/>
          <w:sz w:val="22"/>
          <w:szCs w:val="24"/>
          <w:lang w:val="hr-HR"/>
        </w:rPr>
        <w:t>.</w:t>
      </w:r>
    </w:p>
    <w:p w14:paraId="7E6D37BE" w14:textId="77777777" w:rsidR="00BE1C17" w:rsidRPr="00265D88" w:rsidRDefault="00BE1C17" w:rsidP="00265D88">
      <w:pPr>
        <w:spacing w:after="60"/>
        <w:rPr>
          <w:rFonts w:ascii="Arial" w:eastAsia="Calibri" w:hAnsi="Arial" w:cs="Arial"/>
          <w:b/>
          <w:bCs/>
          <w:sz w:val="24"/>
          <w:szCs w:val="24"/>
          <w:lang w:val="hr-HR"/>
        </w:rPr>
      </w:pPr>
      <w:bookmarkStart w:id="1" w:name="_Toc158616953"/>
      <w:r w:rsidRPr="00265D88">
        <w:rPr>
          <w:rFonts w:ascii="Arial" w:eastAsia="Calibri" w:hAnsi="Arial" w:cs="Arial"/>
          <w:b/>
          <w:bCs/>
          <w:sz w:val="24"/>
          <w:szCs w:val="24"/>
          <w:lang w:val="hr-HR"/>
        </w:rPr>
        <w:br w:type="page"/>
      </w:r>
    </w:p>
    <w:p w14:paraId="0D43C23E" w14:textId="7534F35F" w:rsidR="00A96BC2" w:rsidRPr="00265D88" w:rsidRDefault="00A05B8E" w:rsidP="00265D88">
      <w:pPr>
        <w:numPr>
          <w:ilvl w:val="0"/>
          <w:numId w:val="10"/>
        </w:numPr>
        <w:spacing w:after="60" w:line="259" w:lineRule="auto"/>
        <w:rPr>
          <w:rFonts w:ascii="Arial" w:eastAsia="Calibri" w:hAnsi="Arial" w:cs="Arial"/>
          <w:bCs/>
          <w:sz w:val="24"/>
          <w:szCs w:val="24"/>
          <w:lang w:val="hr-HR"/>
        </w:rPr>
      </w:pPr>
      <w:r w:rsidRPr="00A05B8E">
        <w:rPr>
          <w:rFonts w:ascii="Arial" w:eastAsia="Calibri" w:hAnsi="Arial" w:cs="Arial"/>
          <w:b/>
          <w:bCs/>
          <w:sz w:val="24"/>
          <w:szCs w:val="24"/>
          <w:lang w:val="hr-HR"/>
        </w:rPr>
        <w:lastRenderedPageBreak/>
        <w:t>Project Summary</w:t>
      </w:r>
      <w:r w:rsidR="00A96BC2" w:rsidRPr="00265D88">
        <w:rPr>
          <w:rFonts w:ascii="Arial" w:eastAsia="Calibri" w:hAnsi="Arial" w:cs="Arial"/>
          <w:b/>
          <w:bCs/>
          <w:sz w:val="24"/>
          <w:szCs w:val="24"/>
          <w:lang w:val="hr-HR"/>
        </w:rPr>
        <w:tab/>
        <w:t xml:space="preserve"> </w:t>
      </w:r>
      <w:r w:rsidR="00A96BC2" w:rsidRPr="00265D88">
        <w:rPr>
          <w:rFonts w:ascii="Arial" w:eastAsia="Calibri" w:hAnsi="Arial" w:cs="Arial"/>
          <w:b/>
          <w:bCs/>
          <w:sz w:val="24"/>
          <w:szCs w:val="24"/>
          <w:lang w:val="hr-HR"/>
        </w:rPr>
        <w:tab/>
      </w:r>
      <w:r w:rsidR="00A96BC2" w:rsidRPr="00265D88">
        <w:rPr>
          <w:rFonts w:ascii="Arial" w:eastAsia="Calibri" w:hAnsi="Arial" w:cs="Arial"/>
          <w:b/>
          <w:bCs/>
          <w:sz w:val="24"/>
          <w:szCs w:val="24"/>
          <w:lang w:val="hr-HR"/>
        </w:rPr>
        <w:tab/>
      </w:r>
      <w:r w:rsidR="00A96BC2" w:rsidRPr="00265D88">
        <w:rPr>
          <w:rFonts w:ascii="Arial" w:eastAsia="Calibri" w:hAnsi="Arial" w:cs="Arial"/>
          <w:b/>
          <w:bCs/>
          <w:sz w:val="24"/>
          <w:szCs w:val="24"/>
          <w:lang w:val="hr-HR"/>
        </w:rPr>
        <w:tab/>
      </w:r>
      <w:r w:rsidRPr="00A05B8E">
        <w:rPr>
          <w:rFonts w:ascii="Arial" w:eastAsia="Calibri" w:hAnsi="Arial" w:cs="Arial"/>
          <w:bCs/>
          <w:sz w:val="24"/>
          <w:szCs w:val="24"/>
          <w:lang w:val="hr-HR"/>
        </w:rPr>
        <w:t>Word count</w:t>
      </w:r>
      <w:r w:rsidR="00A96BC2" w:rsidRPr="00265D88">
        <w:rPr>
          <w:rFonts w:ascii="Arial" w:eastAsia="Calibri" w:hAnsi="Arial" w:cs="Arial"/>
          <w:bCs/>
          <w:sz w:val="24"/>
          <w:szCs w:val="24"/>
          <w:lang w:val="hr-HR"/>
        </w:rPr>
        <w:t>:</w:t>
      </w:r>
      <w:bookmarkEnd w:id="1"/>
      <w:r w:rsidR="00A96BC2" w:rsidRPr="00265D88">
        <w:rPr>
          <w:rFonts w:ascii="Arial" w:eastAsia="Calibri" w:hAnsi="Arial" w:cs="Arial"/>
          <w:bCs/>
          <w:sz w:val="24"/>
          <w:szCs w:val="24"/>
          <w:lang w:val="hr-HR"/>
        </w:rPr>
        <w:tab/>
      </w:r>
      <w:r w:rsidR="00A96BC2" w:rsidRPr="00265D88">
        <w:rPr>
          <w:rFonts w:ascii="Arial" w:eastAsia="Calibri" w:hAnsi="Arial" w:cs="Arial"/>
          <w:b/>
          <w:bCs/>
          <w:i/>
          <w:iCs/>
          <w:sz w:val="24"/>
          <w:szCs w:val="24"/>
          <w:lang w:val="hr-HR"/>
        </w:rPr>
        <w:t xml:space="preserve"> </w:t>
      </w:r>
      <w:r w:rsidR="00A96BC2" w:rsidRPr="00265D88">
        <w:rPr>
          <w:rFonts w:ascii="Arial" w:eastAsia="Calibri" w:hAnsi="Arial" w:cs="Arial"/>
          <w:bCs/>
          <w:iCs/>
          <w:sz w:val="24"/>
          <w:szCs w:val="24"/>
          <w:lang w:val="hr-HR"/>
        </w:rPr>
        <w:tab/>
      </w:r>
      <w:r w:rsidR="00A96BC2" w:rsidRPr="00265D88">
        <w:rPr>
          <w:rFonts w:ascii="Arial" w:eastAsia="Calibri" w:hAnsi="Arial" w:cs="Arial"/>
          <w:bCs/>
          <w:sz w:val="24"/>
          <w:szCs w:val="24"/>
          <w:lang w:val="hr-HR"/>
        </w:rPr>
        <w:br/>
        <w:t>(</w:t>
      </w:r>
      <w:r w:rsidRPr="00A05B8E">
        <w:rPr>
          <w:rFonts w:ascii="Arial" w:eastAsia="Calibri" w:hAnsi="Arial" w:cs="Arial"/>
          <w:bCs/>
          <w:i/>
          <w:sz w:val="24"/>
          <w:szCs w:val="24"/>
          <w:lang w:val="hr-HR"/>
        </w:rPr>
        <w:t>m</w:t>
      </w:r>
      <w:r w:rsidRPr="00A05B8E">
        <w:rPr>
          <w:rFonts w:ascii="Arial" w:eastAsia="Calibri" w:hAnsi="Arial" w:cs="Arial"/>
          <w:bCs/>
          <w:i/>
          <w:iCs/>
          <w:sz w:val="24"/>
          <w:szCs w:val="24"/>
          <w:lang w:val="hr-HR"/>
        </w:rPr>
        <w:t>aximum 400 words</w:t>
      </w:r>
      <w:r w:rsidR="00A96BC2" w:rsidRPr="00265D88">
        <w:rPr>
          <w:rFonts w:ascii="Arial" w:eastAsia="Calibri" w:hAnsi="Arial" w:cs="Arial"/>
          <w:bCs/>
          <w:i/>
          <w:iCs/>
          <w:sz w:val="24"/>
          <w:szCs w:val="24"/>
          <w:lang w:val="hr-HR"/>
        </w:rPr>
        <w:t>)</w:t>
      </w:r>
      <w:r w:rsidR="00A96BC2" w:rsidRPr="00265D88">
        <w:rPr>
          <w:rFonts w:ascii="Arial" w:eastAsia="Calibri" w:hAnsi="Arial" w:cs="Arial"/>
          <w:bCs/>
          <w:sz w:val="24"/>
          <w:szCs w:val="24"/>
          <w:lang w:val="hr-HR"/>
        </w:rPr>
        <w:t xml:space="preserve">  </w:t>
      </w:r>
      <w:r w:rsidR="00A96BC2" w:rsidRPr="00265D88">
        <w:rPr>
          <w:rFonts w:ascii="Arial" w:eastAsia="Calibri" w:hAnsi="Arial" w:cs="Arial"/>
          <w:bCs/>
          <w:sz w:val="24"/>
          <w:szCs w:val="24"/>
          <w:lang w:val="hr-HR"/>
        </w:rPr>
        <w:tab/>
        <w:t xml:space="preserve"> </w:t>
      </w:r>
    </w:p>
    <w:p w14:paraId="7B7F73CD" w14:textId="3FD3C8C0" w:rsidR="00A96BC2" w:rsidRPr="00265D88" w:rsidRDefault="00A05B8E" w:rsidP="00265D88">
      <w:pPr>
        <w:numPr>
          <w:ilvl w:val="1"/>
          <w:numId w:val="10"/>
        </w:numPr>
        <w:spacing w:after="60" w:line="259" w:lineRule="auto"/>
        <w:rPr>
          <w:rFonts w:ascii="Arial" w:eastAsia="Calibri" w:hAnsi="Arial" w:cs="Arial"/>
          <w:sz w:val="24"/>
          <w:szCs w:val="24"/>
          <w:lang w:val="hr-HR"/>
        </w:rPr>
      </w:pPr>
      <w:r w:rsidRPr="00A05B8E">
        <w:rPr>
          <w:rFonts w:ascii="Arial" w:eastAsia="Calibri" w:hAnsi="Arial" w:cs="Arial"/>
          <w:bCs/>
          <w:sz w:val="24"/>
          <w:szCs w:val="24"/>
          <w:lang w:val="hr-HR"/>
        </w:rPr>
        <w:t>Description</w:t>
      </w:r>
      <w:r w:rsidR="00A96BC2" w:rsidRPr="00265D88">
        <w:rPr>
          <w:rFonts w:ascii="Arial" w:eastAsia="Calibri" w:hAnsi="Arial" w:cs="Arial"/>
          <w:bCs/>
          <w:sz w:val="24"/>
          <w:szCs w:val="24"/>
          <w:lang w:val="hr-HR"/>
        </w:rPr>
        <w:t xml:space="preserve"> </w:t>
      </w:r>
    </w:p>
    <w:p w14:paraId="3EF7D2EF" w14:textId="106E73EC" w:rsidR="00BE1C17" w:rsidRPr="00265D88" w:rsidRDefault="00A05B8E" w:rsidP="00265D88">
      <w:pPr>
        <w:spacing w:after="60" w:line="259" w:lineRule="auto"/>
        <w:ind w:left="340"/>
        <w:jc w:val="both"/>
        <w:rPr>
          <w:rFonts w:ascii="Arial" w:eastAsia="Calibri" w:hAnsi="Arial" w:cs="Arial"/>
          <w:i/>
          <w:sz w:val="24"/>
          <w:szCs w:val="24"/>
          <w:lang w:val="hr-HR"/>
        </w:rPr>
      </w:pPr>
      <w:r w:rsidRPr="00A05B8E">
        <w:rPr>
          <w:rFonts w:ascii="Arial" w:eastAsia="Calibri" w:hAnsi="Arial" w:cs="Arial"/>
          <w:i/>
          <w:sz w:val="24"/>
          <w:szCs w:val="24"/>
          <w:lang w:val="hr-HR"/>
        </w:rPr>
        <w:t>In no more than 400 words, using plain and clear language, without confidential information and, where possible, without excessive technical terminology, please describe the project objectives, how they will be achieved, the significance of the project, the expected results and the benefits that the project will bring at the international, national and/or local level</w:t>
      </w:r>
      <w:r w:rsidR="00BE1C17" w:rsidRPr="00265D88">
        <w:rPr>
          <w:rFonts w:ascii="Arial" w:eastAsia="Calibri" w:hAnsi="Arial" w:cs="Arial"/>
          <w:i/>
          <w:sz w:val="24"/>
          <w:szCs w:val="24"/>
          <w:lang w:val="hr-HR"/>
        </w:rPr>
        <w:t>.</w:t>
      </w:r>
      <w:r w:rsidR="00BE1C17" w:rsidRPr="00265D88">
        <w:rPr>
          <w:rStyle w:val="FootnoteReference"/>
          <w:rFonts w:ascii="Arial" w:eastAsia="Calibri" w:hAnsi="Arial" w:cs="Arial"/>
          <w:i/>
          <w:sz w:val="24"/>
          <w:szCs w:val="24"/>
          <w:lang w:val="hr-HR"/>
        </w:rPr>
        <w:footnoteReference w:id="1"/>
      </w:r>
      <w:r w:rsidR="00BE1C17" w:rsidRPr="00265D88">
        <w:rPr>
          <w:rFonts w:ascii="Arial" w:hAnsi="Arial" w:cs="Arial"/>
          <w:sz w:val="24"/>
          <w:szCs w:val="24"/>
        </w:rPr>
        <w:t xml:space="preserve"> </w:t>
      </w:r>
      <w:r w:rsidRPr="00A05B8E">
        <w:rPr>
          <w:rFonts w:ascii="Arial" w:eastAsia="Calibri" w:hAnsi="Arial" w:cs="Arial"/>
          <w:i/>
          <w:sz w:val="24"/>
          <w:szCs w:val="24"/>
          <w:lang w:val="hr-HR"/>
        </w:rPr>
        <w:t>The summary should specifically highlight:</w:t>
      </w:r>
    </w:p>
    <w:p w14:paraId="6B2F3BAF" w14:textId="77777777" w:rsidR="00A05B8E" w:rsidRPr="00A05B8E" w:rsidRDefault="00A05B8E" w:rsidP="00A05B8E">
      <w:pPr>
        <w:pStyle w:val="ListParagraph"/>
        <w:numPr>
          <w:ilvl w:val="0"/>
          <w:numId w:val="29"/>
        </w:numPr>
        <w:spacing w:after="60" w:line="259" w:lineRule="auto"/>
        <w:jc w:val="both"/>
        <w:rPr>
          <w:rFonts w:ascii="Arial" w:eastAsia="Calibri" w:hAnsi="Arial" w:cs="Arial"/>
          <w:i/>
          <w:sz w:val="24"/>
          <w:szCs w:val="24"/>
          <w:lang w:val="hr-HR"/>
        </w:rPr>
      </w:pPr>
      <w:r w:rsidRPr="00A05B8E">
        <w:rPr>
          <w:rFonts w:ascii="Arial" w:eastAsia="Calibri" w:hAnsi="Arial" w:cs="Arial"/>
          <w:i/>
          <w:sz w:val="24"/>
          <w:szCs w:val="24"/>
          <w:lang w:val="hr-HR"/>
        </w:rPr>
        <w:t>the subject of the infrastructure investment;</w:t>
      </w:r>
    </w:p>
    <w:p w14:paraId="0E11A003" w14:textId="77777777" w:rsidR="00A05B8E" w:rsidRPr="00A05B8E" w:rsidRDefault="00A05B8E" w:rsidP="00A05B8E">
      <w:pPr>
        <w:pStyle w:val="ListParagraph"/>
        <w:numPr>
          <w:ilvl w:val="0"/>
          <w:numId w:val="29"/>
        </w:numPr>
        <w:spacing w:after="60" w:line="259" w:lineRule="auto"/>
        <w:jc w:val="both"/>
        <w:rPr>
          <w:rFonts w:ascii="Arial" w:eastAsia="Calibri" w:hAnsi="Arial" w:cs="Arial"/>
          <w:i/>
          <w:sz w:val="24"/>
          <w:szCs w:val="24"/>
          <w:lang w:val="hr-HR"/>
        </w:rPr>
      </w:pPr>
      <w:r w:rsidRPr="00A05B8E">
        <w:rPr>
          <w:rFonts w:ascii="Arial" w:eastAsia="Calibri" w:hAnsi="Arial" w:cs="Arial"/>
          <w:i/>
          <w:sz w:val="24"/>
          <w:szCs w:val="24"/>
          <w:lang w:val="hr-HR"/>
        </w:rPr>
        <w:t>the capacities that the project will develop, modernise or establish;</w:t>
      </w:r>
    </w:p>
    <w:p w14:paraId="55345B3F" w14:textId="77777777" w:rsidR="00A05B8E" w:rsidRPr="00A05B8E" w:rsidRDefault="00A05B8E" w:rsidP="00A05B8E">
      <w:pPr>
        <w:pStyle w:val="ListParagraph"/>
        <w:numPr>
          <w:ilvl w:val="0"/>
          <w:numId w:val="29"/>
        </w:numPr>
        <w:spacing w:after="60" w:line="259" w:lineRule="auto"/>
        <w:jc w:val="both"/>
        <w:rPr>
          <w:rFonts w:ascii="Arial" w:eastAsia="Calibri" w:hAnsi="Arial" w:cs="Arial"/>
          <w:i/>
          <w:sz w:val="24"/>
          <w:szCs w:val="24"/>
          <w:lang w:val="hr-HR"/>
        </w:rPr>
      </w:pPr>
      <w:r w:rsidRPr="00A05B8E">
        <w:rPr>
          <w:rFonts w:ascii="Arial" w:eastAsia="Calibri" w:hAnsi="Arial" w:cs="Arial"/>
          <w:i/>
          <w:sz w:val="24"/>
          <w:szCs w:val="24"/>
          <w:lang w:val="hr-HR"/>
        </w:rPr>
        <w:t>who will use the infrastructure;</w:t>
      </w:r>
    </w:p>
    <w:p w14:paraId="549D56A7" w14:textId="77777777" w:rsidR="00A05B8E" w:rsidRPr="00A05B8E" w:rsidRDefault="00A05B8E" w:rsidP="00A05B8E">
      <w:pPr>
        <w:pStyle w:val="ListParagraph"/>
        <w:numPr>
          <w:ilvl w:val="0"/>
          <w:numId w:val="29"/>
        </w:numPr>
        <w:spacing w:after="60" w:line="259" w:lineRule="auto"/>
        <w:jc w:val="both"/>
        <w:rPr>
          <w:rFonts w:ascii="Arial" w:eastAsia="Calibri" w:hAnsi="Arial" w:cs="Arial"/>
          <w:i/>
          <w:sz w:val="24"/>
          <w:szCs w:val="24"/>
          <w:lang w:val="hr-HR"/>
        </w:rPr>
      </w:pPr>
      <w:r w:rsidRPr="00A05B8E">
        <w:rPr>
          <w:rFonts w:ascii="Arial" w:eastAsia="Calibri" w:hAnsi="Arial" w:cs="Arial"/>
          <w:i/>
          <w:sz w:val="24"/>
          <w:szCs w:val="24"/>
          <w:lang w:val="hr-HR"/>
        </w:rPr>
        <w:t>how open access use of the infrastructure will be ensured;</w:t>
      </w:r>
    </w:p>
    <w:p w14:paraId="638A70EA" w14:textId="5B1D5C65" w:rsidR="00A96BC2" w:rsidRPr="00265D88" w:rsidRDefault="00A05B8E" w:rsidP="00A05B8E">
      <w:pPr>
        <w:pStyle w:val="ListParagraph"/>
        <w:numPr>
          <w:ilvl w:val="0"/>
          <w:numId w:val="29"/>
        </w:numPr>
        <w:spacing w:after="60" w:line="259" w:lineRule="auto"/>
        <w:jc w:val="both"/>
        <w:rPr>
          <w:rFonts w:ascii="Arial" w:eastAsia="Calibri" w:hAnsi="Arial" w:cs="Arial"/>
          <w:i/>
          <w:sz w:val="24"/>
          <w:szCs w:val="24"/>
          <w:lang w:val="hr-HR"/>
        </w:rPr>
      </w:pPr>
      <w:r w:rsidRPr="00A05B8E">
        <w:rPr>
          <w:rFonts w:ascii="Arial" w:eastAsia="Calibri" w:hAnsi="Arial" w:cs="Arial"/>
          <w:i/>
          <w:sz w:val="24"/>
          <w:szCs w:val="24"/>
          <w:lang w:val="hr-HR"/>
        </w:rPr>
        <w:t>the expected results after the completion of the project</w:t>
      </w:r>
      <w:r w:rsidR="00BE1C17" w:rsidRPr="00265D88">
        <w:rPr>
          <w:rFonts w:ascii="Arial" w:eastAsia="Calibri" w:hAnsi="Arial" w:cs="Arial"/>
          <w:i/>
          <w:sz w:val="24"/>
          <w:szCs w:val="24"/>
          <w:lang w:val="hr-HR"/>
        </w:rPr>
        <w:t>.</w:t>
      </w:r>
    </w:p>
    <w:tbl>
      <w:tblPr>
        <w:tblW w:w="8416" w:type="dxa"/>
        <w:tblInd w:w="340" w:type="dxa"/>
        <w:tblLayout w:type="fixed"/>
        <w:tblCellMar>
          <w:left w:w="120" w:type="dxa"/>
          <w:right w:w="120" w:type="dxa"/>
        </w:tblCellMar>
        <w:tblLook w:val="0000" w:firstRow="0" w:lastRow="0" w:firstColumn="0" w:lastColumn="0" w:noHBand="0" w:noVBand="0"/>
      </w:tblPr>
      <w:tblGrid>
        <w:gridCol w:w="8416"/>
      </w:tblGrid>
      <w:tr w:rsidR="00A96BC2" w:rsidRPr="00265D88" w14:paraId="04BEC7FE" w14:textId="77777777" w:rsidTr="00D55514">
        <w:trPr>
          <w:cantSplit/>
          <w:trHeight w:val="3373"/>
        </w:trPr>
        <w:tc>
          <w:tcPr>
            <w:tcW w:w="8416" w:type="dxa"/>
            <w:shd w:val="clear" w:color="auto" w:fill="E6E6E6"/>
          </w:tcPr>
          <w:p w14:paraId="511A9B25" w14:textId="77777777" w:rsidR="00A96BC2" w:rsidRPr="00265D88" w:rsidRDefault="00A96BC2" w:rsidP="00265D88">
            <w:pPr>
              <w:spacing w:after="60" w:line="259" w:lineRule="auto"/>
              <w:rPr>
                <w:rFonts w:ascii="Arial" w:eastAsia="Calibri" w:hAnsi="Arial" w:cs="Arial"/>
                <w:sz w:val="24"/>
                <w:szCs w:val="24"/>
                <w:lang w:val="hr-HR"/>
              </w:rPr>
            </w:pPr>
          </w:p>
        </w:tc>
      </w:tr>
    </w:tbl>
    <w:p w14:paraId="1EC480FB" w14:textId="77777777" w:rsidR="00FE3263" w:rsidRPr="00265D88" w:rsidRDefault="00FE3263" w:rsidP="00265D88">
      <w:pPr>
        <w:spacing w:after="60" w:line="259" w:lineRule="auto"/>
        <w:rPr>
          <w:rFonts w:ascii="Arial" w:eastAsia="Calibri" w:hAnsi="Arial" w:cs="Arial"/>
          <w:bCs/>
          <w:sz w:val="24"/>
          <w:szCs w:val="24"/>
          <w:lang w:val="hr-HR"/>
        </w:rPr>
      </w:pPr>
    </w:p>
    <w:p w14:paraId="7394E928" w14:textId="635BC3D7" w:rsidR="00FE3263" w:rsidRPr="00265D88" w:rsidRDefault="00A05B8E" w:rsidP="00265D88">
      <w:pPr>
        <w:numPr>
          <w:ilvl w:val="1"/>
          <w:numId w:val="10"/>
        </w:numPr>
        <w:spacing w:after="60" w:line="259" w:lineRule="auto"/>
        <w:rPr>
          <w:rFonts w:ascii="Arial" w:eastAsia="Calibri" w:hAnsi="Arial" w:cs="Arial"/>
          <w:bCs/>
          <w:sz w:val="24"/>
          <w:szCs w:val="24"/>
          <w:lang w:val="hr-HR"/>
        </w:rPr>
      </w:pPr>
      <w:r w:rsidRPr="00A05B8E">
        <w:rPr>
          <w:rFonts w:ascii="Arial" w:eastAsia="Calibri" w:hAnsi="Arial" w:cs="Arial"/>
          <w:bCs/>
          <w:sz w:val="24"/>
          <w:szCs w:val="24"/>
          <w:lang w:val="hr-HR"/>
        </w:rPr>
        <w:t>Priority Research Area</w:t>
      </w:r>
      <w:r w:rsidR="00FE3263" w:rsidRPr="00265D88">
        <w:rPr>
          <w:rFonts w:ascii="Arial" w:eastAsia="Calibri" w:hAnsi="Arial" w:cs="Arial"/>
          <w:bCs/>
          <w:sz w:val="24"/>
          <w:szCs w:val="24"/>
          <w:lang w:val="hr-HR"/>
        </w:rPr>
        <w:t xml:space="preserve"> </w:t>
      </w:r>
    </w:p>
    <w:p w14:paraId="32C1AAC7" w14:textId="26BE93BD" w:rsidR="00FE3263" w:rsidRPr="00265D88" w:rsidRDefault="00A05B8E" w:rsidP="00265D88">
      <w:pPr>
        <w:spacing w:after="60" w:line="259" w:lineRule="auto"/>
        <w:ind w:left="340"/>
        <w:jc w:val="both"/>
        <w:rPr>
          <w:rFonts w:ascii="Arial" w:eastAsia="Calibri" w:hAnsi="Arial" w:cs="Arial"/>
          <w:bCs/>
          <w:i/>
          <w:sz w:val="24"/>
          <w:szCs w:val="24"/>
          <w:lang w:val="hr-HR"/>
        </w:rPr>
      </w:pPr>
      <w:r w:rsidRPr="00A05B8E">
        <w:rPr>
          <w:rFonts w:ascii="Arial" w:eastAsia="Calibri" w:hAnsi="Arial" w:cs="Arial"/>
          <w:bCs/>
          <w:i/>
          <w:sz w:val="24"/>
          <w:szCs w:val="24"/>
          <w:lang w:val="hr-HR"/>
        </w:rPr>
        <w:t>Please select the priority research area in accordance with the priorities of scientific research activity defined by the Strategy for Scientific Research Activity of Montenegro 2024</w:t>
      </w:r>
      <w:r>
        <w:rPr>
          <w:rFonts w:ascii="Arial" w:eastAsia="Calibri" w:hAnsi="Arial" w:cs="Arial"/>
          <w:bCs/>
          <w:i/>
          <w:sz w:val="24"/>
          <w:szCs w:val="24"/>
          <w:lang w:val="hr-HR"/>
        </w:rPr>
        <w:t>-</w:t>
      </w:r>
      <w:r w:rsidRPr="00A05B8E">
        <w:rPr>
          <w:rFonts w:ascii="Arial" w:eastAsia="Calibri" w:hAnsi="Arial" w:cs="Arial"/>
          <w:bCs/>
          <w:i/>
          <w:sz w:val="24"/>
          <w:szCs w:val="24"/>
          <w:lang w:val="hr-HR"/>
        </w:rPr>
        <w:t>2028.</w:t>
      </w:r>
    </w:p>
    <w:p w14:paraId="4EB5E544" w14:textId="57CDB57E" w:rsidR="00BE1C17" w:rsidRPr="00265D88" w:rsidRDefault="0005440F" w:rsidP="00265D88">
      <w:pPr>
        <w:spacing w:after="60" w:line="259" w:lineRule="auto"/>
        <w:ind w:left="623"/>
        <w:rPr>
          <w:rFonts w:ascii="Arial" w:hAnsi="Arial" w:cs="Arial"/>
          <w:sz w:val="24"/>
          <w:szCs w:val="24"/>
        </w:rPr>
      </w:pPr>
      <w:sdt>
        <w:sdtPr>
          <w:rPr>
            <w:rFonts w:ascii="Arial" w:hAnsi="Arial" w:cs="Arial"/>
            <w:sz w:val="24"/>
            <w:szCs w:val="24"/>
          </w:rPr>
          <w:id w:val="1188558163"/>
          <w14:checkbox>
            <w14:checked w14:val="0"/>
            <w14:checkedState w14:val="2612" w14:font="MS Gothic"/>
            <w14:uncheckedState w14:val="2610" w14:font="MS Gothic"/>
          </w14:checkbox>
        </w:sdtPr>
        <w:sdtEndPr/>
        <w:sdtContent>
          <w:r w:rsidR="00BE1C17" w:rsidRPr="00265D88">
            <w:rPr>
              <w:rFonts w:ascii="Segoe UI Symbol" w:eastAsia="MS Gothic" w:hAnsi="Segoe UI Symbol" w:cs="Segoe UI Symbol"/>
              <w:sz w:val="24"/>
              <w:szCs w:val="24"/>
            </w:rPr>
            <w:t>☐</w:t>
          </w:r>
        </w:sdtContent>
      </w:sdt>
      <w:r w:rsidR="00BE1C17" w:rsidRPr="00265D88">
        <w:rPr>
          <w:rFonts w:ascii="Arial" w:hAnsi="Arial" w:cs="Arial"/>
          <w:sz w:val="24"/>
          <w:szCs w:val="24"/>
        </w:rPr>
        <w:t xml:space="preserve"> </w:t>
      </w:r>
      <w:r w:rsidR="00A05B8E" w:rsidRPr="00A05B8E">
        <w:rPr>
          <w:rFonts w:ascii="Arial" w:eastAsia="Calibri" w:hAnsi="Arial" w:cs="Arial"/>
          <w:bCs/>
          <w:sz w:val="24"/>
          <w:szCs w:val="24"/>
          <w:lang w:val="hr-HR"/>
        </w:rPr>
        <w:t>Sustainable Agriculture and the Food Value Chain</w:t>
      </w:r>
    </w:p>
    <w:p w14:paraId="4E6B5CDA" w14:textId="5B490672" w:rsidR="00BE1C17" w:rsidRPr="00265D88" w:rsidRDefault="0005440F" w:rsidP="00265D88">
      <w:pPr>
        <w:tabs>
          <w:tab w:val="left" w:pos="1279"/>
        </w:tabs>
        <w:spacing w:after="60" w:line="259" w:lineRule="auto"/>
        <w:ind w:left="623"/>
        <w:rPr>
          <w:rFonts w:ascii="Arial" w:eastAsia="Calibri" w:hAnsi="Arial" w:cs="Arial"/>
          <w:bCs/>
          <w:sz w:val="24"/>
          <w:szCs w:val="24"/>
          <w:lang w:val="hr-HR"/>
        </w:rPr>
      </w:pPr>
      <w:sdt>
        <w:sdtPr>
          <w:rPr>
            <w:rFonts w:ascii="Arial" w:hAnsi="Arial" w:cs="Arial"/>
            <w:sz w:val="24"/>
            <w:szCs w:val="24"/>
          </w:rPr>
          <w:id w:val="-634321834"/>
          <w14:checkbox>
            <w14:checked w14:val="0"/>
            <w14:checkedState w14:val="2612" w14:font="MS Gothic"/>
            <w14:uncheckedState w14:val="2610" w14:font="MS Gothic"/>
          </w14:checkbox>
        </w:sdtPr>
        <w:sdtEndPr/>
        <w:sdtContent>
          <w:r w:rsidR="00BE1C17" w:rsidRPr="00265D88">
            <w:rPr>
              <w:rFonts w:ascii="Segoe UI Symbol" w:eastAsia="MS Gothic" w:hAnsi="Segoe UI Symbol" w:cs="Segoe UI Symbol"/>
              <w:sz w:val="24"/>
              <w:szCs w:val="24"/>
            </w:rPr>
            <w:t>☐</w:t>
          </w:r>
        </w:sdtContent>
      </w:sdt>
      <w:r w:rsidR="00BE1C17" w:rsidRPr="00265D88">
        <w:rPr>
          <w:rFonts w:ascii="Arial" w:hAnsi="Arial" w:cs="Arial"/>
          <w:sz w:val="24"/>
          <w:szCs w:val="24"/>
        </w:rPr>
        <w:t xml:space="preserve"> </w:t>
      </w:r>
      <w:r w:rsidR="00A05B8E" w:rsidRPr="00A05B8E">
        <w:rPr>
          <w:rFonts w:ascii="Arial" w:hAnsi="Arial" w:cs="Arial"/>
          <w:sz w:val="24"/>
          <w:szCs w:val="24"/>
        </w:rPr>
        <w:t>Energy and Sustainable Environment</w:t>
      </w:r>
    </w:p>
    <w:p w14:paraId="2B9F312C" w14:textId="4D00D3DC" w:rsidR="00BE1C17" w:rsidRPr="00265D88" w:rsidRDefault="0005440F" w:rsidP="00265D88">
      <w:pPr>
        <w:spacing w:after="60" w:line="259" w:lineRule="auto"/>
        <w:ind w:left="623"/>
        <w:rPr>
          <w:rFonts w:ascii="Arial" w:hAnsi="Arial" w:cs="Arial"/>
          <w:sz w:val="24"/>
          <w:szCs w:val="24"/>
        </w:rPr>
      </w:pPr>
      <w:sdt>
        <w:sdtPr>
          <w:rPr>
            <w:rFonts w:ascii="Arial" w:hAnsi="Arial" w:cs="Arial"/>
            <w:sz w:val="24"/>
            <w:szCs w:val="24"/>
          </w:rPr>
          <w:id w:val="262959642"/>
          <w14:checkbox>
            <w14:checked w14:val="0"/>
            <w14:checkedState w14:val="2612" w14:font="MS Gothic"/>
            <w14:uncheckedState w14:val="2610" w14:font="MS Gothic"/>
          </w14:checkbox>
        </w:sdtPr>
        <w:sdtEndPr/>
        <w:sdtContent>
          <w:r w:rsidR="00BE1C17" w:rsidRPr="00265D88">
            <w:rPr>
              <w:rFonts w:ascii="Segoe UI Symbol" w:eastAsia="MS Gothic" w:hAnsi="Segoe UI Symbol" w:cs="Segoe UI Symbol"/>
              <w:sz w:val="24"/>
              <w:szCs w:val="24"/>
            </w:rPr>
            <w:t>☐</w:t>
          </w:r>
        </w:sdtContent>
      </w:sdt>
      <w:r w:rsidR="00BE1C17" w:rsidRPr="00265D88">
        <w:rPr>
          <w:rFonts w:ascii="Arial" w:hAnsi="Arial" w:cs="Arial"/>
          <w:sz w:val="24"/>
          <w:szCs w:val="24"/>
        </w:rPr>
        <w:t xml:space="preserve"> </w:t>
      </w:r>
      <w:r w:rsidR="00A05B8E" w:rsidRPr="00A05B8E">
        <w:rPr>
          <w:rFonts w:ascii="Arial" w:hAnsi="Arial" w:cs="Arial"/>
          <w:sz w:val="24"/>
          <w:szCs w:val="24"/>
        </w:rPr>
        <w:t>Sustainable and Health Tourism</w:t>
      </w:r>
    </w:p>
    <w:p w14:paraId="152E4126" w14:textId="3B4ADD60" w:rsidR="00BE1C17" w:rsidRPr="00265D88" w:rsidRDefault="0005440F" w:rsidP="00265D88">
      <w:pPr>
        <w:tabs>
          <w:tab w:val="left" w:pos="1279"/>
        </w:tabs>
        <w:spacing w:after="60" w:line="259" w:lineRule="auto"/>
        <w:ind w:left="623"/>
        <w:rPr>
          <w:rFonts w:ascii="Arial" w:eastAsia="Calibri" w:hAnsi="Arial" w:cs="Arial"/>
          <w:bCs/>
          <w:sz w:val="24"/>
          <w:szCs w:val="24"/>
          <w:lang w:val="hr-HR"/>
        </w:rPr>
      </w:pPr>
      <w:sdt>
        <w:sdtPr>
          <w:rPr>
            <w:rFonts w:ascii="Arial" w:hAnsi="Arial" w:cs="Arial"/>
            <w:sz w:val="24"/>
            <w:szCs w:val="24"/>
          </w:rPr>
          <w:id w:val="-1332446676"/>
          <w14:checkbox>
            <w14:checked w14:val="0"/>
            <w14:checkedState w14:val="2612" w14:font="MS Gothic"/>
            <w14:uncheckedState w14:val="2610" w14:font="MS Gothic"/>
          </w14:checkbox>
        </w:sdtPr>
        <w:sdtEndPr/>
        <w:sdtContent>
          <w:r w:rsidR="00BE1C17" w:rsidRPr="00265D88">
            <w:rPr>
              <w:rFonts w:ascii="Segoe UI Symbol" w:eastAsia="MS Gothic" w:hAnsi="Segoe UI Symbol" w:cs="Segoe UI Symbol"/>
              <w:sz w:val="24"/>
              <w:szCs w:val="24"/>
            </w:rPr>
            <w:t>☐</w:t>
          </w:r>
        </w:sdtContent>
      </w:sdt>
      <w:r w:rsidR="00BE1C17" w:rsidRPr="00265D88">
        <w:rPr>
          <w:rFonts w:ascii="Arial" w:hAnsi="Arial" w:cs="Arial"/>
          <w:sz w:val="24"/>
          <w:szCs w:val="24"/>
        </w:rPr>
        <w:t xml:space="preserve"> </w:t>
      </w:r>
      <w:r w:rsidR="00A05B8E" w:rsidRPr="00A05B8E">
        <w:rPr>
          <w:rFonts w:ascii="Arial" w:eastAsia="Calibri" w:hAnsi="Arial" w:cs="Arial"/>
          <w:bCs/>
          <w:sz w:val="24"/>
          <w:szCs w:val="24"/>
          <w:lang w:val="hr-HR"/>
        </w:rPr>
        <w:t>Science, Education and Culture</w:t>
      </w:r>
    </w:p>
    <w:p w14:paraId="4F0B5F92" w14:textId="5C6013DA" w:rsidR="00BE1C17" w:rsidRPr="00265D88" w:rsidRDefault="0005440F" w:rsidP="00265D88">
      <w:pPr>
        <w:spacing w:after="60" w:line="259" w:lineRule="auto"/>
        <w:ind w:left="623"/>
        <w:rPr>
          <w:rFonts w:ascii="Arial" w:eastAsia="Calibri" w:hAnsi="Arial" w:cs="Arial"/>
          <w:bCs/>
          <w:sz w:val="24"/>
          <w:szCs w:val="24"/>
          <w:lang w:val="hr-HR"/>
        </w:rPr>
      </w:pPr>
      <w:sdt>
        <w:sdtPr>
          <w:rPr>
            <w:rFonts w:ascii="Arial" w:hAnsi="Arial" w:cs="Arial"/>
            <w:sz w:val="24"/>
            <w:szCs w:val="24"/>
          </w:rPr>
          <w:id w:val="-425738388"/>
          <w14:checkbox>
            <w14:checked w14:val="0"/>
            <w14:checkedState w14:val="2612" w14:font="MS Gothic"/>
            <w14:uncheckedState w14:val="2610" w14:font="MS Gothic"/>
          </w14:checkbox>
        </w:sdtPr>
        <w:sdtEndPr/>
        <w:sdtContent>
          <w:r w:rsidR="00BE1C17" w:rsidRPr="00265D88">
            <w:rPr>
              <w:rFonts w:ascii="Segoe UI Symbol" w:eastAsia="MS Gothic" w:hAnsi="Segoe UI Symbol" w:cs="Segoe UI Symbol"/>
              <w:sz w:val="24"/>
              <w:szCs w:val="24"/>
            </w:rPr>
            <w:t>☐</w:t>
          </w:r>
        </w:sdtContent>
      </w:sdt>
      <w:r w:rsidR="00BE1C17" w:rsidRPr="00265D88">
        <w:rPr>
          <w:rFonts w:ascii="Arial" w:hAnsi="Arial" w:cs="Arial"/>
          <w:sz w:val="24"/>
          <w:szCs w:val="24"/>
        </w:rPr>
        <w:t xml:space="preserve"> </w:t>
      </w:r>
      <w:r w:rsidR="00A05B8E" w:rsidRPr="00A05B8E">
        <w:rPr>
          <w:rFonts w:ascii="Arial" w:eastAsia="Calibri" w:hAnsi="Arial" w:cs="Arial"/>
          <w:bCs/>
          <w:sz w:val="24"/>
          <w:szCs w:val="24"/>
          <w:lang w:val="hr-HR"/>
        </w:rPr>
        <w:t>Medicine and Health</w:t>
      </w:r>
    </w:p>
    <w:p w14:paraId="51A56243" w14:textId="4F7FEAC8" w:rsidR="00BE1C17" w:rsidRPr="00265D88" w:rsidRDefault="0005440F" w:rsidP="00265D88">
      <w:pPr>
        <w:spacing w:after="60" w:line="259" w:lineRule="auto"/>
        <w:ind w:left="623"/>
        <w:rPr>
          <w:rFonts w:ascii="Arial" w:eastAsia="Calibri" w:hAnsi="Arial" w:cs="Arial"/>
          <w:bCs/>
          <w:sz w:val="24"/>
          <w:szCs w:val="24"/>
          <w:lang w:val="hr-HR"/>
        </w:rPr>
      </w:pPr>
      <w:sdt>
        <w:sdtPr>
          <w:rPr>
            <w:rFonts w:ascii="Arial" w:hAnsi="Arial" w:cs="Arial"/>
            <w:sz w:val="24"/>
            <w:szCs w:val="24"/>
          </w:rPr>
          <w:id w:val="-197403749"/>
          <w14:checkbox>
            <w14:checked w14:val="0"/>
            <w14:checkedState w14:val="2612" w14:font="MS Gothic"/>
            <w14:uncheckedState w14:val="2610" w14:font="MS Gothic"/>
          </w14:checkbox>
        </w:sdtPr>
        <w:sdtEndPr/>
        <w:sdtContent>
          <w:r w:rsidR="00BE1C17" w:rsidRPr="00265D88">
            <w:rPr>
              <w:rFonts w:ascii="Segoe UI Symbol" w:eastAsia="MS Gothic" w:hAnsi="Segoe UI Symbol" w:cs="Segoe UI Symbol"/>
              <w:sz w:val="24"/>
              <w:szCs w:val="24"/>
            </w:rPr>
            <w:t>☐</w:t>
          </w:r>
        </w:sdtContent>
      </w:sdt>
      <w:r w:rsidR="00BE1C17" w:rsidRPr="00265D88">
        <w:rPr>
          <w:rFonts w:ascii="Arial" w:hAnsi="Arial" w:cs="Arial"/>
          <w:sz w:val="24"/>
          <w:szCs w:val="24"/>
        </w:rPr>
        <w:t xml:space="preserve"> </w:t>
      </w:r>
      <w:r w:rsidR="00A05B8E" w:rsidRPr="00A05B8E">
        <w:rPr>
          <w:rFonts w:ascii="Arial" w:eastAsia="Calibri" w:hAnsi="Arial" w:cs="Arial"/>
          <w:bCs/>
          <w:sz w:val="24"/>
          <w:szCs w:val="24"/>
          <w:lang w:val="hr-HR"/>
        </w:rPr>
        <w:t>Socio-political and Socio-economic Challenges of Montenegrin Society</w:t>
      </w:r>
    </w:p>
    <w:p w14:paraId="3D4EC306" w14:textId="20BDB558" w:rsidR="00BE1C17" w:rsidRPr="00265D88" w:rsidRDefault="0005440F" w:rsidP="00265D88">
      <w:pPr>
        <w:spacing w:after="60" w:line="259" w:lineRule="auto"/>
        <w:ind w:left="623"/>
        <w:rPr>
          <w:rFonts w:ascii="Arial" w:eastAsia="Calibri" w:hAnsi="Arial" w:cs="Arial"/>
          <w:bCs/>
          <w:sz w:val="24"/>
          <w:szCs w:val="24"/>
          <w:lang w:val="hr-HR"/>
        </w:rPr>
      </w:pPr>
      <w:sdt>
        <w:sdtPr>
          <w:rPr>
            <w:rFonts w:ascii="Arial" w:hAnsi="Arial" w:cs="Arial"/>
            <w:sz w:val="24"/>
            <w:szCs w:val="24"/>
          </w:rPr>
          <w:id w:val="405725253"/>
          <w14:checkbox>
            <w14:checked w14:val="0"/>
            <w14:checkedState w14:val="2612" w14:font="MS Gothic"/>
            <w14:uncheckedState w14:val="2610" w14:font="MS Gothic"/>
          </w14:checkbox>
        </w:sdtPr>
        <w:sdtEndPr/>
        <w:sdtContent>
          <w:r w:rsidR="00BE1C17" w:rsidRPr="00265D88">
            <w:rPr>
              <w:rFonts w:ascii="Segoe UI Symbol" w:eastAsia="MS Gothic" w:hAnsi="Segoe UI Symbol" w:cs="Segoe UI Symbol"/>
              <w:sz w:val="24"/>
              <w:szCs w:val="24"/>
            </w:rPr>
            <w:t>☐</w:t>
          </w:r>
        </w:sdtContent>
      </w:sdt>
      <w:r w:rsidR="00BE1C17" w:rsidRPr="00265D88">
        <w:rPr>
          <w:rFonts w:ascii="Arial" w:hAnsi="Arial" w:cs="Arial"/>
          <w:sz w:val="24"/>
          <w:szCs w:val="24"/>
        </w:rPr>
        <w:t xml:space="preserve"> </w:t>
      </w:r>
      <w:r w:rsidR="00A05B8E" w:rsidRPr="00A05B8E">
        <w:rPr>
          <w:rFonts w:ascii="Arial" w:eastAsia="Calibri" w:hAnsi="Arial" w:cs="Arial"/>
          <w:bCs/>
          <w:sz w:val="24"/>
          <w:szCs w:val="24"/>
          <w:lang w:val="hr-HR"/>
        </w:rPr>
        <w:t>New Materials, Technologies, Products and Services</w:t>
      </w:r>
    </w:p>
    <w:p w14:paraId="77423801" w14:textId="31632AB0" w:rsidR="00BE1C17" w:rsidRPr="00265D88" w:rsidRDefault="0005440F" w:rsidP="00265D88">
      <w:pPr>
        <w:spacing w:after="60" w:line="259" w:lineRule="auto"/>
        <w:ind w:left="623"/>
        <w:rPr>
          <w:rFonts w:ascii="Arial" w:eastAsia="Calibri" w:hAnsi="Arial" w:cs="Arial"/>
          <w:bCs/>
          <w:sz w:val="24"/>
          <w:szCs w:val="24"/>
          <w:lang w:val="hr-HR"/>
        </w:rPr>
      </w:pPr>
      <w:sdt>
        <w:sdtPr>
          <w:rPr>
            <w:rFonts w:ascii="Arial" w:hAnsi="Arial" w:cs="Arial"/>
            <w:sz w:val="24"/>
            <w:szCs w:val="24"/>
          </w:rPr>
          <w:id w:val="839044213"/>
          <w14:checkbox>
            <w14:checked w14:val="0"/>
            <w14:checkedState w14:val="2612" w14:font="MS Gothic"/>
            <w14:uncheckedState w14:val="2610" w14:font="MS Gothic"/>
          </w14:checkbox>
        </w:sdtPr>
        <w:sdtEndPr/>
        <w:sdtContent>
          <w:r w:rsidR="00BE1C17" w:rsidRPr="00265D88">
            <w:rPr>
              <w:rFonts w:ascii="Segoe UI Symbol" w:eastAsia="MS Gothic" w:hAnsi="Segoe UI Symbol" w:cs="Segoe UI Symbol"/>
              <w:sz w:val="24"/>
              <w:szCs w:val="24"/>
            </w:rPr>
            <w:t>☐</w:t>
          </w:r>
        </w:sdtContent>
      </w:sdt>
      <w:r w:rsidR="00BE1C17" w:rsidRPr="00265D88">
        <w:rPr>
          <w:rFonts w:ascii="Arial" w:hAnsi="Arial" w:cs="Arial"/>
          <w:sz w:val="24"/>
          <w:szCs w:val="24"/>
        </w:rPr>
        <w:t xml:space="preserve"> </w:t>
      </w:r>
      <w:r w:rsidR="00A05B8E" w:rsidRPr="00A05B8E">
        <w:rPr>
          <w:rFonts w:ascii="Arial" w:eastAsia="Calibri" w:hAnsi="Arial" w:cs="Arial"/>
          <w:bCs/>
          <w:sz w:val="24"/>
          <w:szCs w:val="24"/>
          <w:lang w:val="hr-HR"/>
        </w:rPr>
        <w:t>Natural Disaster Risk Management</w:t>
      </w:r>
    </w:p>
    <w:p w14:paraId="1F45D0B5" w14:textId="7845AB9F" w:rsidR="00BE1C17" w:rsidRPr="00265D88" w:rsidRDefault="0005440F" w:rsidP="00265D88">
      <w:pPr>
        <w:spacing w:after="60" w:line="259" w:lineRule="auto"/>
        <w:ind w:left="623"/>
        <w:rPr>
          <w:rFonts w:ascii="Arial" w:eastAsia="Calibri" w:hAnsi="Arial" w:cs="Arial"/>
          <w:bCs/>
          <w:sz w:val="24"/>
          <w:szCs w:val="24"/>
          <w:lang w:val="hr-HR"/>
        </w:rPr>
      </w:pPr>
      <w:sdt>
        <w:sdtPr>
          <w:rPr>
            <w:rFonts w:ascii="Arial" w:hAnsi="Arial" w:cs="Arial"/>
            <w:sz w:val="24"/>
            <w:szCs w:val="24"/>
          </w:rPr>
          <w:id w:val="-1463263947"/>
          <w14:checkbox>
            <w14:checked w14:val="0"/>
            <w14:checkedState w14:val="2612" w14:font="MS Gothic"/>
            <w14:uncheckedState w14:val="2610" w14:font="MS Gothic"/>
          </w14:checkbox>
        </w:sdtPr>
        <w:sdtEndPr/>
        <w:sdtContent>
          <w:r w:rsidR="00BE1C17" w:rsidRPr="00265D88">
            <w:rPr>
              <w:rFonts w:ascii="Segoe UI Symbol" w:eastAsia="MS Gothic" w:hAnsi="Segoe UI Symbol" w:cs="Segoe UI Symbol"/>
              <w:sz w:val="24"/>
              <w:szCs w:val="24"/>
            </w:rPr>
            <w:t>☐</w:t>
          </w:r>
        </w:sdtContent>
      </w:sdt>
      <w:r w:rsidR="00BE1C17" w:rsidRPr="00265D88">
        <w:rPr>
          <w:rFonts w:ascii="Arial" w:hAnsi="Arial" w:cs="Arial"/>
          <w:sz w:val="24"/>
          <w:szCs w:val="24"/>
        </w:rPr>
        <w:t xml:space="preserve"> </w:t>
      </w:r>
      <w:r w:rsidR="00A05B8E" w:rsidRPr="00A05B8E">
        <w:rPr>
          <w:rFonts w:ascii="Arial" w:eastAsia="Calibri" w:hAnsi="Arial" w:cs="Arial"/>
          <w:bCs/>
          <w:sz w:val="24"/>
          <w:szCs w:val="24"/>
          <w:lang w:val="hr-HR"/>
        </w:rPr>
        <w:t>Information and Communication Technologies</w:t>
      </w:r>
    </w:p>
    <w:p w14:paraId="349EFF5E" w14:textId="77777777" w:rsidR="00D55514" w:rsidRPr="00265D88" w:rsidRDefault="00D55514" w:rsidP="00265D88">
      <w:pPr>
        <w:spacing w:after="60" w:line="259" w:lineRule="auto"/>
        <w:ind w:left="623"/>
        <w:rPr>
          <w:rFonts w:ascii="Arial" w:eastAsia="Calibri" w:hAnsi="Arial" w:cs="Arial"/>
          <w:bCs/>
          <w:sz w:val="24"/>
          <w:szCs w:val="24"/>
          <w:lang w:val="hr-HR"/>
        </w:rPr>
      </w:pPr>
    </w:p>
    <w:p w14:paraId="6CF0FAE9" w14:textId="5CB39962" w:rsidR="00FE3263" w:rsidRPr="00265D88" w:rsidRDefault="00A05B8E" w:rsidP="00265D88">
      <w:pPr>
        <w:numPr>
          <w:ilvl w:val="1"/>
          <w:numId w:val="10"/>
        </w:numPr>
        <w:spacing w:after="60" w:line="259" w:lineRule="auto"/>
        <w:rPr>
          <w:rFonts w:ascii="Arial" w:eastAsia="Calibri" w:hAnsi="Arial" w:cs="Arial"/>
          <w:bCs/>
          <w:sz w:val="24"/>
          <w:szCs w:val="24"/>
          <w:lang w:val="hr-HR"/>
        </w:rPr>
      </w:pPr>
      <w:r w:rsidRPr="00A05B8E">
        <w:rPr>
          <w:rFonts w:ascii="Arial" w:eastAsia="Calibri" w:hAnsi="Arial" w:cs="Arial"/>
          <w:bCs/>
          <w:sz w:val="24"/>
          <w:szCs w:val="24"/>
          <w:lang w:val="hr-HR"/>
        </w:rPr>
        <w:t>Project Keywords</w:t>
      </w:r>
    </w:p>
    <w:p w14:paraId="73D6A7CA" w14:textId="50D6A800" w:rsidR="00FE3263" w:rsidRPr="00265D88" w:rsidRDefault="00A05B8E" w:rsidP="00265D88">
      <w:pPr>
        <w:spacing w:after="60" w:line="259" w:lineRule="auto"/>
        <w:ind w:firstLine="340"/>
        <w:rPr>
          <w:rFonts w:ascii="Arial" w:eastAsia="Calibri" w:hAnsi="Arial" w:cs="Arial"/>
          <w:bCs/>
          <w:i/>
          <w:sz w:val="24"/>
          <w:szCs w:val="24"/>
          <w:lang w:val="hr-HR"/>
        </w:rPr>
      </w:pPr>
      <w:r w:rsidRPr="00A05B8E">
        <w:rPr>
          <w:rFonts w:ascii="Arial" w:eastAsia="Calibri" w:hAnsi="Arial" w:cs="Arial"/>
          <w:bCs/>
          <w:i/>
          <w:sz w:val="24"/>
          <w:szCs w:val="24"/>
          <w:lang w:val="hr-HR"/>
        </w:rPr>
        <w:t>Please provide 1 to 5 keywords that best describe the project proposal</w:t>
      </w:r>
      <w:r w:rsidR="00FE3263" w:rsidRPr="00265D88">
        <w:rPr>
          <w:rFonts w:ascii="Arial" w:eastAsia="Calibri" w:hAnsi="Arial" w:cs="Arial"/>
          <w:bCs/>
          <w:i/>
          <w:sz w:val="24"/>
          <w:szCs w:val="24"/>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FE3263" w:rsidRPr="00265D88" w14:paraId="6A7D8CCA" w14:textId="77777777" w:rsidTr="002635DD">
        <w:tc>
          <w:tcPr>
            <w:tcW w:w="8600" w:type="dxa"/>
            <w:shd w:val="clear" w:color="auto" w:fill="E6E6E6"/>
          </w:tcPr>
          <w:p w14:paraId="0CEFE6FF" w14:textId="77777777" w:rsidR="00FE3263" w:rsidRPr="00265D88" w:rsidRDefault="00FE3263" w:rsidP="00265D88">
            <w:pPr>
              <w:spacing w:after="60" w:line="259" w:lineRule="auto"/>
              <w:rPr>
                <w:rFonts w:ascii="Arial" w:eastAsia="Calibri" w:hAnsi="Arial" w:cs="Arial"/>
                <w:sz w:val="24"/>
                <w:szCs w:val="24"/>
                <w:lang w:val="hr-HR"/>
              </w:rPr>
            </w:pPr>
          </w:p>
        </w:tc>
      </w:tr>
    </w:tbl>
    <w:p w14:paraId="6D8F1E83" w14:textId="77777777" w:rsidR="00FE3263" w:rsidRPr="00265D88" w:rsidRDefault="00FE3263" w:rsidP="00265D88">
      <w:pPr>
        <w:tabs>
          <w:tab w:val="left" w:pos="1854"/>
        </w:tabs>
        <w:spacing w:after="60" w:line="259" w:lineRule="auto"/>
        <w:rPr>
          <w:rFonts w:ascii="Arial" w:eastAsia="Calibri" w:hAnsi="Arial" w:cs="Arial"/>
          <w:sz w:val="24"/>
          <w:szCs w:val="24"/>
          <w:lang w:val="hr-HR"/>
        </w:rPr>
      </w:pPr>
    </w:p>
    <w:p w14:paraId="010103AD" w14:textId="77777777" w:rsidR="00D55514" w:rsidRPr="00265D88" w:rsidRDefault="00D55514" w:rsidP="00265D88">
      <w:pPr>
        <w:spacing w:after="60"/>
        <w:rPr>
          <w:rFonts w:ascii="Arial" w:eastAsia="Calibri" w:hAnsi="Arial" w:cs="Arial"/>
          <w:b/>
          <w:bCs/>
          <w:sz w:val="24"/>
          <w:szCs w:val="24"/>
          <w:lang w:val="hr-HR"/>
        </w:rPr>
      </w:pPr>
      <w:r w:rsidRPr="00265D88">
        <w:rPr>
          <w:rFonts w:ascii="Arial" w:eastAsia="Calibri" w:hAnsi="Arial" w:cs="Arial"/>
          <w:b/>
          <w:bCs/>
          <w:sz w:val="24"/>
          <w:szCs w:val="24"/>
          <w:lang w:val="hr-HR"/>
        </w:rPr>
        <w:br w:type="page"/>
      </w:r>
    </w:p>
    <w:p w14:paraId="45A6D92E" w14:textId="03A25B5C" w:rsidR="00EF7408" w:rsidRPr="00265D88" w:rsidRDefault="008A3C72" w:rsidP="00265D88">
      <w:pPr>
        <w:numPr>
          <w:ilvl w:val="0"/>
          <w:numId w:val="10"/>
        </w:numPr>
        <w:spacing w:after="60" w:line="259" w:lineRule="auto"/>
        <w:rPr>
          <w:rFonts w:ascii="Arial" w:eastAsia="Calibri" w:hAnsi="Arial" w:cs="Arial"/>
          <w:b/>
          <w:bCs/>
          <w:sz w:val="24"/>
          <w:szCs w:val="24"/>
          <w:lang w:val="hr-HR"/>
        </w:rPr>
      </w:pPr>
      <w:r w:rsidRPr="008A3C72">
        <w:rPr>
          <w:rFonts w:ascii="Arial" w:eastAsia="Calibri" w:hAnsi="Arial" w:cs="Arial"/>
          <w:b/>
          <w:bCs/>
          <w:sz w:val="24"/>
          <w:szCs w:val="24"/>
          <w:lang w:val="hr-HR"/>
        </w:rPr>
        <w:lastRenderedPageBreak/>
        <w:t>Composition of the research team</w:t>
      </w:r>
      <w:r w:rsidR="00A05B8E" w:rsidRPr="00A05B8E">
        <w:rPr>
          <w:rFonts w:ascii="Arial" w:eastAsia="Calibri" w:hAnsi="Arial" w:cs="Arial"/>
          <w:b/>
          <w:bCs/>
          <w:sz w:val="24"/>
          <w:szCs w:val="24"/>
          <w:lang w:val="hr-HR"/>
        </w:rPr>
        <w:t xml:space="preserve"> </w:t>
      </w:r>
    </w:p>
    <w:p w14:paraId="2170B4BA" w14:textId="7F82A0DA" w:rsidR="00D55514" w:rsidRDefault="00A05B8E" w:rsidP="00265D88">
      <w:pPr>
        <w:spacing w:after="60" w:line="259" w:lineRule="auto"/>
        <w:jc w:val="both"/>
        <w:rPr>
          <w:rFonts w:ascii="Arial" w:eastAsia="Calibri" w:hAnsi="Arial" w:cs="Arial"/>
          <w:bCs/>
          <w:i/>
          <w:sz w:val="24"/>
          <w:szCs w:val="24"/>
          <w:lang w:val="hr-HR"/>
        </w:rPr>
      </w:pPr>
      <w:r w:rsidRPr="00A05B8E">
        <w:rPr>
          <w:rFonts w:ascii="Arial" w:eastAsia="Calibri" w:hAnsi="Arial" w:cs="Arial"/>
          <w:bCs/>
          <w:i/>
          <w:sz w:val="24"/>
          <w:szCs w:val="24"/>
          <w:lang w:val="hr-HR"/>
        </w:rPr>
        <w:t>For the Project Leader and each member of the project team, all required information must be provided, including the portion of working time to be dedicated to the project, expressed as a percentage and as FTE</w:t>
      </w:r>
      <w:r w:rsidR="00D55514" w:rsidRPr="00265D88">
        <w:rPr>
          <w:rStyle w:val="FootnoteReference"/>
          <w:rFonts w:ascii="Arial" w:eastAsia="Calibri" w:hAnsi="Arial" w:cs="Arial"/>
          <w:bCs/>
          <w:i/>
          <w:sz w:val="24"/>
          <w:szCs w:val="24"/>
          <w:lang w:val="hr-HR"/>
        </w:rPr>
        <w:footnoteReference w:id="2"/>
      </w:r>
      <w:r w:rsidR="00D55514" w:rsidRPr="00265D88">
        <w:rPr>
          <w:rFonts w:ascii="Arial" w:eastAsia="Calibri" w:hAnsi="Arial" w:cs="Arial"/>
          <w:bCs/>
          <w:i/>
          <w:sz w:val="24"/>
          <w:szCs w:val="24"/>
          <w:lang w:val="hr-HR"/>
        </w:rPr>
        <w:t>.</w:t>
      </w:r>
    </w:p>
    <w:p w14:paraId="610B8CC3" w14:textId="77777777" w:rsidR="00A05B8E" w:rsidRPr="00265D88" w:rsidRDefault="00A05B8E" w:rsidP="00265D88">
      <w:pPr>
        <w:spacing w:after="60" w:line="259" w:lineRule="auto"/>
        <w:jc w:val="both"/>
        <w:rPr>
          <w:rFonts w:ascii="Arial" w:eastAsia="Calibri" w:hAnsi="Arial" w:cs="Arial"/>
          <w:bCs/>
          <w:i/>
          <w:sz w:val="24"/>
          <w:szCs w:val="24"/>
          <w:lang w:val="hr-HR"/>
        </w:rPr>
      </w:pPr>
    </w:p>
    <w:p w14:paraId="1EAAB95D" w14:textId="30B7CD80" w:rsidR="00EF7408" w:rsidRPr="00265D88" w:rsidRDefault="00A05B8E" w:rsidP="00265D88">
      <w:pPr>
        <w:numPr>
          <w:ilvl w:val="0"/>
          <w:numId w:val="13"/>
        </w:numPr>
        <w:spacing w:after="60" w:line="259" w:lineRule="auto"/>
        <w:rPr>
          <w:rFonts w:ascii="Arial" w:eastAsia="Calibri" w:hAnsi="Arial" w:cs="Arial"/>
          <w:bCs/>
          <w:sz w:val="24"/>
          <w:szCs w:val="24"/>
          <w:lang w:val="hr-HR"/>
        </w:rPr>
      </w:pPr>
      <w:r w:rsidRPr="00A05B8E">
        <w:rPr>
          <w:rFonts w:ascii="Arial" w:eastAsia="Calibri" w:hAnsi="Arial" w:cs="Arial"/>
          <w:bCs/>
          <w:i/>
          <w:sz w:val="24"/>
          <w:szCs w:val="24"/>
          <w:lang w:val="hr-HR"/>
        </w:rPr>
        <w:t>Project Leader</w:t>
      </w:r>
    </w:p>
    <w:tbl>
      <w:tblPr>
        <w:tblW w:w="8598" w:type="dxa"/>
        <w:tblInd w:w="-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4684"/>
        <w:gridCol w:w="3914"/>
      </w:tblGrid>
      <w:tr w:rsidR="008A3C72" w:rsidRPr="00265D88" w14:paraId="29335AC1" w14:textId="77777777" w:rsidTr="007F23DF">
        <w:trPr>
          <w:trHeight w:val="664"/>
        </w:trPr>
        <w:tc>
          <w:tcPr>
            <w:tcW w:w="4684" w:type="dxa"/>
            <w:noWrap/>
          </w:tcPr>
          <w:p w14:paraId="11030C92" w14:textId="1238BEDB" w:rsidR="008A3C72" w:rsidRPr="00265D88" w:rsidRDefault="008A3C72" w:rsidP="008A3C72">
            <w:pPr>
              <w:spacing w:after="60" w:line="259" w:lineRule="auto"/>
              <w:rPr>
                <w:rFonts w:ascii="Arial" w:eastAsia="Calibri" w:hAnsi="Arial" w:cs="Arial"/>
                <w:sz w:val="24"/>
                <w:szCs w:val="24"/>
                <w:lang w:val="hr-HR"/>
              </w:rPr>
            </w:pPr>
            <w:r w:rsidRPr="008A3C72">
              <w:rPr>
                <w:rFonts w:ascii="Arial" w:eastAsia="Calibri" w:hAnsi="Arial" w:cs="Arial"/>
                <w:sz w:val="24"/>
                <w:szCs w:val="24"/>
                <w:lang w:val="hr-HR"/>
              </w:rPr>
              <w:t>Surname:</w:t>
            </w:r>
          </w:p>
        </w:tc>
        <w:tc>
          <w:tcPr>
            <w:tcW w:w="3914" w:type="dxa"/>
            <w:shd w:val="clear" w:color="auto" w:fill="E6E6E6"/>
          </w:tcPr>
          <w:p w14:paraId="3D05F922" w14:textId="77777777" w:rsidR="008A3C72" w:rsidRPr="00265D88" w:rsidRDefault="008A3C72" w:rsidP="008A3C72">
            <w:pPr>
              <w:spacing w:after="60" w:line="259" w:lineRule="auto"/>
              <w:rPr>
                <w:rFonts w:ascii="Arial" w:eastAsia="Calibri" w:hAnsi="Arial" w:cs="Arial"/>
                <w:sz w:val="24"/>
                <w:szCs w:val="24"/>
                <w:lang w:val="hr-HR"/>
              </w:rPr>
            </w:pPr>
          </w:p>
        </w:tc>
      </w:tr>
      <w:tr w:rsidR="008A3C72" w:rsidRPr="00265D88" w14:paraId="02B385E7" w14:textId="77777777" w:rsidTr="007F23DF">
        <w:trPr>
          <w:trHeight w:val="664"/>
        </w:trPr>
        <w:tc>
          <w:tcPr>
            <w:tcW w:w="4684" w:type="dxa"/>
            <w:noWrap/>
          </w:tcPr>
          <w:p w14:paraId="322D69F1" w14:textId="31FD605F" w:rsidR="008A3C72" w:rsidRPr="00265D88" w:rsidRDefault="008A3C72" w:rsidP="008A3C72">
            <w:pPr>
              <w:spacing w:after="60" w:line="259" w:lineRule="auto"/>
              <w:rPr>
                <w:rFonts w:ascii="Arial" w:eastAsia="Calibri" w:hAnsi="Arial" w:cs="Arial"/>
                <w:sz w:val="24"/>
                <w:szCs w:val="24"/>
                <w:lang w:val="hr-HR"/>
              </w:rPr>
            </w:pPr>
            <w:r w:rsidRPr="008A3C72">
              <w:rPr>
                <w:rFonts w:ascii="Arial" w:eastAsia="Calibri" w:hAnsi="Arial" w:cs="Arial"/>
                <w:sz w:val="24"/>
                <w:szCs w:val="24"/>
                <w:lang w:val="hr-HR"/>
              </w:rPr>
              <w:t>First name:</w:t>
            </w:r>
          </w:p>
        </w:tc>
        <w:tc>
          <w:tcPr>
            <w:tcW w:w="3914" w:type="dxa"/>
            <w:shd w:val="clear" w:color="auto" w:fill="E6E6E6"/>
          </w:tcPr>
          <w:p w14:paraId="13461580" w14:textId="77777777" w:rsidR="008A3C72" w:rsidRPr="00265D88" w:rsidRDefault="008A3C72" w:rsidP="008A3C72">
            <w:pPr>
              <w:spacing w:after="60" w:line="259" w:lineRule="auto"/>
              <w:rPr>
                <w:rFonts w:ascii="Arial" w:eastAsia="Calibri" w:hAnsi="Arial" w:cs="Arial"/>
                <w:sz w:val="24"/>
                <w:szCs w:val="24"/>
                <w:lang w:val="hr-HR"/>
              </w:rPr>
            </w:pPr>
          </w:p>
        </w:tc>
      </w:tr>
      <w:tr w:rsidR="008A3C72" w:rsidRPr="00265D88" w14:paraId="4EB06965" w14:textId="77777777" w:rsidTr="007F23DF">
        <w:trPr>
          <w:trHeight w:val="664"/>
        </w:trPr>
        <w:tc>
          <w:tcPr>
            <w:tcW w:w="4684" w:type="dxa"/>
            <w:noWrap/>
          </w:tcPr>
          <w:p w14:paraId="3C249D73" w14:textId="693F29C7" w:rsidR="008A3C72" w:rsidRPr="00265D88" w:rsidRDefault="008A3C72" w:rsidP="008A3C72">
            <w:pPr>
              <w:spacing w:after="60" w:line="259" w:lineRule="auto"/>
              <w:rPr>
                <w:rFonts w:ascii="Arial" w:eastAsia="Calibri" w:hAnsi="Arial" w:cs="Arial"/>
                <w:sz w:val="24"/>
                <w:szCs w:val="24"/>
                <w:lang w:val="hr-HR"/>
              </w:rPr>
            </w:pPr>
            <w:r w:rsidRPr="008A3C72">
              <w:rPr>
                <w:rFonts w:ascii="Arial" w:eastAsia="Calibri" w:hAnsi="Arial" w:cs="Arial"/>
                <w:sz w:val="24"/>
                <w:szCs w:val="24"/>
                <w:lang w:val="hr-HR"/>
              </w:rPr>
              <w:t>Academic/Scientific title:</w:t>
            </w:r>
          </w:p>
        </w:tc>
        <w:tc>
          <w:tcPr>
            <w:tcW w:w="3914" w:type="dxa"/>
            <w:shd w:val="clear" w:color="auto" w:fill="E6E6E6"/>
          </w:tcPr>
          <w:p w14:paraId="63B916E6" w14:textId="77777777" w:rsidR="008A3C72" w:rsidRPr="00265D88" w:rsidRDefault="008A3C72" w:rsidP="008A3C72">
            <w:pPr>
              <w:spacing w:after="60" w:line="259" w:lineRule="auto"/>
              <w:rPr>
                <w:rFonts w:ascii="Arial" w:eastAsia="Calibri" w:hAnsi="Arial" w:cs="Arial"/>
                <w:sz w:val="24"/>
                <w:szCs w:val="24"/>
                <w:lang w:val="hr-HR"/>
              </w:rPr>
            </w:pPr>
          </w:p>
        </w:tc>
      </w:tr>
      <w:tr w:rsidR="008A3C72" w:rsidRPr="00265D88" w14:paraId="425566EF" w14:textId="77777777" w:rsidTr="007F23DF">
        <w:trPr>
          <w:trHeight w:val="664"/>
        </w:trPr>
        <w:tc>
          <w:tcPr>
            <w:tcW w:w="4684" w:type="dxa"/>
            <w:noWrap/>
          </w:tcPr>
          <w:p w14:paraId="60C81A7C" w14:textId="2ECA9F6A" w:rsidR="008A3C72" w:rsidRPr="00265D88" w:rsidRDefault="008A3C72" w:rsidP="008A3C72">
            <w:pPr>
              <w:spacing w:after="60" w:line="259" w:lineRule="auto"/>
              <w:rPr>
                <w:rFonts w:ascii="Arial" w:eastAsia="Calibri" w:hAnsi="Arial" w:cs="Arial"/>
                <w:sz w:val="24"/>
                <w:szCs w:val="24"/>
                <w:lang w:val="hr-HR"/>
              </w:rPr>
            </w:pPr>
            <w:r w:rsidRPr="008A3C72">
              <w:rPr>
                <w:rFonts w:ascii="Arial" w:eastAsia="Calibri" w:hAnsi="Arial" w:cs="Arial"/>
                <w:sz w:val="24"/>
                <w:szCs w:val="24"/>
                <w:lang w:val="hr-HR"/>
              </w:rPr>
              <w:t>Institution:</w:t>
            </w:r>
          </w:p>
        </w:tc>
        <w:tc>
          <w:tcPr>
            <w:tcW w:w="3914" w:type="dxa"/>
            <w:shd w:val="clear" w:color="auto" w:fill="E6E6E6"/>
          </w:tcPr>
          <w:p w14:paraId="77ACFC3B" w14:textId="77777777" w:rsidR="008A3C72" w:rsidRPr="00265D88" w:rsidRDefault="008A3C72" w:rsidP="008A3C72">
            <w:pPr>
              <w:spacing w:after="60" w:line="259" w:lineRule="auto"/>
              <w:rPr>
                <w:rFonts w:ascii="Arial" w:eastAsia="Calibri" w:hAnsi="Arial" w:cs="Arial"/>
                <w:sz w:val="24"/>
                <w:szCs w:val="24"/>
                <w:lang w:val="hr-HR"/>
              </w:rPr>
            </w:pPr>
          </w:p>
        </w:tc>
      </w:tr>
      <w:tr w:rsidR="008A3C72" w:rsidRPr="00265D88" w14:paraId="1A6CB899" w14:textId="77777777" w:rsidTr="007F23DF">
        <w:trPr>
          <w:trHeight w:val="664"/>
        </w:trPr>
        <w:tc>
          <w:tcPr>
            <w:tcW w:w="4684" w:type="dxa"/>
            <w:noWrap/>
          </w:tcPr>
          <w:p w14:paraId="615AB045" w14:textId="2CC15875" w:rsidR="008A3C72" w:rsidRPr="00265D88" w:rsidRDefault="008A3C72" w:rsidP="008A3C72">
            <w:pPr>
              <w:spacing w:after="60" w:line="259" w:lineRule="auto"/>
              <w:rPr>
                <w:rFonts w:ascii="Arial" w:eastAsia="Calibri" w:hAnsi="Arial" w:cs="Arial"/>
                <w:sz w:val="24"/>
                <w:szCs w:val="24"/>
                <w:lang w:val="hr-HR"/>
              </w:rPr>
            </w:pPr>
            <w:r w:rsidRPr="008A3C72">
              <w:rPr>
                <w:rFonts w:ascii="Arial" w:eastAsia="Calibri" w:hAnsi="Arial" w:cs="Arial"/>
                <w:sz w:val="24"/>
                <w:szCs w:val="24"/>
                <w:lang w:val="hr-HR"/>
              </w:rPr>
              <w:t>E-mail:</w:t>
            </w:r>
          </w:p>
        </w:tc>
        <w:tc>
          <w:tcPr>
            <w:tcW w:w="3914" w:type="dxa"/>
            <w:shd w:val="clear" w:color="auto" w:fill="E6E6E6"/>
          </w:tcPr>
          <w:p w14:paraId="6F2931E9" w14:textId="77777777" w:rsidR="008A3C72" w:rsidRPr="00265D88" w:rsidRDefault="008A3C72" w:rsidP="008A3C72">
            <w:pPr>
              <w:spacing w:after="60" w:line="259" w:lineRule="auto"/>
              <w:rPr>
                <w:rFonts w:ascii="Arial" w:eastAsia="Calibri" w:hAnsi="Arial" w:cs="Arial"/>
                <w:sz w:val="24"/>
                <w:szCs w:val="24"/>
                <w:lang w:val="hr-HR"/>
              </w:rPr>
            </w:pPr>
          </w:p>
        </w:tc>
      </w:tr>
      <w:tr w:rsidR="008A3C72" w:rsidRPr="00265D88" w14:paraId="0D0AE6C3" w14:textId="77777777" w:rsidTr="007F23DF">
        <w:trPr>
          <w:trHeight w:val="664"/>
        </w:trPr>
        <w:tc>
          <w:tcPr>
            <w:tcW w:w="4684" w:type="dxa"/>
            <w:noWrap/>
          </w:tcPr>
          <w:p w14:paraId="57F29049" w14:textId="7CA1AB3F" w:rsidR="008A3C72" w:rsidRPr="00265D88" w:rsidRDefault="008A3C72" w:rsidP="008A3C72">
            <w:pPr>
              <w:spacing w:after="60" w:line="259" w:lineRule="auto"/>
              <w:rPr>
                <w:rFonts w:ascii="Arial" w:eastAsia="Calibri" w:hAnsi="Arial" w:cs="Arial"/>
                <w:sz w:val="24"/>
                <w:szCs w:val="24"/>
                <w:lang w:val="hr-HR"/>
              </w:rPr>
            </w:pPr>
            <w:r w:rsidRPr="008A3C72">
              <w:rPr>
                <w:rFonts w:ascii="Arial" w:eastAsia="Calibri" w:hAnsi="Arial" w:cs="Arial"/>
                <w:sz w:val="24"/>
                <w:szCs w:val="24"/>
                <w:lang w:val="hr-HR"/>
              </w:rPr>
              <w:t>Address:</w:t>
            </w:r>
          </w:p>
        </w:tc>
        <w:tc>
          <w:tcPr>
            <w:tcW w:w="3914" w:type="dxa"/>
            <w:shd w:val="clear" w:color="auto" w:fill="E6E6E6"/>
          </w:tcPr>
          <w:p w14:paraId="0F961E09" w14:textId="77777777" w:rsidR="008A3C72" w:rsidRPr="00265D88" w:rsidRDefault="008A3C72" w:rsidP="008A3C72">
            <w:pPr>
              <w:spacing w:after="60" w:line="259" w:lineRule="auto"/>
              <w:rPr>
                <w:rFonts w:ascii="Arial" w:eastAsia="Calibri" w:hAnsi="Arial" w:cs="Arial"/>
                <w:sz w:val="24"/>
                <w:szCs w:val="24"/>
                <w:lang w:val="hr-HR"/>
              </w:rPr>
            </w:pPr>
          </w:p>
        </w:tc>
      </w:tr>
      <w:tr w:rsidR="008A3C72" w:rsidRPr="00265D88" w14:paraId="1CC410F7" w14:textId="77777777" w:rsidTr="007F23DF">
        <w:trPr>
          <w:trHeight w:val="664"/>
        </w:trPr>
        <w:tc>
          <w:tcPr>
            <w:tcW w:w="4684" w:type="dxa"/>
            <w:noWrap/>
          </w:tcPr>
          <w:p w14:paraId="76436FBF" w14:textId="13340835" w:rsidR="008A3C72" w:rsidRPr="00265D88" w:rsidRDefault="008A3C72" w:rsidP="008A3C72">
            <w:pPr>
              <w:spacing w:after="60" w:line="259" w:lineRule="auto"/>
              <w:rPr>
                <w:rFonts w:ascii="Arial" w:eastAsia="Calibri" w:hAnsi="Arial" w:cs="Arial"/>
                <w:sz w:val="24"/>
                <w:szCs w:val="24"/>
                <w:lang w:val="hr-HR"/>
              </w:rPr>
            </w:pPr>
            <w:r w:rsidRPr="008A3C72">
              <w:rPr>
                <w:rFonts w:ascii="Arial" w:eastAsia="Calibri" w:hAnsi="Arial" w:cs="Arial"/>
                <w:sz w:val="24"/>
                <w:szCs w:val="24"/>
                <w:lang w:val="hr-HR"/>
              </w:rPr>
              <w:t>Telephone:</w:t>
            </w:r>
          </w:p>
        </w:tc>
        <w:tc>
          <w:tcPr>
            <w:tcW w:w="3914" w:type="dxa"/>
            <w:shd w:val="clear" w:color="auto" w:fill="E6E6E6"/>
          </w:tcPr>
          <w:p w14:paraId="1422F956" w14:textId="77777777" w:rsidR="008A3C72" w:rsidRPr="00265D88" w:rsidRDefault="008A3C72" w:rsidP="008A3C72">
            <w:pPr>
              <w:spacing w:after="60" w:line="259" w:lineRule="auto"/>
              <w:rPr>
                <w:rFonts w:ascii="Arial" w:eastAsia="Calibri" w:hAnsi="Arial" w:cs="Arial"/>
                <w:sz w:val="24"/>
                <w:szCs w:val="24"/>
                <w:lang w:val="hr-HR"/>
              </w:rPr>
            </w:pPr>
          </w:p>
        </w:tc>
      </w:tr>
      <w:tr w:rsidR="008A3C72" w:rsidRPr="00265D88" w14:paraId="3EAF2463" w14:textId="77777777" w:rsidTr="007F23DF">
        <w:trPr>
          <w:trHeight w:val="664"/>
        </w:trPr>
        <w:tc>
          <w:tcPr>
            <w:tcW w:w="4684" w:type="dxa"/>
            <w:noWrap/>
          </w:tcPr>
          <w:p w14:paraId="28CB9A77" w14:textId="79694097" w:rsidR="008A3C72" w:rsidRPr="00265D88" w:rsidRDefault="008A3C72" w:rsidP="008A3C72">
            <w:pPr>
              <w:spacing w:after="60" w:line="259" w:lineRule="auto"/>
              <w:rPr>
                <w:rFonts w:ascii="Arial" w:eastAsia="Calibri" w:hAnsi="Arial" w:cs="Arial"/>
                <w:sz w:val="24"/>
                <w:szCs w:val="24"/>
                <w:lang w:val="hr-HR"/>
              </w:rPr>
            </w:pPr>
            <w:r w:rsidRPr="008A3C72">
              <w:rPr>
                <w:rFonts w:ascii="Arial" w:eastAsia="Calibri" w:hAnsi="Arial" w:cs="Arial"/>
                <w:sz w:val="24"/>
                <w:szCs w:val="24"/>
                <w:lang w:val="hr-HR"/>
              </w:rPr>
              <w:t xml:space="preserve">Role within the project: </w:t>
            </w:r>
          </w:p>
        </w:tc>
        <w:tc>
          <w:tcPr>
            <w:tcW w:w="3914" w:type="dxa"/>
            <w:shd w:val="clear" w:color="auto" w:fill="E6E6E6"/>
          </w:tcPr>
          <w:p w14:paraId="25F18CB1" w14:textId="77777777" w:rsidR="008A3C72" w:rsidRPr="00265D88" w:rsidRDefault="008A3C72" w:rsidP="008A3C72">
            <w:pPr>
              <w:spacing w:after="60" w:line="259" w:lineRule="auto"/>
              <w:rPr>
                <w:rFonts w:ascii="Arial" w:eastAsia="Calibri" w:hAnsi="Arial" w:cs="Arial"/>
                <w:sz w:val="24"/>
                <w:szCs w:val="24"/>
                <w:lang w:val="hr-HR"/>
              </w:rPr>
            </w:pPr>
          </w:p>
        </w:tc>
      </w:tr>
      <w:tr w:rsidR="008A3C72" w:rsidRPr="00265D88" w14:paraId="22C23807" w14:textId="77777777" w:rsidTr="007F23DF">
        <w:trPr>
          <w:trHeight w:val="664"/>
        </w:trPr>
        <w:tc>
          <w:tcPr>
            <w:tcW w:w="4684" w:type="dxa"/>
            <w:noWrap/>
          </w:tcPr>
          <w:p w14:paraId="6013CBBF" w14:textId="09EC2110" w:rsidR="008A3C72" w:rsidRPr="00265D88" w:rsidRDefault="008A3C72" w:rsidP="008A3C72">
            <w:pPr>
              <w:spacing w:after="60" w:line="259" w:lineRule="auto"/>
              <w:rPr>
                <w:rFonts w:ascii="Arial" w:eastAsia="Calibri" w:hAnsi="Arial" w:cs="Arial"/>
                <w:sz w:val="24"/>
                <w:szCs w:val="24"/>
                <w:lang w:val="hr-HR"/>
              </w:rPr>
            </w:pPr>
            <w:r w:rsidRPr="008A3C72">
              <w:rPr>
                <w:rFonts w:ascii="Arial" w:eastAsia="Calibri" w:hAnsi="Arial" w:cs="Arial"/>
                <w:sz w:val="24"/>
                <w:szCs w:val="24"/>
                <w:lang w:val="hr-HR"/>
              </w:rPr>
              <w:t>FTE – percentage of full-time equivalent dedicated to the project:</w:t>
            </w:r>
          </w:p>
        </w:tc>
        <w:tc>
          <w:tcPr>
            <w:tcW w:w="3914" w:type="dxa"/>
            <w:shd w:val="clear" w:color="auto" w:fill="E6E6E6"/>
          </w:tcPr>
          <w:p w14:paraId="727C39CC" w14:textId="77777777" w:rsidR="008A3C72" w:rsidRPr="00265D88" w:rsidRDefault="008A3C72" w:rsidP="008A3C72">
            <w:pPr>
              <w:spacing w:after="60" w:line="259" w:lineRule="auto"/>
              <w:rPr>
                <w:rFonts w:ascii="Arial" w:eastAsia="Calibri" w:hAnsi="Arial" w:cs="Arial"/>
                <w:sz w:val="24"/>
                <w:szCs w:val="24"/>
                <w:lang w:val="hr-HR"/>
              </w:rPr>
            </w:pPr>
          </w:p>
        </w:tc>
      </w:tr>
      <w:tr w:rsidR="00EF7408" w:rsidRPr="00265D88" w14:paraId="2015A0B1" w14:textId="77777777" w:rsidTr="006A5039">
        <w:trPr>
          <w:trHeight w:val="664"/>
        </w:trPr>
        <w:tc>
          <w:tcPr>
            <w:tcW w:w="4684" w:type="dxa"/>
            <w:noWrap/>
            <w:vAlign w:val="bottom"/>
          </w:tcPr>
          <w:p w14:paraId="0FEC3432" w14:textId="4E0AFF45" w:rsidR="00EF7408" w:rsidRPr="00265D88" w:rsidRDefault="008A3C72" w:rsidP="008A3C72">
            <w:pPr>
              <w:spacing w:after="60" w:line="259" w:lineRule="auto"/>
              <w:rPr>
                <w:rFonts w:ascii="Arial" w:eastAsia="Calibri" w:hAnsi="Arial" w:cs="Arial"/>
                <w:sz w:val="24"/>
                <w:szCs w:val="24"/>
                <w:lang w:val="hr-HR"/>
              </w:rPr>
            </w:pPr>
            <w:r w:rsidRPr="008A3C72">
              <w:rPr>
                <w:rFonts w:ascii="Arial" w:eastAsia="Calibri" w:hAnsi="Arial" w:cs="Arial"/>
                <w:sz w:val="24"/>
                <w:szCs w:val="24"/>
                <w:lang w:val="hr-HR"/>
              </w:rPr>
              <w:t>Employment/engagement status with the Applicant throughout the entire project duration</w:t>
            </w:r>
            <w:r w:rsidR="006A5039" w:rsidRPr="00265D88">
              <w:rPr>
                <w:rFonts w:ascii="Arial" w:eastAsia="Calibri" w:hAnsi="Arial" w:cs="Arial"/>
                <w:sz w:val="24"/>
                <w:szCs w:val="24"/>
                <w:lang w:val="hr-HR"/>
              </w:rPr>
              <w:t>:</w:t>
            </w:r>
          </w:p>
        </w:tc>
        <w:tc>
          <w:tcPr>
            <w:tcW w:w="3914" w:type="dxa"/>
            <w:shd w:val="clear" w:color="auto" w:fill="E6E6E6"/>
          </w:tcPr>
          <w:p w14:paraId="739B18DC" w14:textId="77777777" w:rsidR="00EF7408" w:rsidRPr="00265D88" w:rsidRDefault="00EF7408" w:rsidP="00265D88">
            <w:pPr>
              <w:spacing w:after="60" w:line="259" w:lineRule="auto"/>
              <w:rPr>
                <w:rFonts w:ascii="Arial" w:eastAsia="Calibri" w:hAnsi="Arial" w:cs="Arial"/>
                <w:sz w:val="24"/>
                <w:szCs w:val="24"/>
                <w:lang w:val="hr-HR"/>
              </w:rPr>
            </w:pPr>
          </w:p>
        </w:tc>
      </w:tr>
    </w:tbl>
    <w:p w14:paraId="4DC4FB03" w14:textId="77777777" w:rsidR="00EF7408" w:rsidRPr="00265D88" w:rsidRDefault="00EF7408" w:rsidP="00265D88">
      <w:pPr>
        <w:spacing w:after="60" w:line="259" w:lineRule="auto"/>
        <w:rPr>
          <w:rFonts w:ascii="Arial" w:eastAsia="Calibri" w:hAnsi="Arial" w:cs="Arial"/>
          <w:bCs/>
          <w:sz w:val="24"/>
          <w:szCs w:val="24"/>
          <w:lang w:val="hr-HR"/>
        </w:rPr>
      </w:pPr>
    </w:p>
    <w:p w14:paraId="681C9C35" w14:textId="77777777" w:rsidR="006A5039" w:rsidRPr="00265D88" w:rsidRDefault="006A5039" w:rsidP="00265D88">
      <w:pPr>
        <w:spacing w:after="60"/>
        <w:rPr>
          <w:rFonts w:ascii="Arial" w:eastAsia="Calibri" w:hAnsi="Arial" w:cs="Arial"/>
          <w:bCs/>
          <w:sz w:val="24"/>
          <w:szCs w:val="24"/>
          <w:lang w:val="hr-HR"/>
        </w:rPr>
      </w:pPr>
      <w:r w:rsidRPr="00265D88">
        <w:rPr>
          <w:rFonts w:ascii="Arial" w:eastAsia="Calibri" w:hAnsi="Arial" w:cs="Arial"/>
          <w:bCs/>
          <w:sz w:val="24"/>
          <w:szCs w:val="24"/>
          <w:lang w:val="hr-HR"/>
        </w:rPr>
        <w:br w:type="page"/>
      </w:r>
    </w:p>
    <w:p w14:paraId="2BFE3369" w14:textId="7CF0EB9A" w:rsidR="008A3C72" w:rsidRDefault="008A3C72" w:rsidP="008A3C72">
      <w:pPr>
        <w:numPr>
          <w:ilvl w:val="0"/>
          <w:numId w:val="13"/>
        </w:numPr>
        <w:spacing w:after="60" w:line="259" w:lineRule="auto"/>
        <w:contextualSpacing/>
        <w:rPr>
          <w:rFonts w:ascii="Arial" w:eastAsia="Calibri" w:hAnsi="Arial" w:cs="Arial"/>
          <w:bCs/>
          <w:sz w:val="24"/>
          <w:szCs w:val="24"/>
          <w:lang w:val="hr-HR"/>
        </w:rPr>
      </w:pPr>
      <w:r w:rsidRPr="008A3C72">
        <w:rPr>
          <w:rFonts w:ascii="Arial" w:eastAsia="Calibri" w:hAnsi="Arial" w:cs="Arial"/>
          <w:bCs/>
          <w:sz w:val="24"/>
          <w:szCs w:val="24"/>
          <w:lang w:val="hr-HR"/>
        </w:rPr>
        <w:lastRenderedPageBreak/>
        <w:t>Team members</w:t>
      </w:r>
    </w:p>
    <w:p w14:paraId="418B7E50" w14:textId="77777777" w:rsidR="008A3C72" w:rsidRPr="008A3C72" w:rsidRDefault="008A3C72" w:rsidP="008A3C72">
      <w:pPr>
        <w:spacing w:after="60" w:line="259" w:lineRule="auto"/>
        <w:ind w:left="680"/>
        <w:contextualSpacing/>
        <w:rPr>
          <w:rFonts w:ascii="Arial" w:eastAsia="Calibri" w:hAnsi="Arial" w:cs="Arial"/>
          <w:bCs/>
          <w:sz w:val="24"/>
          <w:szCs w:val="24"/>
          <w:lang w:val="hr-HR"/>
        </w:rPr>
      </w:pPr>
    </w:p>
    <w:tbl>
      <w:tblPr>
        <w:tblW w:w="8995"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340"/>
        <w:gridCol w:w="2160"/>
        <w:gridCol w:w="2335"/>
        <w:gridCol w:w="2160"/>
      </w:tblGrid>
      <w:tr w:rsidR="008A3C72" w:rsidRPr="007F009A" w14:paraId="1E4EA0A8" w14:textId="77777777" w:rsidTr="00D8602F">
        <w:trPr>
          <w:trHeight w:val="255"/>
        </w:trPr>
        <w:tc>
          <w:tcPr>
            <w:tcW w:w="4500" w:type="dxa"/>
            <w:gridSpan w:val="2"/>
            <w:tcBorders>
              <w:bottom w:val="single" w:sz="4" w:space="0" w:color="auto"/>
              <w:right w:val="single" w:sz="4" w:space="0" w:color="auto"/>
            </w:tcBorders>
            <w:noWrap/>
            <w:vAlign w:val="bottom"/>
          </w:tcPr>
          <w:p w14:paraId="5206FD83" w14:textId="77777777" w:rsidR="008A3C72" w:rsidRPr="007F009A" w:rsidRDefault="008A3C72" w:rsidP="00D8602F">
            <w:pPr>
              <w:spacing w:after="0"/>
              <w:rPr>
                <w:rFonts w:ascii="Arial" w:hAnsi="Arial" w:cs="Arial"/>
                <w:lang w:val="hr-HR"/>
              </w:rPr>
            </w:pPr>
            <w:r>
              <w:rPr>
                <w:rFonts w:ascii="Arial" w:hAnsi="Arial" w:cs="Arial"/>
                <w:lang w:val="hr-HR"/>
              </w:rPr>
              <w:t>1.</w:t>
            </w:r>
          </w:p>
        </w:tc>
        <w:tc>
          <w:tcPr>
            <w:tcW w:w="4495" w:type="dxa"/>
            <w:gridSpan w:val="2"/>
            <w:tcBorders>
              <w:left w:val="single" w:sz="4" w:space="0" w:color="auto"/>
              <w:bottom w:val="single" w:sz="4" w:space="0" w:color="auto"/>
            </w:tcBorders>
            <w:noWrap/>
            <w:vAlign w:val="bottom"/>
          </w:tcPr>
          <w:p w14:paraId="71387788" w14:textId="77777777" w:rsidR="008A3C72" w:rsidRPr="007F009A" w:rsidRDefault="008A3C72" w:rsidP="00D8602F">
            <w:pPr>
              <w:spacing w:after="0"/>
              <w:rPr>
                <w:rFonts w:ascii="Arial" w:hAnsi="Arial" w:cs="Arial"/>
                <w:lang w:val="hr-HR"/>
              </w:rPr>
            </w:pPr>
            <w:r>
              <w:rPr>
                <w:rFonts w:ascii="Arial" w:hAnsi="Arial" w:cs="Arial"/>
                <w:lang w:val="hr-HR"/>
              </w:rPr>
              <w:t>2.</w:t>
            </w:r>
          </w:p>
        </w:tc>
      </w:tr>
      <w:tr w:rsidR="008A3C72" w:rsidRPr="007F009A" w14:paraId="016075BF" w14:textId="77777777" w:rsidTr="00D8602F">
        <w:trPr>
          <w:trHeight w:val="255"/>
        </w:trPr>
        <w:tc>
          <w:tcPr>
            <w:tcW w:w="2340" w:type="dxa"/>
            <w:tcBorders>
              <w:top w:val="single" w:sz="4" w:space="0" w:color="auto"/>
            </w:tcBorders>
            <w:noWrap/>
            <w:vAlign w:val="bottom"/>
          </w:tcPr>
          <w:p w14:paraId="4976176F" w14:textId="77777777" w:rsidR="008A3C72" w:rsidRPr="007F009A" w:rsidRDefault="008A3C72" w:rsidP="00D8602F">
            <w:pPr>
              <w:spacing w:after="0"/>
              <w:rPr>
                <w:rFonts w:ascii="Arial" w:hAnsi="Arial" w:cs="Arial"/>
                <w:lang w:val="hr-HR"/>
              </w:rPr>
            </w:pPr>
            <w:r w:rsidRPr="00D30A88">
              <w:rPr>
                <w:rFonts w:ascii="Arial" w:hAnsi="Arial" w:cs="Arial"/>
                <w:lang w:val="hr-HR"/>
              </w:rPr>
              <w:t>Surname</w:t>
            </w:r>
            <w:r w:rsidRPr="007F009A">
              <w:rPr>
                <w:rFonts w:ascii="Arial" w:hAnsi="Arial" w:cs="Arial"/>
                <w:lang w:val="hr-HR"/>
              </w:rPr>
              <w:t>:</w:t>
            </w:r>
          </w:p>
        </w:tc>
        <w:tc>
          <w:tcPr>
            <w:tcW w:w="2160" w:type="dxa"/>
            <w:tcBorders>
              <w:top w:val="single" w:sz="4" w:space="0" w:color="auto"/>
            </w:tcBorders>
            <w:shd w:val="clear" w:color="auto" w:fill="E6E6E6"/>
          </w:tcPr>
          <w:p w14:paraId="526DE553" w14:textId="77777777" w:rsidR="008A3C72" w:rsidRPr="007F009A" w:rsidRDefault="008A3C72" w:rsidP="00D8602F">
            <w:pPr>
              <w:spacing w:after="0"/>
              <w:rPr>
                <w:rFonts w:ascii="Arial" w:hAnsi="Arial" w:cs="Arial"/>
                <w:lang w:val="hr-HR"/>
              </w:rPr>
            </w:pPr>
          </w:p>
        </w:tc>
        <w:tc>
          <w:tcPr>
            <w:tcW w:w="2335" w:type="dxa"/>
            <w:tcBorders>
              <w:top w:val="single" w:sz="4" w:space="0" w:color="auto"/>
            </w:tcBorders>
            <w:noWrap/>
            <w:vAlign w:val="bottom"/>
          </w:tcPr>
          <w:p w14:paraId="5D037F7C" w14:textId="77777777" w:rsidR="008A3C72" w:rsidRPr="007F009A" w:rsidRDefault="008A3C72" w:rsidP="00D8602F">
            <w:pPr>
              <w:spacing w:after="0"/>
              <w:rPr>
                <w:rFonts w:ascii="Arial" w:hAnsi="Arial" w:cs="Arial"/>
                <w:lang w:val="hr-HR"/>
              </w:rPr>
            </w:pPr>
            <w:r w:rsidRPr="00D30A88">
              <w:rPr>
                <w:rFonts w:ascii="Arial" w:hAnsi="Arial" w:cs="Arial"/>
                <w:lang w:val="hr-HR"/>
              </w:rPr>
              <w:t>Surname</w:t>
            </w:r>
            <w:r w:rsidRPr="007F009A">
              <w:rPr>
                <w:rFonts w:ascii="Arial" w:hAnsi="Arial" w:cs="Arial"/>
                <w:lang w:val="hr-HR"/>
              </w:rPr>
              <w:t>:</w:t>
            </w:r>
          </w:p>
        </w:tc>
        <w:tc>
          <w:tcPr>
            <w:tcW w:w="2160" w:type="dxa"/>
            <w:tcBorders>
              <w:top w:val="single" w:sz="4" w:space="0" w:color="auto"/>
            </w:tcBorders>
            <w:shd w:val="clear" w:color="auto" w:fill="E6E6E6"/>
          </w:tcPr>
          <w:p w14:paraId="6A3EAC2F" w14:textId="77777777" w:rsidR="008A3C72" w:rsidRPr="007F009A" w:rsidRDefault="008A3C72" w:rsidP="00D8602F">
            <w:pPr>
              <w:spacing w:after="0"/>
              <w:rPr>
                <w:rFonts w:ascii="Arial" w:hAnsi="Arial" w:cs="Arial"/>
                <w:lang w:val="hr-HR"/>
              </w:rPr>
            </w:pPr>
          </w:p>
        </w:tc>
      </w:tr>
      <w:tr w:rsidR="008A3C72" w:rsidRPr="007F009A" w14:paraId="177C4AAF" w14:textId="77777777" w:rsidTr="00D8602F">
        <w:trPr>
          <w:trHeight w:val="255"/>
        </w:trPr>
        <w:tc>
          <w:tcPr>
            <w:tcW w:w="2340" w:type="dxa"/>
            <w:noWrap/>
            <w:vAlign w:val="bottom"/>
          </w:tcPr>
          <w:p w14:paraId="6C91DEBA" w14:textId="77777777" w:rsidR="008A3C72" w:rsidRPr="007F009A" w:rsidRDefault="008A3C72" w:rsidP="00D8602F">
            <w:pPr>
              <w:spacing w:after="0"/>
              <w:rPr>
                <w:rFonts w:ascii="Arial" w:hAnsi="Arial" w:cs="Arial"/>
                <w:lang w:val="hr-HR"/>
              </w:rPr>
            </w:pPr>
            <w:r w:rsidRPr="00D30A88">
              <w:rPr>
                <w:rFonts w:ascii="Arial" w:hAnsi="Arial" w:cs="Arial"/>
                <w:lang w:val="hr-HR"/>
              </w:rPr>
              <w:t>First name</w:t>
            </w:r>
            <w:r w:rsidRPr="007F009A">
              <w:rPr>
                <w:rFonts w:ascii="Arial" w:hAnsi="Arial" w:cs="Arial"/>
                <w:lang w:val="hr-HR"/>
              </w:rPr>
              <w:t>:</w:t>
            </w:r>
          </w:p>
        </w:tc>
        <w:tc>
          <w:tcPr>
            <w:tcW w:w="2160" w:type="dxa"/>
            <w:shd w:val="clear" w:color="auto" w:fill="E6E6E6"/>
          </w:tcPr>
          <w:p w14:paraId="331A6435" w14:textId="77777777" w:rsidR="008A3C72" w:rsidRPr="007F009A" w:rsidRDefault="008A3C72" w:rsidP="00D8602F">
            <w:pPr>
              <w:spacing w:after="0"/>
              <w:rPr>
                <w:rFonts w:ascii="Arial" w:hAnsi="Arial" w:cs="Arial"/>
                <w:lang w:val="hr-HR"/>
              </w:rPr>
            </w:pPr>
          </w:p>
        </w:tc>
        <w:tc>
          <w:tcPr>
            <w:tcW w:w="2335" w:type="dxa"/>
            <w:noWrap/>
            <w:vAlign w:val="bottom"/>
          </w:tcPr>
          <w:p w14:paraId="16831428" w14:textId="77777777" w:rsidR="008A3C72" w:rsidRPr="007F009A" w:rsidRDefault="008A3C72" w:rsidP="00D8602F">
            <w:pPr>
              <w:spacing w:after="0"/>
              <w:rPr>
                <w:rFonts w:ascii="Arial" w:hAnsi="Arial" w:cs="Arial"/>
                <w:lang w:val="hr-HR"/>
              </w:rPr>
            </w:pPr>
            <w:r w:rsidRPr="00D30A88">
              <w:rPr>
                <w:rFonts w:ascii="Arial" w:hAnsi="Arial" w:cs="Arial"/>
                <w:lang w:val="hr-HR"/>
              </w:rPr>
              <w:t>First name</w:t>
            </w:r>
            <w:r w:rsidRPr="007F009A">
              <w:rPr>
                <w:rFonts w:ascii="Arial" w:hAnsi="Arial" w:cs="Arial"/>
                <w:lang w:val="hr-HR"/>
              </w:rPr>
              <w:t>:</w:t>
            </w:r>
          </w:p>
        </w:tc>
        <w:tc>
          <w:tcPr>
            <w:tcW w:w="2160" w:type="dxa"/>
            <w:shd w:val="clear" w:color="auto" w:fill="E6E6E6"/>
          </w:tcPr>
          <w:p w14:paraId="3DA90046" w14:textId="77777777" w:rsidR="008A3C72" w:rsidRPr="007F009A" w:rsidRDefault="008A3C72" w:rsidP="00D8602F">
            <w:pPr>
              <w:spacing w:after="0"/>
              <w:rPr>
                <w:rFonts w:ascii="Arial" w:hAnsi="Arial" w:cs="Arial"/>
                <w:lang w:val="hr-HR"/>
              </w:rPr>
            </w:pPr>
          </w:p>
        </w:tc>
      </w:tr>
      <w:tr w:rsidR="008A3C72" w:rsidRPr="007F009A" w14:paraId="3E5983AD" w14:textId="77777777" w:rsidTr="00D8602F">
        <w:trPr>
          <w:trHeight w:val="255"/>
        </w:trPr>
        <w:tc>
          <w:tcPr>
            <w:tcW w:w="2340" w:type="dxa"/>
            <w:noWrap/>
            <w:vAlign w:val="bottom"/>
          </w:tcPr>
          <w:p w14:paraId="1649D978" w14:textId="77777777" w:rsidR="008A3C72" w:rsidRPr="007F009A" w:rsidRDefault="008A3C72" w:rsidP="00D8602F">
            <w:pPr>
              <w:spacing w:after="0"/>
              <w:rPr>
                <w:rFonts w:ascii="Arial" w:hAnsi="Arial" w:cs="Arial"/>
                <w:lang w:val="hr-HR"/>
              </w:rPr>
            </w:pPr>
            <w:r w:rsidRPr="00D30A88">
              <w:rPr>
                <w:rFonts w:ascii="Arial" w:hAnsi="Arial" w:cs="Arial"/>
                <w:lang w:val="hr-HR"/>
              </w:rPr>
              <w:t>Academic/Scientific title</w:t>
            </w:r>
            <w:r w:rsidRPr="007F009A">
              <w:rPr>
                <w:rFonts w:ascii="Arial" w:hAnsi="Arial" w:cs="Arial"/>
                <w:lang w:val="hr-HR"/>
              </w:rPr>
              <w:t>:</w:t>
            </w:r>
          </w:p>
        </w:tc>
        <w:tc>
          <w:tcPr>
            <w:tcW w:w="2160" w:type="dxa"/>
            <w:shd w:val="clear" w:color="auto" w:fill="E6E6E6"/>
          </w:tcPr>
          <w:p w14:paraId="2A28856B" w14:textId="77777777" w:rsidR="008A3C72" w:rsidRPr="007F009A" w:rsidRDefault="008A3C72" w:rsidP="00D8602F">
            <w:pPr>
              <w:spacing w:after="0"/>
              <w:rPr>
                <w:rFonts w:ascii="Arial" w:hAnsi="Arial" w:cs="Arial"/>
                <w:lang w:val="hr-HR"/>
              </w:rPr>
            </w:pPr>
          </w:p>
        </w:tc>
        <w:tc>
          <w:tcPr>
            <w:tcW w:w="2335" w:type="dxa"/>
            <w:noWrap/>
            <w:vAlign w:val="bottom"/>
          </w:tcPr>
          <w:p w14:paraId="6F9335E1" w14:textId="77777777" w:rsidR="008A3C72" w:rsidRPr="007F009A" w:rsidRDefault="008A3C72" w:rsidP="00D8602F">
            <w:pPr>
              <w:spacing w:after="0"/>
              <w:rPr>
                <w:rFonts w:ascii="Arial" w:hAnsi="Arial" w:cs="Arial"/>
                <w:lang w:val="hr-HR"/>
              </w:rPr>
            </w:pPr>
            <w:r w:rsidRPr="00D30A88">
              <w:rPr>
                <w:rFonts w:ascii="Arial" w:hAnsi="Arial" w:cs="Arial"/>
                <w:lang w:val="hr-HR"/>
              </w:rPr>
              <w:t>Academic/Scientific title</w:t>
            </w:r>
            <w:r w:rsidRPr="007F009A">
              <w:rPr>
                <w:rFonts w:ascii="Arial" w:hAnsi="Arial" w:cs="Arial"/>
                <w:lang w:val="hr-HR"/>
              </w:rPr>
              <w:t>:</w:t>
            </w:r>
          </w:p>
        </w:tc>
        <w:tc>
          <w:tcPr>
            <w:tcW w:w="2160" w:type="dxa"/>
            <w:shd w:val="clear" w:color="auto" w:fill="E6E6E6"/>
          </w:tcPr>
          <w:p w14:paraId="7D86FB09" w14:textId="77777777" w:rsidR="008A3C72" w:rsidRPr="007F009A" w:rsidRDefault="008A3C72" w:rsidP="00D8602F">
            <w:pPr>
              <w:spacing w:after="0"/>
              <w:rPr>
                <w:rFonts w:ascii="Arial" w:hAnsi="Arial" w:cs="Arial"/>
                <w:lang w:val="hr-HR"/>
              </w:rPr>
            </w:pPr>
          </w:p>
        </w:tc>
      </w:tr>
      <w:tr w:rsidR="008A3C72" w:rsidRPr="007F009A" w14:paraId="3EC651D8" w14:textId="77777777" w:rsidTr="00D8602F">
        <w:trPr>
          <w:trHeight w:val="255"/>
        </w:trPr>
        <w:tc>
          <w:tcPr>
            <w:tcW w:w="2340" w:type="dxa"/>
            <w:noWrap/>
            <w:vAlign w:val="bottom"/>
          </w:tcPr>
          <w:p w14:paraId="0B1D63FC" w14:textId="77777777" w:rsidR="008A3C72" w:rsidRPr="007F009A" w:rsidRDefault="008A3C72" w:rsidP="00D8602F">
            <w:pPr>
              <w:spacing w:after="0"/>
              <w:rPr>
                <w:rFonts w:ascii="Arial" w:hAnsi="Arial" w:cs="Arial"/>
                <w:lang w:val="hr-HR"/>
              </w:rPr>
            </w:pPr>
            <w:r w:rsidRPr="00D30A88">
              <w:rPr>
                <w:rFonts w:ascii="Arial" w:hAnsi="Arial" w:cs="Arial"/>
                <w:lang w:val="hr-HR"/>
              </w:rPr>
              <w:t>Organization</w:t>
            </w:r>
            <w:r w:rsidRPr="007F009A">
              <w:rPr>
                <w:rFonts w:ascii="Arial" w:hAnsi="Arial" w:cs="Arial"/>
                <w:lang w:val="hr-HR"/>
              </w:rPr>
              <w:t>:</w:t>
            </w:r>
          </w:p>
        </w:tc>
        <w:tc>
          <w:tcPr>
            <w:tcW w:w="2160" w:type="dxa"/>
            <w:shd w:val="clear" w:color="auto" w:fill="E6E6E6"/>
          </w:tcPr>
          <w:p w14:paraId="01916FC0" w14:textId="77777777" w:rsidR="008A3C72" w:rsidRPr="007F009A" w:rsidRDefault="008A3C72" w:rsidP="00D8602F">
            <w:pPr>
              <w:spacing w:after="0"/>
              <w:rPr>
                <w:rFonts w:ascii="Arial" w:hAnsi="Arial" w:cs="Arial"/>
                <w:lang w:val="hr-HR"/>
              </w:rPr>
            </w:pPr>
          </w:p>
        </w:tc>
        <w:tc>
          <w:tcPr>
            <w:tcW w:w="2335" w:type="dxa"/>
            <w:noWrap/>
            <w:vAlign w:val="bottom"/>
          </w:tcPr>
          <w:p w14:paraId="4378CAE1" w14:textId="77777777" w:rsidR="008A3C72" w:rsidRPr="007F009A" w:rsidRDefault="008A3C72" w:rsidP="00D8602F">
            <w:pPr>
              <w:spacing w:after="0"/>
              <w:rPr>
                <w:rFonts w:ascii="Arial" w:hAnsi="Arial" w:cs="Arial"/>
                <w:lang w:val="hr-HR"/>
              </w:rPr>
            </w:pPr>
            <w:r w:rsidRPr="00D30A88">
              <w:rPr>
                <w:rFonts w:ascii="Arial" w:hAnsi="Arial" w:cs="Arial"/>
                <w:lang w:val="hr-HR"/>
              </w:rPr>
              <w:t>Organization</w:t>
            </w:r>
            <w:r w:rsidRPr="007F009A">
              <w:rPr>
                <w:rFonts w:ascii="Arial" w:hAnsi="Arial" w:cs="Arial"/>
                <w:lang w:val="hr-HR"/>
              </w:rPr>
              <w:t>:</w:t>
            </w:r>
          </w:p>
        </w:tc>
        <w:tc>
          <w:tcPr>
            <w:tcW w:w="2160" w:type="dxa"/>
            <w:shd w:val="clear" w:color="auto" w:fill="E6E6E6"/>
          </w:tcPr>
          <w:p w14:paraId="0C0BE113" w14:textId="77777777" w:rsidR="008A3C72" w:rsidRPr="007F009A" w:rsidRDefault="008A3C72" w:rsidP="00D8602F">
            <w:pPr>
              <w:spacing w:after="0"/>
              <w:rPr>
                <w:rFonts w:ascii="Arial" w:hAnsi="Arial" w:cs="Arial"/>
                <w:lang w:val="hr-HR"/>
              </w:rPr>
            </w:pPr>
          </w:p>
        </w:tc>
      </w:tr>
      <w:tr w:rsidR="008A3C72" w:rsidRPr="007F009A" w14:paraId="0EE2A83D" w14:textId="77777777" w:rsidTr="00D8602F">
        <w:trPr>
          <w:trHeight w:val="255"/>
        </w:trPr>
        <w:tc>
          <w:tcPr>
            <w:tcW w:w="2340" w:type="dxa"/>
            <w:noWrap/>
            <w:vAlign w:val="bottom"/>
          </w:tcPr>
          <w:p w14:paraId="593EB14C" w14:textId="77777777" w:rsidR="008A3C72" w:rsidRPr="007F009A" w:rsidRDefault="008A3C72" w:rsidP="00D8602F">
            <w:pPr>
              <w:spacing w:after="0"/>
              <w:rPr>
                <w:rFonts w:ascii="Arial" w:hAnsi="Arial" w:cs="Arial"/>
                <w:lang w:val="hr-HR"/>
              </w:rPr>
            </w:pPr>
            <w:r w:rsidRPr="007F009A">
              <w:rPr>
                <w:rFonts w:ascii="Arial" w:hAnsi="Arial" w:cs="Arial"/>
                <w:lang w:val="hr-HR"/>
              </w:rPr>
              <w:t>E-mail:</w:t>
            </w:r>
          </w:p>
        </w:tc>
        <w:tc>
          <w:tcPr>
            <w:tcW w:w="2160" w:type="dxa"/>
            <w:shd w:val="clear" w:color="auto" w:fill="E6E6E6"/>
          </w:tcPr>
          <w:p w14:paraId="552484AE" w14:textId="77777777" w:rsidR="008A3C72" w:rsidRPr="007F009A" w:rsidRDefault="008A3C72" w:rsidP="00D8602F">
            <w:pPr>
              <w:spacing w:after="0"/>
              <w:rPr>
                <w:rFonts w:ascii="Arial" w:hAnsi="Arial" w:cs="Arial"/>
                <w:lang w:val="hr-HR"/>
              </w:rPr>
            </w:pPr>
          </w:p>
        </w:tc>
        <w:tc>
          <w:tcPr>
            <w:tcW w:w="2335" w:type="dxa"/>
            <w:noWrap/>
            <w:vAlign w:val="bottom"/>
          </w:tcPr>
          <w:p w14:paraId="7502D968" w14:textId="77777777" w:rsidR="008A3C72" w:rsidRPr="007F009A" w:rsidRDefault="008A3C72" w:rsidP="00D8602F">
            <w:pPr>
              <w:spacing w:after="0"/>
              <w:rPr>
                <w:rFonts w:ascii="Arial" w:hAnsi="Arial" w:cs="Arial"/>
                <w:lang w:val="hr-HR"/>
              </w:rPr>
            </w:pPr>
            <w:r w:rsidRPr="007F009A">
              <w:rPr>
                <w:rFonts w:ascii="Arial" w:hAnsi="Arial" w:cs="Arial"/>
                <w:lang w:val="hr-HR"/>
              </w:rPr>
              <w:t>E-mail:</w:t>
            </w:r>
          </w:p>
        </w:tc>
        <w:tc>
          <w:tcPr>
            <w:tcW w:w="2160" w:type="dxa"/>
            <w:shd w:val="clear" w:color="auto" w:fill="E6E6E6"/>
          </w:tcPr>
          <w:p w14:paraId="095B4E97" w14:textId="77777777" w:rsidR="008A3C72" w:rsidRPr="007F009A" w:rsidRDefault="008A3C72" w:rsidP="00D8602F">
            <w:pPr>
              <w:spacing w:after="0"/>
              <w:rPr>
                <w:rFonts w:ascii="Arial" w:hAnsi="Arial" w:cs="Arial"/>
                <w:lang w:val="hr-HR"/>
              </w:rPr>
            </w:pPr>
          </w:p>
        </w:tc>
      </w:tr>
      <w:tr w:rsidR="008A3C72" w:rsidRPr="007F009A" w14:paraId="09E0C052" w14:textId="77777777" w:rsidTr="00D8602F">
        <w:trPr>
          <w:trHeight w:val="255"/>
        </w:trPr>
        <w:tc>
          <w:tcPr>
            <w:tcW w:w="2340" w:type="dxa"/>
            <w:noWrap/>
            <w:vAlign w:val="bottom"/>
          </w:tcPr>
          <w:p w14:paraId="285CD42C" w14:textId="77777777" w:rsidR="008A3C72" w:rsidRPr="007F009A" w:rsidRDefault="008A3C72" w:rsidP="00D8602F">
            <w:pPr>
              <w:spacing w:after="0"/>
              <w:rPr>
                <w:rFonts w:ascii="Arial" w:hAnsi="Arial" w:cs="Arial"/>
                <w:lang w:val="hr-HR"/>
              </w:rPr>
            </w:pPr>
            <w:r w:rsidRPr="00D30A88">
              <w:rPr>
                <w:rFonts w:ascii="Arial" w:hAnsi="Arial" w:cs="Arial"/>
                <w:lang w:val="hr-HR"/>
              </w:rPr>
              <w:t>Address</w:t>
            </w:r>
            <w:r w:rsidRPr="007F009A">
              <w:rPr>
                <w:rFonts w:ascii="Arial" w:hAnsi="Arial" w:cs="Arial"/>
                <w:lang w:val="hr-HR"/>
              </w:rPr>
              <w:t>:</w:t>
            </w:r>
          </w:p>
        </w:tc>
        <w:tc>
          <w:tcPr>
            <w:tcW w:w="2160" w:type="dxa"/>
            <w:shd w:val="clear" w:color="auto" w:fill="E6E6E6"/>
          </w:tcPr>
          <w:p w14:paraId="0C4475AD" w14:textId="77777777" w:rsidR="008A3C72" w:rsidRPr="007F009A" w:rsidRDefault="008A3C72" w:rsidP="00D8602F">
            <w:pPr>
              <w:spacing w:after="0"/>
              <w:rPr>
                <w:rFonts w:ascii="Arial" w:hAnsi="Arial" w:cs="Arial"/>
                <w:lang w:val="hr-HR"/>
              </w:rPr>
            </w:pPr>
          </w:p>
        </w:tc>
        <w:tc>
          <w:tcPr>
            <w:tcW w:w="2335" w:type="dxa"/>
            <w:noWrap/>
            <w:vAlign w:val="bottom"/>
          </w:tcPr>
          <w:p w14:paraId="39633195" w14:textId="77777777" w:rsidR="008A3C72" w:rsidRPr="007F009A" w:rsidRDefault="008A3C72" w:rsidP="00D8602F">
            <w:pPr>
              <w:spacing w:after="0"/>
              <w:rPr>
                <w:rFonts w:ascii="Arial" w:hAnsi="Arial" w:cs="Arial"/>
                <w:lang w:val="hr-HR"/>
              </w:rPr>
            </w:pPr>
            <w:r w:rsidRPr="00D30A88">
              <w:rPr>
                <w:rFonts w:ascii="Arial" w:hAnsi="Arial" w:cs="Arial"/>
                <w:lang w:val="hr-HR"/>
              </w:rPr>
              <w:t>Address</w:t>
            </w:r>
            <w:r w:rsidRPr="007F009A">
              <w:rPr>
                <w:rFonts w:ascii="Arial" w:hAnsi="Arial" w:cs="Arial"/>
                <w:lang w:val="hr-HR"/>
              </w:rPr>
              <w:t>:</w:t>
            </w:r>
          </w:p>
        </w:tc>
        <w:tc>
          <w:tcPr>
            <w:tcW w:w="2160" w:type="dxa"/>
            <w:shd w:val="clear" w:color="auto" w:fill="E6E6E6"/>
          </w:tcPr>
          <w:p w14:paraId="2D7202C3" w14:textId="77777777" w:rsidR="008A3C72" w:rsidRPr="007F009A" w:rsidRDefault="008A3C72" w:rsidP="00D8602F">
            <w:pPr>
              <w:spacing w:after="0"/>
              <w:rPr>
                <w:rFonts w:ascii="Arial" w:hAnsi="Arial" w:cs="Arial"/>
                <w:lang w:val="hr-HR"/>
              </w:rPr>
            </w:pPr>
          </w:p>
        </w:tc>
      </w:tr>
      <w:tr w:rsidR="008A3C72" w:rsidRPr="007F009A" w14:paraId="3B241A87" w14:textId="77777777" w:rsidTr="00D8602F">
        <w:trPr>
          <w:trHeight w:val="255"/>
        </w:trPr>
        <w:tc>
          <w:tcPr>
            <w:tcW w:w="2340" w:type="dxa"/>
            <w:noWrap/>
            <w:vAlign w:val="bottom"/>
          </w:tcPr>
          <w:p w14:paraId="0E3EB63A" w14:textId="77777777" w:rsidR="008A3C72" w:rsidRPr="007F009A" w:rsidRDefault="008A3C72" w:rsidP="00D8602F">
            <w:pPr>
              <w:spacing w:after="0"/>
              <w:rPr>
                <w:rFonts w:ascii="Arial" w:hAnsi="Arial" w:cs="Arial"/>
                <w:lang w:val="hr-HR"/>
              </w:rPr>
            </w:pPr>
            <w:r w:rsidRPr="00D30A88">
              <w:rPr>
                <w:rFonts w:ascii="Arial" w:hAnsi="Arial" w:cs="Arial"/>
                <w:lang w:val="hr-HR"/>
              </w:rPr>
              <w:t>Telephone</w:t>
            </w:r>
            <w:r w:rsidRPr="007F009A">
              <w:rPr>
                <w:rFonts w:ascii="Arial" w:hAnsi="Arial" w:cs="Arial"/>
                <w:lang w:val="hr-HR"/>
              </w:rPr>
              <w:t>:</w:t>
            </w:r>
          </w:p>
        </w:tc>
        <w:tc>
          <w:tcPr>
            <w:tcW w:w="2160" w:type="dxa"/>
            <w:shd w:val="clear" w:color="auto" w:fill="E6E6E6"/>
          </w:tcPr>
          <w:p w14:paraId="16E17789" w14:textId="77777777" w:rsidR="008A3C72" w:rsidRPr="007F009A" w:rsidRDefault="008A3C72" w:rsidP="00D8602F">
            <w:pPr>
              <w:spacing w:after="0"/>
              <w:rPr>
                <w:rFonts w:ascii="Arial" w:hAnsi="Arial" w:cs="Arial"/>
                <w:lang w:val="hr-HR"/>
              </w:rPr>
            </w:pPr>
          </w:p>
        </w:tc>
        <w:tc>
          <w:tcPr>
            <w:tcW w:w="2335" w:type="dxa"/>
            <w:noWrap/>
            <w:vAlign w:val="bottom"/>
          </w:tcPr>
          <w:p w14:paraId="62B3798A" w14:textId="77777777" w:rsidR="008A3C72" w:rsidRPr="007F009A" w:rsidRDefault="008A3C72" w:rsidP="00D8602F">
            <w:pPr>
              <w:spacing w:after="0"/>
              <w:rPr>
                <w:rFonts w:ascii="Arial" w:hAnsi="Arial" w:cs="Arial"/>
                <w:lang w:val="hr-HR"/>
              </w:rPr>
            </w:pPr>
            <w:r w:rsidRPr="00D30A88">
              <w:rPr>
                <w:rFonts w:ascii="Arial" w:hAnsi="Arial" w:cs="Arial"/>
                <w:lang w:val="hr-HR"/>
              </w:rPr>
              <w:t>Telephone</w:t>
            </w:r>
            <w:r w:rsidRPr="007F009A">
              <w:rPr>
                <w:rFonts w:ascii="Arial" w:hAnsi="Arial" w:cs="Arial"/>
                <w:lang w:val="hr-HR"/>
              </w:rPr>
              <w:t>:</w:t>
            </w:r>
          </w:p>
        </w:tc>
        <w:tc>
          <w:tcPr>
            <w:tcW w:w="2160" w:type="dxa"/>
            <w:shd w:val="clear" w:color="auto" w:fill="E6E6E6"/>
          </w:tcPr>
          <w:p w14:paraId="1A4A9ADF" w14:textId="77777777" w:rsidR="008A3C72" w:rsidRPr="007F009A" w:rsidRDefault="008A3C72" w:rsidP="00D8602F">
            <w:pPr>
              <w:spacing w:after="0"/>
              <w:rPr>
                <w:rFonts w:ascii="Arial" w:hAnsi="Arial" w:cs="Arial"/>
                <w:lang w:val="hr-HR"/>
              </w:rPr>
            </w:pPr>
          </w:p>
        </w:tc>
      </w:tr>
      <w:tr w:rsidR="008A3C72" w:rsidRPr="00501C11" w14:paraId="5F9E7414" w14:textId="77777777" w:rsidTr="00D8602F">
        <w:trPr>
          <w:trHeight w:val="443"/>
        </w:trPr>
        <w:tc>
          <w:tcPr>
            <w:tcW w:w="2340" w:type="dxa"/>
            <w:noWrap/>
            <w:vAlign w:val="bottom"/>
          </w:tcPr>
          <w:p w14:paraId="731A8BC0" w14:textId="77777777" w:rsidR="008A3C72" w:rsidRPr="007F009A" w:rsidRDefault="008A3C72" w:rsidP="00D8602F">
            <w:pPr>
              <w:spacing w:after="0"/>
              <w:rPr>
                <w:rFonts w:ascii="Arial" w:hAnsi="Arial" w:cs="Arial"/>
                <w:lang w:val="hr-HR"/>
              </w:rPr>
            </w:pPr>
            <w:r w:rsidRPr="00D30A88">
              <w:rPr>
                <w:rFonts w:ascii="Arial" w:hAnsi="Arial" w:cs="Arial"/>
                <w:lang w:val="hr-HR"/>
              </w:rPr>
              <w:t>Role within the project</w:t>
            </w:r>
            <w:r w:rsidRPr="007F009A">
              <w:rPr>
                <w:rFonts w:ascii="Arial" w:hAnsi="Arial" w:cs="Arial"/>
                <w:lang w:val="hr-HR"/>
              </w:rPr>
              <w:t>:</w:t>
            </w:r>
          </w:p>
        </w:tc>
        <w:tc>
          <w:tcPr>
            <w:tcW w:w="2160" w:type="dxa"/>
            <w:shd w:val="clear" w:color="auto" w:fill="E6E6E6"/>
          </w:tcPr>
          <w:p w14:paraId="5C70355E" w14:textId="77777777" w:rsidR="008A3C72" w:rsidRPr="007F009A" w:rsidRDefault="008A3C72" w:rsidP="00D8602F">
            <w:pPr>
              <w:spacing w:after="0"/>
              <w:rPr>
                <w:rFonts w:ascii="Arial" w:hAnsi="Arial" w:cs="Arial"/>
                <w:lang w:val="hr-HR"/>
              </w:rPr>
            </w:pPr>
          </w:p>
        </w:tc>
        <w:tc>
          <w:tcPr>
            <w:tcW w:w="2335" w:type="dxa"/>
            <w:noWrap/>
            <w:vAlign w:val="bottom"/>
          </w:tcPr>
          <w:p w14:paraId="57BC3149" w14:textId="77777777" w:rsidR="008A3C72" w:rsidRPr="007F009A" w:rsidRDefault="008A3C72" w:rsidP="00D8602F">
            <w:pPr>
              <w:spacing w:after="0"/>
              <w:rPr>
                <w:rFonts w:ascii="Arial" w:hAnsi="Arial" w:cs="Arial"/>
                <w:lang w:val="hr-HR"/>
              </w:rPr>
            </w:pPr>
            <w:r w:rsidRPr="00D30A88">
              <w:rPr>
                <w:rFonts w:ascii="Arial" w:hAnsi="Arial" w:cs="Arial"/>
                <w:lang w:val="hr-HR"/>
              </w:rPr>
              <w:t>Role within the project</w:t>
            </w:r>
            <w:r w:rsidRPr="007F009A">
              <w:rPr>
                <w:rFonts w:ascii="Arial" w:hAnsi="Arial" w:cs="Arial"/>
                <w:lang w:val="hr-HR"/>
              </w:rPr>
              <w:t>:</w:t>
            </w:r>
          </w:p>
        </w:tc>
        <w:tc>
          <w:tcPr>
            <w:tcW w:w="2160" w:type="dxa"/>
            <w:shd w:val="clear" w:color="auto" w:fill="E6E6E6"/>
          </w:tcPr>
          <w:p w14:paraId="69BBAB10" w14:textId="77777777" w:rsidR="008A3C72" w:rsidRPr="007F009A" w:rsidRDefault="008A3C72" w:rsidP="00D8602F">
            <w:pPr>
              <w:spacing w:after="0"/>
              <w:rPr>
                <w:rFonts w:ascii="Arial" w:hAnsi="Arial" w:cs="Arial"/>
                <w:lang w:val="hr-HR"/>
              </w:rPr>
            </w:pPr>
          </w:p>
        </w:tc>
      </w:tr>
      <w:tr w:rsidR="008A3C72" w:rsidRPr="00501C11" w14:paraId="4F3CF8ED" w14:textId="77777777" w:rsidTr="00D8602F">
        <w:trPr>
          <w:trHeight w:val="443"/>
        </w:trPr>
        <w:tc>
          <w:tcPr>
            <w:tcW w:w="2340" w:type="dxa"/>
            <w:noWrap/>
            <w:vAlign w:val="bottom"/>
          </w:tcPr>
          <w:p w14:paraId="5CD8195A" w14:textId="77777777" w:rsidR="008A3C72" w:rsidRPr="007F009A" w:rsidRDefault="008A3C72" w:rsidP="00D8602F">
            <w:pPr>
              <w:spacing w:after="0"/>
              <w:rPr>
                <w:rFonts w:ascii="Arial" w:hAnsi="Arial" w:cs="Arial"/>
                <w:lang w:val="hr-HR"/>
              </w:rPr>
            </w:pPr>
            <w:r w:rsidRPr="00D30A88">
              <w:rPr>
                <w:rFonts w:ascii="Arial" w:hAnsi="Arial" w:cs="Arial"/>
                <w:lang w:val="hr-HR"/>
              </w:rPr>
              <w:t>FTE – percentage of full-time equivalent dedicated to the project</w:t>
            </w:r>
            <w:r>
              <w:rPr>
                <w:rFonts w:ascii="Arial" w:hAnsi="Arial" w:cs="Arial"/>
                <w:lang w:val="hr-HR"/>
              </w:rPr>
              <w:t>:</w:t>
            </w:r>
          </w:p>
        </w:tc>
        <w:tc>
          <w:tcPr>
            <w:tcW w:w="2160" w:type="dxa"/>
            <w:shd w:val="clear" w:color="auto" w:fill="E6E6E6"/>
          </w:tcPr>
          <w:p w14:paraId="695175B9" w14:textId="77777777" w:rsidR="008A3C72" w:rsidRPr="007F009A" w:rsidRDefault="008A3C72" w:rsidP="00D8602F">
            <w:pPr>
              <w:spacing w:after="0"/>
              <w:rPr>
                <w:rFonts w:ascii="Arial" w:hAnsi="Arial" w:cs="Arial"/>
                <w:lang w:val="hr-HR"/>
              </w:rPr>
            </w:pPr>
          </w:p>
        </w:tc>
        <w:tc>
          <w:tcPr>
            <w:tcW w:w="2335" w:type="dxa"/>
            <w:noWrap/>
            <w:vAlign w:val="bottom"/>
          </w:tcPr>
          <w:p w14:paraId="751E26DA" w14:textId="77777777" w:rsidR="008A3C72" w:rsidRPr="007F009A" w:rsidRDefault="008A3C72" w:rsidP="00D8602F">
            <w:pPr>
              <w:spacing w:after="0"/>
              <w:rPr>
                <w:rFonts w:ascii="Arial" w:hAnsi="Arial" w:cs="Arial"/>
                <w:lang w:val="hr-HR"/>
              </w:rPr>
            </w:pPr>
            <w:r w:rsidRPr="00D30A88">
              <w:rPr>
                <w:rFonts w:ascii="Arial" w:hAnsi="Arial" w:cs="Arial"/>
                <w:lang w:val="hr-HR"/>
              </w:rPr>
              <w:t>FTE – percentage of full-time equivalent dedicated to the project</w:t>
            </w:r>
            <w:r>
              <w:rPr>
                <w:rFonts w:ascii="Arial" w:hAnsi="Arial" w:cs="Arial"/>
                <w:lang w:val="hr-HR"/>
              </w:rPr>
              <w:t>:</w:t>
            </w:r>
          </w:p>
        </w:tc>
        <w:tc>
          <w:tcPr>
            <w:tcW w:w="2160" w:type="dxa"/>
            <w:shd w:val="clear" w:color="auto" w:fill="E6E6E6"/>
          </w:tcPr>
          <w:p w14:paraId="20C56193" w14:textId="77777777" w:rsidR="008A3C72" w:rsidRPr="007F009A" w:rsidRDefault="008A3C72" w:rsidP="00D8602F">
            <w:pPr>
              <w:spacing w:after="0"/>
              <w:rPr>
                <w:rFonts w:ascii="Arial" w:hAnsi="Arial" w:cs="Arial"/>
                <w:lang w:val="hr-HR"/>
              </w:rPr>
            </w:pPr>
          </w:p>
        </w:tc>
      </w:tr>
    </w:tbl>
    <w:p w14:paraId="71268299" w14:textId="77777777" w:rsidR="008A3C72" w:rsidRDefault="008A3C72" w:rsidP="008A3C72">
      <w:pPr>
        <w:rPr>
          <w:rFonts w:ascii="Arial" w:hAnsi="Arial" w:cs="Arial"/>
          <w:lang w:val="hr-HR"/>
        </w:rPr>
      </w:pPr>
    </w:p>
    <w:p w14:paraId="6D6D1400" w14:textId="77777777" w:rsidR="008A3C72" w:rsidRDefault="008A3C72" w:rsidP="008A3C72">
      <w:pPr>
        <w:rPr>
          <w:rFonts w:ascii="Arial" w:hAnsi="Arial" w:cs="Arial"/>
          <w:lang w:val="hr-HR"/>
        </w:rPr>
      </w:pPr>
    </w:p>
    <w:tbl>
      <w:tblPr>
        <w:tblW w:w="8995"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340"/>
        <w:gridCol w:w="2160"/>
        <w:gridCol w:w="2335"/>
        <w:gridCol w:w="2160"/>
      </w:tblGrid>
      <w:tr w:rsidR="008A3C72" w:rsidRPr="00A1344C" w14:paraId="7EA59EC1" w14:textId="77777777" w:rsidTr="00D8602F">
        <w:trPr>
          <w:trHeight w:val="255"/>
        </w:trPr>
        <w:tc>
          <w:tcPr>
            <w:tcW w:w="4500" w:type="dxa"/>
            <w:gridSpan w:val="2"/>
            <w:tcBorders>
              <w:bottom w:val="single" w:sz="4" w:space="0" w:color="auto"/>
              <w:right w:val="single" w:sz="4" w:space="0" w:color="auto"/>
            </w:tcBorders>
            <w:noWrap/>
            <w:vAlign w:val="bottom"/>
          </w:tcPr>
          <w:p w14:paraId="0CA53DE9" w14:textId="77777777" w:rsidR="008A3C72" w:rsidRPr="00A1344C" w:rsidRDefault="008A3C72" w:rsidP="00D8602F">
            <w:pPr>
              <w:spacing w:after="0"/>
              <w:rPr>
                <w:rFonts w:ascii="Arial" w:hAnsi="Arial" w:cs="Arial"/>
                <w:lang w:val="hr-HR"/>
              </w:rPr>
            </w:pPr>
            <w:r>
              <w:rPr>
                <w:rFonts w:ascii="Arial" w:hAnsi="Arial" w:cs="Arial"/>
                <w:lang w:val="hr-HR"/>
              </w:rPr>
              <w:t xml:space="preserve">3. </w:t>
            </w:r>
          </w:p>
        </w:tc>
        <w:tc>
          <w:tcPr>
            <w:tcW w:w="4495" w:type="dxa"/>
            <w:gridSpan w:val="2"/>
            <w:tcBorders>
              <w:left w:val="single" w:sz="4" w:space="0" w:color="auto"/>
              <w:bottom w:val="single" w:sz="4" w:space="0" w:color="auto"/>
            </w:tcBorders>
            <w:noWrap/>
            <w:vAlign w:val="bottom"/>
          </w:tcPr>
          <w:p w14:paraId="3A44DB80" w14:textId="77777777" w:rsidR="008A3C72" w:rsidRPr="00A1344C" w:rsidRDefault="008A3C72" w:rsidP="00D8602F">
            <w:pPr>
              <w:spacing w:after="0"/>
              <w:rPr>
                <w:rFonts w:ascii="Arial" w:hAnsi="Arial" w:cs="Arial"/>
                <w:lang w:val="hr-HR"/>
              </w:rPr>
            </w:pPr>
            <w:r>
              <w:rPr>
                <w:rFonts w:ascii="Arial" w:hAnsi="Arial" w:cs="Arial"/>
                <w:lang w:val="hr-HR"/>
              </w:rPr>
              <w:t xml:space="preserve">4. </w:t>
            </w:r>
          </w:p>
        </w:tc>
      </w:tr>
      <w:tr w:rsidR="008A3C72" w:rsidRPr="00A1344C" w14:paraId="2EC7247D" w14:textId="77777777" w:rsidTr="00D8602F">
        <w:trPr>
          <w:trHeight w:val="255"/>
        </w:trPr>
        <w:tc>
          <w:tcPr>
            <w:tcW w:w="2340" w:type="dxa"/>
            <w:tcBorders>
              <w:top w:val="single" w:sz="4" w:space="0" w:color="auto"/>
            </w:tcBorders>
            <w:noWrap/>
            <w:vAlign w:val="bottom"/>
          </w:tcPr>
          <w:p w14:paraId="32C8497A" w14:textId="77777777" w:rsidR="008A3C72" w:rsidRPr="00A1344C" w:rsidRDefault="008A3C72" w:rsidP="00D8602F">
            <w:pPr>
              <w:spacing w:after="0"/>
              <w:rPr>
                <w:rFonts w:ascii="Arial" w:hAnsi="Arial" w:cs="Arial"/>
                <w:lang w:val="hr-HR"/>
              </w:rPr>
            </w:pPr>
            <w:r w:rsidRPr="00D30A88">
              <w:rPr>
                <w:rFonts w:ascii="Arial" w:hAnsi="Arial" w:cs="Arial"/>
                <w:lang w:val="hr-HR"/>
              </w:rPr>
              <w:t>Surname</w:t>
            </w:r>
            <w:r w:rsidRPr="007F009A">
              <w:rPr>
                <w:rFonts w:ascii="Arial" w:hAnsi="Arial" w:cs="Arial"/>
                <w:lang w:val="hr-HR"/>
              </w:rPr>
              <w:t>:</w:t>
            </w:r>
          </w:p>
        </w:tc>
        <w:tc>
          <w:tcPr>
            <w:tcW w:w="2160" w:type="dxa"/>
            <w:tcBorders>
              <w:top w:val="single" w:sz="4" w:space="0" w:color="auto"/>
            </w:tcBorders>
            <w:shd w:val="clear" w:color="auto" w:fill="E6E6E6"/>
          </w:tcPr>
          <w:p w14:paraId="48B78E6F" w14:textId="77777777" w:rsidR="008A3C72" w:rsidRPr="00A1344C" w:rsidRDefault="008A3C72" w:rsidP="00D8602F">
            <w:pPr>
              <w:spacing w:after="0"/>
              <w:rPr>
                <w:rFonts w:ascii="Arial" w:hAnsi="Arial" w:cs="Arial"/>
                <w:lang w:val="hr-HR"/>
              </w:rPr>
            </w:pPr>
          </w:p>
        </w:tc>
        <w:tc>
          <w:tcPr>
            <w:tcW w:w="2335" w:type="dxa"/>
            <w:tcBorders>
              <w:top w:val="single" w:sz="4" w:space="0" w:color="auto"/>
            </w:tcBorders>
            <w:noWrap/>
            <w:vAlign w:val="bottom"/>
          </w:tcPr>
          <w:p w14:paraId="44E00C3E" w14:textId="77777777" w:rsidR="008A3C72" w:rsidRPr="00A1344C" w:rsidRDefault="008A3C72" w:rsidP="00D8602F">
            <w:pPr>
              <w:spacing w:after="0"/>
              <w:rPr>
                <w:rFonts w:ascii="Arial" w:hAnsi="Arial" w:cs="Arial"/>
                <w:lang w:val="hr-HR"/>
              </w:rPr>
            </w:pPr>
            <w:r w:rsidRPr="00D30A88">
              <w:rPr>
                <w:rFonts w:ascii="Arial" w:hAnsi="Arial" w:cs="Arial"/>
                <w:lang w:val="hr-HR"/>
              </w:rPr>
              <w:t>Surname</w:t>
            </w:r>
            <w:r w:rsidRPr="007F009A">
              <w:rPr>
                <w:rFonts w:ascii="Arial" w:hAnsi="Arial" w:cs="Arial"/>
                <w:lang w:val="hr-HR"/>
              </w:rPr>
              <w:t>:</w:t>
            </w:r>
          </w:p>
        </w:tc>
        <w:tc>
          <w:tcPr>
            <w:tcW w:w="2160" w:type="dxa"/>
            <w:tcBorders>
              <w:top w:val="single" w:sz="4" w:space="0" w:color="auto"/>
            </w:tcBorders>
            <w:shd w:val="clear" w:color="auto" w:fill="E6E6E6"/>
          </w:tcPr>
          <w:p w14:paraId="62429125" w14:textId="77777777" w:rsidR="008A3C72" w:rsidRPr="00A1344C" w:rsidRDefault="008A3C72" w:rsidP="00D8602F">
            <w:pPr>
              <w:spacing w:after="0"/>
              <w:rPr>
                <w:rFonts w:ascii="Arial" w:hAnsi="Arial" w:cs="Arial"/>
                <w:lang w:val="hr-HR"/>
              </w:rPr>
            </w:pPr>
          </w:p>
        </w:tc>
      </w:tr>
      <w:tr w:rsidR="008A3C72" w:rsidRPr="00A1344C" w14:paraId="4B1643ED" w14:textId="77777777" w:rsidTr="00D8602F">
        <w:trPr>
          <w:trHeight w:val="255"/>
        </w:trPr>
        <w:tc>
          <w:tcPr>
            <w:tcW w:w="2340" w:type="dxa"/>
            <w:noWrap/>
            <w:vAlign w:val="bottom"/>
          </w:tcPr>
          <w:p w14:paraId="28CFA667" w14:textId="77777777" w:rsidR="008A3C72" w:rsidRPr="00A1344C" w:rsidRDefault="008A3C72" w:rsidP="00D8602F">
            <w:pPr>
              <w:spacing w:after="0"/>
              <w:rPr>
                <w:rFonts w:ascii="Arial" w:hAnsi="Arial" w:cs="Arial"/>
                <w:lang w:val="hr-HR"/>
              </w:rPr>
            </w:pPr>
            <w:r w:rsidRPr="00D30A88">
              <w:rPr>
                <w:rFonts w:ascii="Arial" w:hAnsi="Arial" w:cs="Arial"/>
                <w:lang w:val="hr-HR"/>
              </w:rPr>
              <w:t>First name</w:t>
            </w:r>
            <w:r w:rsidRPr="007F009A">
              <w:rPr>
                <w:rFonts w:ascii="Arial" w:hAnsi="Arial" w:cs="Arial"/>
                <w:lang w:val="hr-HR"/>
              </w:rPr>
              <w:t>:</w:t>
            </w:r>
          </w:p>
        </w:tc>
        <w:tc>
          <w:tcPr>
            <w:tcW w:w="2160" w:type="dxa"/>
            <w:shd w:val="clear" w:color="auto" w:fill="E6E6E6"/>
          </w:tcPr>
          <w:p w14:paraId="412F92D6" w14:textId="77777777" w:rsidR="008A3C72" w:rsidRPr="00A1344C" w:rsidRDefault="008A3C72" w:rsidP="00D8602F">
            <w:pPr>
              <w:spacing w:after="0"/>
              <w:rPr>
                <w:rFonts w:ascii="Arial" w:hAnsi="Arial" w:cs="Arial"/>
                <w:lang w:val="hr-HR"/>
              </w:rPr>
            </w:pPr>
          </w:p>
        </w:tc>
        <w:tc>
          <w:tcPr>
            <w:tcW w:w="2335" w:type="dxa"/>
            <w:noWrap/>
            <w:vAlign w:val="bottom"/>
          </w:tcPr>
          <w:p w14:paraId="5920F847" w14:textId="77777777" w:rsidR="008A3C72" w:rsidRPr="00A1344C" w:rsidRDefault="008A3C72" w:rsidP="00D8602F">
            <w:pPr>
              <w:spacing w:after="0"/>
              <w:rPr>
                <w:rFonts w:ascii="Arial" w:hAnsi="Arial" w:cs="Arial"/>
                <w:lang w:val="hr-HR"/>
              </w:rPr>
            </w:pPr>
            <w:r w:rsidRPr="00D30A88">
              <w:rPr>
                <w:rFonts w:ascii="Arial" w:hAnsi="Arial" w:cs="Arial"/>
                <w:lang w:val="hr-HR"/>
              </w:rPr>
              <w:t>First name</w:t>
            </w:r>
            <w:r w:rsidRPr="007F009A">
              <w:rPr>
                <w:rFonts w:ascii="Arial" w:hAnsi="Arial" w:cs="Arial"/>
                <w:lang w:val="hr-HR"/>
              </w:rPr>
              <w:t>:</w:t>
            </w:r>
          </w:p>
        </w:tc>
        <w:tc>
          <w:tcPr>
            <w:tcW w:w="2160" w:type="dxa"/>
            <w:shd w:val="clear" w:color="auto" w:fill="E6E6E6"/>
          </w:tcPr>
          <w:p w14:paraId="60E1A225" w14:textId="77777777" w:rsidR="008A3C72" w:rsidRPr="00A1344C" w:rsidRDefault="008A3C72" w:rsidP="00D8602F">
            <w:pPr>
              <w:spacing w:after="0"/>
              <w:rPr>
                <w:rFonts w:ascii="Arial" w:hAnsi="Arial" w:cs="Arial"/>
                <w:lang w:val="hr-HR"/>
              </w:rPr>
            </w:pPr>
          </w:p>
        </w:tc>
      </w:tr>
      <w:tr w:rsidR="008A3C72" w:rsidRPr="00A1344C" w14:paraId="0B219EDD" w14:textId="77777777" w:rsidTr="00D8602F">
        <w:trPr>
          <w:trHeight w:val="255"/>
        </w:trPr>
        <w:tc>
          <w:tcPr>
            <w:tcW w:w="2340" w:type="dxa"/>
            <w:noWrap/>
            <w:vAlign w:val="bottom"/>
          </w:tcPr>
          <w:p w14:paraId="3038B6D0" w14:textId="77777777" w:rsidR="008A3C72" w:rsidRPr="00A1344C" w:rsidRDefault="008A3C72" w:rsidP="00D8602F">
            <w:pPr>
              <w:spacing w:after="0"/>
              <w:rPr>
                <w:rFonts w:ascii="Arial" w:hAnsi="Arial" w:cs="Arial"/>
                <w:lang w:val="hr-HR"/>
              </w:rPr>
            </w:pPr>
            <w:r w:rsidRPr="00D30A88">
              <w:rPr>
                <w:rFonts w:ascii="Arial" w:hAnsi="Arial" w:cs="Arial"/>
                <w:lang w:val="hr-HR"/>
              </w:rPr>
              <w:t>Academic/Scientific title</w:t>
            </w:r>
            <w:r w:rsidRPr="007F009A">
              <w:rPr>
                <w:rFonts w:ascii="Arial" w:hAnsi="Arial" w:cs="Arial"/>
                <w:lang w:val="hr-HR"/>
              </w:rPr>
              <w:t>:</w:t>
            </w:r>
          </w:p>
        </w:tc>
        <w:tc>
          <w:tcPr>
            <w:tcW w:w="2160" w:type="dxa"/>
            <w:shd w:val="clear" w:color="auto" w:fill="E6E6E6"/>
          </w:tcPr>
          <w:p w14:paraId="0ACA09A1" w14:textId="77777777" w:rsidR="008A3C72" w:rsidRPr="00A1344C" w:rsidRDefault="008A3C72" w:rsidP="00D8602F">
            <w:pPr>
              <w:spacing w:after="0"/>
              <w:rPr>
                <w:rFonts w:ascii="Arial" w:hAnsi="Arial" w:cs="Arial"/>
                <w:lang w:val="hr-HR"/>
              </w:rPr>
            </w:pPr>
          </w:p>
        </w:tc>
        <w:tc>
          <w:tcPr>
            <w:tcW w:w="2335" w:type="dxa"/>
            <w:noWrap/>
            <w:vAlign w:val="bottom"/>
          </w:tcPr>
          <w:p w14:paraId="03E02495" w14:textId="77777777" w:rsidR="008A3C72" w:rsidRPr="00A1344C" w:rsidRDefault="008A3C72" w:rsidP="00D8602F">
            <w:pPr>
              <w:spacing w:after="0"/>
              <w:rPr>
                <w:rFonts w:ascii="Arial" w:hAnsi="Arial" w:cs="Arial"/>
                <w:lang w:val="hr-HR"/>
              </w:rPr>
            </w:pPr>
            <w:r w:rsidRPr="00D30A88">
              <w:rPr>
                <w:rFonts w:ascii="Arial" w:hAnsi="Arial" w:cs="Arial"/>
                <w:lang w:val="hr-HR"/>
              </w:rPr>
              <w:t>Academic/Scientific title</w:t>
            </w:r>
            <w:r w:rsidRPr="007F009A">
              <w:rPr>
                <w:rFonts w:ascii="Arial" w:hAnsi="Arial" w:cs="Arial"/>
                <w:lang w:val="hr-HR"/>
              </w:rPr>
              <w:t>:</w:t>
            </w:r>
          </w:p>
        </w:tc>
        <w:tc>
          <w:tcPr>
            <w:tcW w:w="2160" w:type="dxa"/>
            <w:shd w:val="clear" w:color="auto" w:fill="E6E6E6"/>
          </w:tcPr>
          <w:p w14:paraId="48E8195B" w14:textId="77777777" w:rsidR="008A3C72" w:rsidRPr="00A1344C" w:rsidRDefault="008A3C72" w:rsidP="00D8602F">
            <w:pPr>
              <w:spacing w:after="0"/>
              <w:rPr>
                <w:rFonts w:ascii="Arial" w:hAnsi="Arial" w:cs="Arial"/>
                <w:lang w:val="hr-HR"/>
              </w:rPr>
            </w:pPr>
          </w:p>
        </w:tc>
      </w:tr>
      <w:tr w:rsidR="008A3C72" w:rsidRPr="00A1344C" w14:paraId="500425BF" w14:textId="77777777" w:rsidTr="00D8602F">
        <w:trPr>
          <w:trHeight w:val="255"/>
        </w:trPr>
        <w:tc>
          <w:tcPr>
            <w:tcW w:w="2340" w:type="dxa"/>
            <w:noWrap/>
            <w:vAlign w:val="bottom"/>
          </w:tcPr>
          <w:p w14:paraId="23D83FDB" w14:textId="77777777" w:rsidR="008A3C72" w:rsidRPr="00A1344C" w:rsidRDefault="008A3C72" w:rsidP="00D8602F">
            <w:pPr>
              <w:spacing w:after="0"/>
              <w:rPr>
                <w:rFonts w:ascii="Arial" w:hAnsi="Arial" w:cs="Arial"/>
                <w:lang w:val="hr-HR"/>
              </w:rPr>
            </w:pPr>
            <w:r w:rsidRPr="00D30A88">
              <w:rPr>
                <w:rFonts w:ascii="Arial" w:hAnsi="Arial" w:cs="Arial"/>
                <w:lang w:val="hr-HR"/>
              </w:rPr>
              <w:t>Organization</w:t>
            </w:r>
            <w:r w:rsidRPr="007F009A">
              <w:rPr>
                <w:rFonts w:ascii="Arial" w:hAnsi="Arial" w:cs="Arial"/>
                <w:lang w:val="hr-HR"/>
              </w:rPr>
              <w:t>:</w:t>
            </w:r>
          </w:p>
        </w:tc>
        <w:tc>
          <w:tcPr>
            <w:tcW w:w="2160" w:type="dxa"/>
            <w:shd w:val="clear" w:color="auto" w:fill="E6E6E6"/>
          </w:tcPr>
          <w:p w14:paraId="3A16778C" w14:textId="77777777" w:rsidR="008A3C72" w:rsidRPr="00A1344C" w:rsidRDefault="008A3C72" w:rsidP="00D8602F">
            <w:pPr>
              <w:spacing w:after="0"/>
              <w:rPr>
                <w:rFonts w:ascii="Arial" w:hAnsi="Arial" w:cs="Arial"/>
                <w:lang w:val="hr-HR"/>
              </w:rPr>
            </w:pPr>
          </w:p>
        </w:tc>
        <w:tc>
          <w:tcPr>
            <w:tcW w:w="2335" w:type="dxa"/>
            <w:noWrap/>
            <w:vAlign w:val="bottom"/>
          </w:tcPr>
          <w:p w14:paraId="0AF4F82D" w14:textId="77777777" w:rsidR="008A3C72" w:rsidRPr="00A1344C" w:rsidRDefault="008A3C72" w:rsidP="00D8602F">
            <w:pPr>
              <w:spacing w:after="0"/>
              <w:rPr>
                <w:rFonts w:ascii="Arial" w:hAnsi="Arial" w:cs="Arial"/>
                <w:lang w:val="hr-HR"/>
              </w:rPr>
            </w:pPr>
            <w:r w:rsidRPr="00D30A88">
              <w:rPr>
                <w:rFonts w:ascii="Arial" w:hAnsi="Arial" w:cs="Arial"/>
                <w:lang w:val="hr-HR"/>
              </w:rPr>
              <w:t>Organization</w:t>
            </w:r>
            <w:r w:rsidRPr="007F009A">
              <w:rPr>
                <w:rFonts w:ascii="Arial" w:hAnsi="Arial" w:cs="Arial"/>
                <w:lang w:val="hr-HR"/>
              </w:rPr>
              <w:t>:</w:t>
            </w:r>
          </w:p>
        </w:tc>
        <w:tc>
          <w:tcPr>
            <w:tcW w:w="2160" w:type="dxa"/>
            <w:shd w:val="clear" w:color="auto" w:fill="E6E6E6"/>
          </w:tcPr>
          <w:p w14:paraId="72E1804E" w14:textId="77777777" w:rsidR="008A3C72" w:rsidRPr="00A1344C" w:rsidRDefault="008A3C72" w:rsidP="00D8602F">
            <w:pPr>
              <w:spacing w:after="0"/>
              <w:rPr>
                <w:rFonts w:ascii="Arial" w:hAnsi="Arial" w:cs="Arial"/>
                <w:lang w:val="hr-HR"/>
              </w:rPr>
            </w:pPr>
          </w:p>
        </w:tc>
      </w:tr>
      <w:tr w:rsidR="008A3C72" w:rsidRPr="00A1344C" w14:paraId="59C9719A" w14:textId="77777777" w:rsidTr="00D8602F">
        <w:trPr>
          <w:trHeight w:val="255"/>
        </w:trPr>
        <w:tc>
          <w:tcPr>
            <w:tcW w:w="2340" w:type="dxa"/>
            <w:noWrap/>
            <w:vAlign w:val="bottom"/>
          </w:tcPr>
          <w:p w14:paraId="4A290281" w14:textId="77777777" w:rsidR="008A3C72" w:rsidRPr="00A1344C" w:rsidRDefault="008A3C72" w:rsidP="00D8602F">
            <w:pPr>
              <w:spacing w:after="0"/>
              <w:rPr>
                <w:rFonts w:ascii="Arial" w:hAnsi="Arial" w:cs="Arial"/>
                <w:lang w:val="hr-HR"/>
              </w:rPr>
            </w:pPr>
            <w:r w:rsidRPr="007F009A">
              <w:rPr>
                <w:rFonts w:ascii="Arial" w:hAnsi="Arial" w:cs="Arial"/>
                <w:lang w:val="hr-HR"/>
              </w:rPr>
              <w:t>E-mail:</w:t>
            </w:r>
          </w:p>
        </w:tc>
        <w:tc>
          <w:tcPr>
            <w:tcW w:w="2160" w:type="dxa"/>
            <w:shd w:val="clear" w:color="auto" w:fill="E6E6E6"/>
          </w:tcPr>
          <w:p w14:paraId="2251DAD8" w14:textId="77777777" w:rsidR="008A3C72" w:rsidRPr="00A1344C" w:rsidRDefault="008A3C72" w:rsidP="00D8602F">
            <w:pPr>
              <w:spacing w:after="0"/>
              <w:rPr>
                <w:rFonts w:ascii="Arial" w:hAnsi="Arial" w:cs="Arial"/>
                <w:lang w:val="hr-HR"/>
              </w:rPr>
            </w:pPr>
          </w:p>
        </w:tc>
        <w:tc>
          <w:tcPr>
            <w:tcW w:w="2335" w:type="dxa"/>
            <w:noWrap/>
            <w:vAlign w:val="bottom"/>
          </w:tcPr>
          <w:p w14:paraId="39454AFD" w14:textId="77777777" w:rsidR="008A3C72" w:rsidRPr="00A1344C" w:rsidRDefault="008A3C72" w:rsidP="00D8602F">
            <w:pPr>
              <w:spacing w:after="0"/>
              <w:rPr>
                <w:rFonts w:ascii="Arial" w:hAnsi="Arial" w:cs="Arial"/>
                <w:lang w:val="hr-HR"/>
              </w:rPr>
            </w:pPr>
            <w:r w:rsidRPr="007F009A">
              <w:rPr>
                <w:rFonts w:ascii="Arial" w:hAnsi="Arial" w:cs="Arial"/>
                <w:lang w:val="hr-HR"/>
              </w:rPr>
              <w:t>E-mail:</w:t>
            </w:r>
          </w:p>
        </w:tc>
        <w:tc>
          <w:tcPr>
            <w:tcW w:w="2160" w:type="dxa"/>
            <w:shd w:val="clear" w:color="auto" w:fill="E6E6E6"/>
          </w:tcPr>
          <w:p w14:paraId="325AA06E" w14:textId="77777777" w:rsidR="008A3C72" w:rsidRPr="00A1344C" w:rsidRDefault="008A3C72" w:rsidP="00D8602F">
            <w:pPr>
              <w:spacing w:after="0"/>
              <w:rPr>
                <w:rFonts w:ascii="Arial" w:hAnsi="Arial" w:cs="Arial"/>
                <w:lang w:val="hr-HR"/>
              </w:rPr>
            </w:pPr>
          </w:p>
        </w:tc>
      </w:tr>
      <w:tr w:rsidR="008A3C72" w:rsidRPr="00A1344C" w14:paraId="3757ED1B" w14:textId="77777777" w:rsidTr="00D8602F">
        <w:trPr>
          <w:trHeight w:val="255"/>
        </w:trPr>
        <w:tc>
          <w:tcPr>
            <w:tcW w:w="2340" w:type="dxa"/>
            <w:noWrap/>
            <w:vAlign w:val="bottom"/>
          </w:tcPr>
          <w:p w14:paraId="20181264" w14:textId="77777777" w:rsidR="008A3C72" w:rsidRPr="00A1344C" w:rsidRDefault="008A3C72" w:rsidP="00D8602F">
            <w:pPr>
              <w:spacing w:after="0"/>
              <w:rPr>
                <w:rFonts w:ascii="Arial" w:hAnsi="Arial" w:cs="Arial"/>
                <w:lang w:val="hr-HR"/>
              </w:rPr>
            </w:pPr>
            <w:r w:rsidRPr="00D30A88">
              <w:rPr>
                <w:rFonts w:ascii="Arial" w:hAnsi="Arial" w:cs="Arial"/>
                <w:lang w:val="hr-HR"/>
              </w:rPr>
              <w:t>Address</w:t>
            </w:r>
            <w:r w:rsidRPr="007F009A">
              <w:rPr>
                <w:rFonts w:ascii="Arial" w:hAnsi="Arial" w:cs="Arial"/>
                <w:lang w:val="hr-HR"/>
              </w:rPr>
              <w:t>:</w:t>
            </w:r>
          </w:p>
        </w:tc>
        <w:tc>
          <w:tcPr>
            <w:tcW w:w="2160" w:type="dxa"/>
            <w:shd w:val="clear" w:color="auto" w:fill="E6E6E6"/>
          </w:tcPr>
          <w:p w14:paraId="568639F4" w14:textId="77777777" w:rsidR="008A3C72" w:rsidRPr="00A1344C" w:rsidRDefault="008A3C72" w:rsidP="00D8602F">
            <w:pPr>
              <w:spacing w:after="0"/>
              <w:rPr>
                <w:rFonts w:ascii="Arial" w:hAnsi="Arial" w:cs="Arial"/>
                <w:lang w:val="hr-HR"/>
              </w:rPr>
            </w:pPr>
          </w:p>
        </w:tc>
        <w:tc>
          <w:tcPr>
            <w:tcW w:w="2335" w:type="dxa"/>
            <w:noWrap/>
            <w:vAlign w:val="bottom"/>
          </w:tcPr>
          <w:p w14:paraId="766A253F" w14:textId="77777777" w:rsidR="008A3C72" w:rsidRPr="00A1344C" w:rsidRDefault="008A3C72" w:rsidP="00D8602F">
            <w:pPr>
              <w:spacing w:after="0"/>
              <w:rPr>
                <w:rFonts w:ascii="Arial" w:hAnsi="Arial" w:cs="Arial"/>
                <w:lang w:val="hr-HR"/>
              </w:rPr>
            </w:pPr>
            <w:r w:rsidRPr="00D30A88">
              <w:rPr>
                <w:rFonts w:ascii="Arial" w:hAnsi="Arial" w:cs="Arial"/>
                <w:lang w:val="hr-HR"/>
              </w:rPr>
              <w:t>Address</w:t>
            </w:r>
            <w:r w:rsidRPr="007F009A">
              <w:rPr>
                <w:rFonts w:ascii="Arial" w:hAnsi="Arial" w:cs="Arial"/>
                <w:lang w:val="hr-HR"/>
              </w:rPr>
              <w:t>:</w:t>
            </w:r>
          </w:p>
        </w:tc>
        <w:tc>
          <w:tcPr>
            <w:tcW w:w="2160" w:type="dxa"/>
            <w:shd w:val="clear" w:color="auto" w:fill="E6E6E6"/>
          </w:tcPr>
          <w:p w14:paraId="6123D965" w14:textId="77777777" w:rsidR="008A3C72" w:rsidRPr="00A1344C" w:rsidRDefault="008A3C72" w:rsidP="00D8602F">
            <w:pPr>
              <w:spacing w:after="0"/>
              <w:rPr>
                <w:rFonts w:ascii="Arial" w:hAnsi="Arial" w:cs="Arial"/>
                <w:lang w:val="hr-HR"/>
              </w:rPr>
            </w:pPr>
          </w:p>
        </w:tc>
      </w:tr>
      <w:tr w:rsidR="008A3C72" w:rsidRPr="00A1344C" w14:paraId="1CF8FD7C" w14:textId="77777777" w:rsidTr="00D8602F">
        <w:trPr>
          <w:trHeight w:val="255"/>
        </w:trPr>
        <w:tc>
          <w:tcPr>
            <w:tcW w:w="2340" w:type="dxa"/>
            <w:noWrap/>
            <w:vAlign w:val="bottom"/>
          </w:tcPr>
          <w:p w14:paraId="432FF07C" w14:textId="77777777" w:rsidR="008A3C72" w:rsidRPr="00A1344C" w:rsidRDefault="008A3C72" w:rsidP="00D8602F">
            <w:pPr>
              <w:spacing w:after="0"/>
              <w:rPr>
                <w:rFonts w:ascii="Arial" w:hAnsi="Arial" w:cs="Arial"/>
                <w:lang w:val="hr-HR"/>
              </w:rPr>
            </w:pPr>
            <w:r w:rsidRPr="00D30A88">
              <w:rPr>
                <w:rFonts w:ascii="Arial" w:hAnsi="Arial" w:cs="Arial"/>
                <w:lang w:val="hr-HR"/>
              </w:rPr>
              <w:t>Telephone</w:t>
            </w:r>
            <w:r w:rsidRPr="007F009A">
              <w:rPr>
                <w:rFonts w:ascii="Arial" w:hAnsi="Arial" w:cs="Arial"/>
                <w:lang w:val="hr-HR"/>
              </w:rPr>
              <w:t>:</w:t>
            </w:r>
          </w:p>
        </w:tc>
        <w:tc>
          <w:tcPr>
            <w:tcW w:w="2160" w:type="dxa"/>
            <w:shd w:val="clear" w:color="auto" w:fill="E6E6E6"/>
          </w:tcPr>
          <w:p w14:paraId="2129B06C" w14:textId="77777777" w:rsidR="008A3C72" w:rsidRPr="00A1344C" w:rsidRDefault="008A3C72" w:rsidP="00D8602F">
            <w:pPr>
              <w:spacing w:after="0"/>
              <w:rPr>
                <w:rFonts w:ascii="Arial" w:hAnsi="Arial" w:cs="Arial"/>
                <w:lang w:val="hr-HR"/>
              </w:rPr>
            </w:pPr>
          </w:p>
        </w:tc>
        <w:tc>
          <w:tcPr>
            <w:tcW w:w="2335" w:type="dxa"/>
            <w:noWrap/>
            <w:vAlign w:val="bottom"/>
          </w:tcPr>
          <w:p w14:paraId="5761DDE0" w14:textId="77777777" w:rsidR="008A3C72" w:rsidRPr="00A1344C" w:rsidRDefault="008A3C72" w:rsidP="00D8602F">
            <w:pPr>
              <w:spacing w:after="0"/>
              <w:rPr>
                <w:rFonts w:ascii="Arial" w:hAnsi="Arial" w:cs="Arial"/>
                <w:lang w:val="hr-HR"/>
              </w:rPr>
            </w:pPr>
            <w:r w:rsidRPr="00D30A88">
              <w:rPr>
                <w:rFonts w:ascii="Arial" w:hAnsi="Arial" w:cs="Arial"/>
                <w:lang w:val="hr-HR"/>
              </w:rPr>
              <w:t>Telephone</w:t>
            </w:r>
            <w:r w:rsidRPr="007F009A">
              <w:rPr>
                <w:rFonts w:ascii="Arial" w:hAnsi="Arial" w:cs="Arial"/>
                <w:lang w:val="hr-HR"/>
              </w:rPr>
              <w:t>:</w:t>
            </w:r>
          </w:p>
        </w:tc>
        <w:tc>
          <w:tcPr>
            <w:tcW w:w="2160" w:type="dxa"/>
            <w:shd w:val="clear" w:color="auto" w:fill="E6E6E6"/>
          </w:tcPr>
          <w:p w14:paraId="6089AE85" w14:textId="77777777" w:rsidR="008A3C72" w:rsidRPr="00A1344C" w:rsidRDefault="008A3C72" w:rsidP="00D8602F">
            <w:pPr>
              <w:spacing w:after="0"/>
              <w:rPr>
                <w:rFonts w:ascii="Arial" w:hAnsi="Arial" w:cs="Arial"/>
                <w:lang w:val="hr-HR"/>
              </w:rPr>
            </w:pPr>
          </w:p>
        </w:tc>
      </w:tr>
      <w:tr w:rsidR="008A3C72" w:rsidRPr="00A1344C" w14:paraId="661F25BF" w14:textId="77777777" w:rsidTr="00D8602F">
        <w:trPr>
          <w:trHeight w:val="443"/>
        </w:trPr>
        <w:tc>
          <w:tcPr>
            <w:tcW w:w="2340" w:type="dxa"/>
            <w:noWrap/>
            <w:vAlign w:val="bottom"/>
          </w:tcPr>
          <w:p w14:paraId="1721375F" w14:textId="77777777" w:rsidR="008A3C72" w:rsidRPr="00A1344C" w:rsidRDefault="008A3C72" w:rsidP="00D8602F">
            <w:pPr>
              <w:spacing w:after="0"/>
              <w:rPr>
                <w:rFonts w:ascii="Arial" w:hAnsi="Arial" w:cs="Arial"/>
                <w:lang w:val="hr-HR"/>
              </w:rPr>
            </w:pPr>
            <w:r w:rsidRPr="00D30A88">
              <w:rPr>
                <w:rFonts w:ascii="Arial" w:hAnsi="Arial" w:cs="Arial"/>
                <w:lang w:val="hr-HR"/>
              </w:rPr>
              <w:t>Role within the project</w:t>
            </w:r>
            <w:r w:rsidRPr="007F009A">
              <w:rPr>
                <w:rFonts w:ascii="Arial" w:hAnsi="Arial" w:cs="Arial"/>
                <w:lang w:val="hr-HR"/>
              </w:rPr>
              <w:t>:</w:t>
            </w:r>
          </w:p>
        </w:tc>
        <w:tc>
          <w:tcPr>
            <w:tcW w:w="2160" w:type="dxa"/>
            <w:shd w:val="clear" w:color="auto" w:fill="E6E6E6"/>
          </w:tcPr>
          <w:p w14:paraId="7055E943" w14:textId="77777777" w:rsidR="008A3C72" w:rsidRPr="00A1344C" w:rsidRDefault="008A3C72" w:rsidP="00D8602F">
            <w:pPr>
              <w:spacing w:after="0"/>
              <w:rPr>
                <w:rFonts w:ascii="Arial" w:hAnsi="Arial" w:cs="Arial"/>
                <w:lang w:val="hr-HR"/>
              </w:rPr>
            </w:pPr>
          </w:p>
        </w:tc>
        <w:tc>
          <w:tcPr>
            <w:tcW w:w="2335" w:type="dxa"/>
            <w:noWrap/>
            <w:vAlign w:val="bottom"/>
          </w:tcPr>
          <w:p w14:paraId="2AE2A08F" w14:textId="77777777" w:rsidR="008A3C72" w:rsidRPr="00A1344C" w:rsidRDefault="008A3C72" w:rsidP="00D8602F">
            <w:pPr>
              <w:spacing w:after="0"/>
              <w:rPr>
                <w:rFonts w:ascii="Arial" w:hAnsi="Arial" w:cs="Arial"/>
                <w:lang w:val="hr-HR"/>
              </w:rPr>
            </w:pPr>
            <w:r w:rsidRPr="00D30A88">
              <w:rPr>
                <w:rFonts w:ascii="Arial" w:hAnsi="Arial" w:cs="Arial"/>
                <w:lang w:val="hr-HR"/>
              </w:rPr>
              <w:t>Role within the project</w:t>
            </w:r>
            <w:r w:rsidRPr="007F009A">
              <w:rPr>
                <w:rFonts w:ascii="Arial" w:hAnsi="Arial" w:cs="Arial"/>
                <w:lang w:val="hr-HR"/>
              </w:rPr>
              <w:t>:</w:t>
            </w:r>
          </w:p>
        </w:tc>
        <w:tc>
          <w:tcPr>
            <w:tcW w:w="2160" w:type="dxa"/>
            <w:shd w:val="clear" w:color="auto" w:fill="E6E6E6"/>
          </w:tcPr>
          <w:p w14:paraId="5336531B" w14:textId="77777777" w:rsidR="008A3C72" w:rsidRPr="00A1344C" w:rsidRDefault="008A3C72" w:rsidP="00D8602F">
            <w:pPr>
              <w:spacing w:after="0"/>
              <w:rPr>
                <w:rFonts w:ascii="Arial" w:hAnsi="Arial" w:cs="Arial"/>
                <w:lang w:val="hr-HR"/>
              </w:rPr>
            </w:pPr>
          </w:p>
        </w:tc>
      </w:tr>
      <w:tr w:rsidR="008A3C72" w:rsidRPr="00A1344C" w14:paraId="320D0037" w14:textId="77777777" w:rsidTr="00D8602F">
        <w:trPr>
          <w:trHeight w:val="443"/>
        </w:trPr>
        <w:tc>
          <w:tcPr>
            <w:tcW w:w="2340" w:type="dxa"/>
            <w:noWrap/>
            <w:vAlign w:val="bottom"/>
          </w:tcPr>
          <w:p w14:paraId="53F802A7" w14:textId="77777777" w:rsidR="008A3C72" w:rsidRPr="00A1344C" w:rsidRDefault="008A3C72" w:rsidP="00D8602F">
            <w:pPr>
              <w:spacing w:after="0"/>
              <w:rPr>
                <w:rFonts w:ascii="Arial" w:hAnsi="Arial" w:cs="Arial"/>
                <w:lang w:val="hr-HR"/>
              </w:rPr>
            </w:pPr>
            <w:r w:rsidRPr="00D30A88">
              <w:rPr>
                <w:rFonts w:ascii="Arial" w:hAnsi="Arial" w:cs="Arial"/>
                <w:lang w:val="hr-HR"/>
              </w:rPr>
              <w:t>FTE – percentage of full-time equivalent dedicated to the project</w:t>
            </w:r>
            <w:r>
              <w:rPr>
                <w:rFonts w:ascii="Arial" w:hAnsi="Arial" w:cs="Arial"/>
                <w:lang w:val="hr-HR"/>
              </w:rPr>
              <w:t>:</w:t>
            </w:r>
          </w:p>
        </w:tc>
        <w:tc>
          <w:tcPr>
            <w:tcW w:w="2160" w:type="dxa"/>
            <w:shd w:val="clear" w:color="auto" w:fill="E6E6E6"/>
          </w:tcPr>
          <w:p w14:paraId="6C8A9A94" w14:textId="77777777" w:rsidR="008A3C72" w:rsidRPr="00A1344C" w:rsidRDefault="008A3C72" w:rsidP="00D8602F">
            <w:pPr>
              <w:spacing w:after="0"/>
              <w:rPr>
                <w:rFonts w:ascii="Arial" w:hAnsi="Arial" w:cs="Arial"/>
                <w:lang w:val="hr-HR"/>
              </w:rPr>
            </w:pPr>
          </w:p>
        </w:tc>
        <w:tc>
          <w:tcPr>
            <w:tcW w:w="2335" w:type="dxa"/>
            <w:noWrap/>
            <w:vAlign w:val="bottom"/>
          </w:tcPr>
          <w:p w14:paraId="1C591EC6" w14:textId="77777777" w:rsidR="008A3C72" w:rsidRPr="00A1344C" w:rsidRDefault="008A3C72" w:rsidP="00D8602F">
            <w:pPr>
              <w:spacing w:after="0"/>
              <w:rPr>
                <w:rFonts w:ascii="Arial" w:hAnsi="Arial" w:cs="Arial"/>
                <w:lang w:val="hr-HR"/>
              </w:rPr>
            </w:pPr>
            <w:r w:rsidRPr="00D30A88">
              <w:rPr>
                <w:rFonts w:ascii="Arial" w:hAnsi="Arial" w:cs="Arial"/>
                <w:lang w:val="hr-HR"/>
              </w:rPr>
              <w:t>FTE – percentage of full-time equivalent dedicated to the project</w:t>
            </w:r>
            <w:r>
              <w:rPr>
                <w:rFonts w:ascii="Arial" w:hAnsi="Arial" w:cs="Arial"/>
                <w:lang w:val="hr-HR"/>
              </w:rPr>
              <w:t>:</w:t>
            </w:r>
          </w:p>
        </w:tc>
        <w:tc>
          <w:tcPr>
            <w:tcW w:w="2160" w:type="dxa"/>
            <w:shd w:val="clear" w:color="auto" w:fill="E6E6E6"/>
          </w:tcPr>
          <w:p w14:paraId="21FE40E9" w14:textId="77777777" w:rsidR="008A3C72" w:rsidRPr="00A1344C" w:rsidRDefault="008A3C72" w:rsidP="00D8602F">
            <w:pPr>
              <w:spacing w:after="0"/>
              <w:rPr>
                <w:rFonts w:ascii="Arial" w:hAnsi="Arial" w:cs="Arial"/>
                <w:lang w:val="hr-HR"/>
              </w:rPr>
            </w:pPr>
          </w:p>
        </w:tc>
      </w:tr>
    </w:tbl>
    <w:p w14:paraId="37CE0217" w14:textId="77777777" w:rsidR="008A3C72" w:rsidRDefault="008A3C72" w:rsidP="008A3C72">
      <w:pPr>
        <w:rPr>
          <w:rFonts w:ascii="Arial" w:hAnsi="Arial" w:cs="Arial"/>
          <w:lang w:val="hr-HR"/>
        </w:rPr>
      </w:pPr>
    </w:p>
    <w:p w14:paraId="420C55FD" w14:textId="77777777" w:rsidR="006A5039" w:rsidRPr="00265D88" w:rsidRDefault="006A5039" w:rsidP="00265D88">
      <w:pPr>
        <w:spacing w:after="60"/>
        <w:rPr>
          <w:rFonts w:ascii="Arial" w:eastAsia="Calibri" w:hAnsi="Arial" w:cs="Arial"/>
          <w:b/>
          <w:bCs/>
          <w:sz w:val="24"/>
          <w:szCs w:val="24"/>
          <w:lang w:val="hr-HR"/>
        </w:rPr>
      </w:pPr>
      <w:r w:rsidRPr="00265D88">
        <w:rPr>
          <w:rFonts w:ascii="Arial" w:eastAsia="Calibri" w:hAnsi="Arial" w:cs="Arial"/>
          <w:b/>
          <w:bCs/>
          <w:sz w:val="24"/>
          <w:szCs w:val="24"/>
          <w:lang w:val="hr-HR"/>
        </w:rPr>
        <w:br w:type="page"/>
      </w:r>
    </w:p>
    <w:p w14:paraId="43663DB2" w14:textId="18B15C62" w:rsidR="00EF7408" w:rsidRDefault="008A3C72" w:rsidP="00265D88">
      <w:pPr>
        <w:pStyle w:val="ListParagraph"/>
        <w:numPr>
          <w:ilvl w:val="0"/>
          <w:numId w:val="10"/>
        </w:numPr>
        <w:spacing w:after="60" w:line="259" w:lineRule="auto"/>
        <w:rPr>
          <w:rFonts w:ascii="Arial" w:eastAsia="Calibri" w:hAnsi="Arial" w:cs="Arial"/>
          <w:bCs/>
          <w:sz w:val="24"/>
          <w:szCs w:val="24"/>
          <w:lang w:val="hr-HR"/>
        </w:rPr>
      </w:pPr>
      <w:r w:rsidRPr="008A3C72">
        <w:rPr>
          <w:rFonts w:ascii="Arial" w:eastAsia="Calibri" w:hAnsi="Arial" w:cs="Arial"/>
          <w:b/>
          <w:bCs/>
          <w:sz w:val="24"/>
          <w:szCs w:val="24"/>
          <w:lang w:val="hr-HR"/>
        </w:rPr>
        <w:lastRenderedPageBreak/>
        <w:t>Project Description</w:t>
      </w:r>
      <w:r w:rsidR="00EF7408" w:rsidRPr="00265D88">
        <w:rPr>
          <w:rFonts w:ascii="Arial" w:eastAsia="Calibri" w:hAnsi="Arial" w:cs="Arial"/>
          <w:b/>
          <w:bCs/>
          <w:sz w:val="24"/>
          <w:szCs w:val="24"/>
          <w:lang w:val="hr-HR"/>
        </w:rPr>
        <w:tab/>
      </w:r>
      <w:r w:rsidR="00EF7408" w:rsidRPr="00265D88">
        <w:rPr>
          <w:rFonts w:ascii="Arial" w:eastAsia="Calibri" w:hAnsi="Arial" w:cs="Arial"/>
          <w:b/>
          <w:bCs/>
          <w:sz w:val="24"/>
          <w:szCs w:val="24"/>
          <w:lang w:val="hr-HR"/>
        </w:rPr>
        <w:tab/>
      </w:r>
      <w:r w:rsidR="00EF7408" w:rsidRPr="00265D88">
        <w:rPr>
          <w:rFonts w:ascii="Arial" w:eastAsia="Calibri" w:hAnsi="Arial" w:cs="Arial"/>
          <w:b/>
          <w:bCs/>
          <w:sz w:val="24"/>
          <w:szCs w:val="24"/>
          <w:lang w:val="hr-HR"/>
        </w:rPr>
        <w:tab/>
      </w:r>
      <w:r w:rsidR="00EF7408" w:rsidRPr="00265D88">
        <w:rPr>
          <w:rFonts w:ascii="Arial" w:eastAsia="Calibri" w:hAnsi="Arial" w:cs="Arial"/>
          <w:b/>
          <w:bCs/>
          <w:sz w:val="24"/>
          <w:szCs w:val="24"/>
          <w:lang w:val="hr-HR"/>
        </w:rPr>
        <w:tab/>
      </w:r>
      <w:r w:rsidR="00EF7408" w:rsidRPr="00265D88">
        <w:rPr>
          <w:rFonts w:ascii="Arial" w:eastAsia="Calibri" w:hAnsi="Arial" w:cs="Arial"/>
          <w:b/>
          <w:bCs/>
          <w:sz w:val="24"/>
          <w:szCs w:val="24"/>
          <w:lang w:val="hr-HR"/>
        </w:rPr>
        <w:tab/>
      </w:r>
      <w:r w:rsidRPr="008A3C72">
        <w:rPr>
          <w:rFonts w:ascii="Arial" w:eastAsia="Calibri" w:hAnsi="Arial" w:cs="Arial"/>
          <w:bCs/>
          <w:sz w:val="24"/>
          <w:szCs w:val="24"/>
          <w:lang w:val="hr-HR"/>
        </w:rPr>
        <w:t>Word count</w:t>
      </w:r>
      <w:r w:rsidR="00EF7408" w:rsidRPr="00265D88">
        <w:rPr>
          <w:rFonts w:ascii="Arial" w:eastAsia="Calibri" w:hAnsi="Arial" w:cs="Arial"/>
          <w:bCs/>
          <w:sz w:val="24"/>
          <w:szCs w:val="24"/>
          <w:lang w:val="hr-HR"/>
        </w:rPr>
        <w:t>:</w:t>
      </w:r>
      <w:r w:rsidR="00EF7408" w:rsidRPr="00265D88">
        <w:rPr>
          <w:rFonts w:ascii="Arial" w:eastAsia="Calibri" w:hAnsi="Arial" w:cs="Arial"/>
          <w:bCs/>
          <w:sz w:val="24"/>
          <w:szCs w:val="24"/>
          <w:lang w:val="hr-HR"/>
        </w:rPr>
        <w:tab/>
      </w:r>
      <w:r w:rsidR="00EF7408" w:rsidRPr="00265D88">
        <w:rPr>
          <w:rFonts w:ascii="Arial" w:eastAsia="Calibri" w:hAnsi="Arial" w:cs="Arial"/>
          <w:bCs/>
          <w:sz w:val="24"/>
          <w:szCs w:val="24"/>
          <w:lang w:val="hr-HR"/>
        </w:rPr>
        <w:br/>
        <w:t>(</w:t>
      </w:r>
      <w:r>
        <w:rPr>
          <w:rFonts w:ascii="Arial" w:eastAsia="Calibri" w:hAnsi="Arial" w:cs="Arial"/>
          <w:bCs/>
          <w:i/>
          <w:iCs/>
          <w:sz w:val="24"/>
          <w:szCs w:val="24"/>
          <w:lang w:val="hr-HR"/>
        </w:rPr>
        <w:t>m</w:t>
      </w:r>
      <w:r w:rsidRPr="008A3C72">
        <w:rPr>
          <w:rFonts w:ascii="Arial" w:eastAsia="Calibri" w:hAnsi="Arial" w:cs="Arial"/>
          <w:bCs/>
          <w:i/>
          <w:iCs/>
          <w:sz w:val="24"/>
          <w:szCs w:val="24"/>
          <w:lang w:val="hr-HR"/>
        </w:rPr>
        <w:t>aximum 5000 words</w:t>
      </w:r>
      <w:r w:rsidR="00EF7408" w:rsidRPr="00265D88">
        <w:rPr>
          <w:rFonts w:ascii="Arial" w:eastAsia="Calibri" w:hAnsi="Arial" w:cs="Arial"/>
          <w:bCs/>
          <w:i/>
          <w:iCs/>
          <w:sz w:val="24"/>
          <w:szCs w:val="24"/>
          <w:lang w:val="hr-HR"/>
        </w:rPr>
        <w:t>)</w:t>
      </w:r>
      <w:r w:rsidR="00EF7408" w:rsidRPr="00265D88">
        <w:rPr>
          <w:rFonts w:ascii="Arial" w:eastAsia="Calibri" w:hAnsi="Arial" w:cs="Arial"/>
          <w:bCs/>
          <w:sz w:val="24"/>
          <w:szCs w:val="24"/>
          <w:lang w:val="hr-HR"/>
        </w:rPr>
        <w:t xml:space="preserve">  </w:t>
      </w:r>
    </w:p>
    <w:p w14:paraId="54081748" w14:textId="77777777" w:rsidR="008A3C72" w:rsidRPr="00265D88" w:rsidRDefault="008A3C72" w:rsidP="008A3C72">
      <w:pPr>
        <w:pStyle w:val="ListParagraph"/>
        <w:spacing w:after="60" w:line="259" w:lineRule="auto"/>
        <w:ind w:left="340"/>
        <w:rPr>
          <w:rFonts w:ascii="Arial" w:eastAsia="Calibri" w:hAnsi="Arial" w:cs="Arial"/>
          <w:bCs/>
          <w:sz w:val="24"/>
          <w:szCs w:val="24"/>
          <w:lang w:val="hr-HR"/>
        </w:rPr>
      </w:pPr>
    </w:p>
    <w:p w14:paraId="40A45209" w14:textId="367FCBFC" w:rsidR="006A5039" w:rsidRDefault="00B267FE" w:rsidP="00265D88">
      <w:pPr>
        <w:spacing w:after="60" w:line="259" w:lineRule="auto"/>
        <w:jc w:val="both"/>
        <w:rPr>
          <w:rFonts w:ascii="Arial" w:eastAsia="Calibri" w:hAnsi="Arial" w:cs="Arial"/>
          <w:bCs/>
          <w:sz w:val="24"/>
          <w:szCs w:val="24"/>
          <w:lang w:val="hr-HR"/>
        </w:rPr>
      </w:pPr>
      <w:r w:rsidRPr="00B267FE">
        <w:rPr>
          <w:rFonts w:ascii="Arial" w:eastAsia="Calibri" w:hAnsi="Arial" w:cs="Arial"/>
          <w:bCs/>
          <w:sz w:val="24"/>
          <w:szCs w:val="24"/>
          <w:lang w:val="hr-HR"/>
        </w:rPr>
        <w:t>The project description should be structured in such a way as to clearly address the evaluation criteria</w:t>
      </w:r>
      <w:r>
        <w:rPr>
          <w:rFonts w:ascii="Arial" w:eastAsia="Calibri" w:hAnsi="Arial" w:cs="Arial"/>
          <w:bCs/>
          <w:sz w:val="24"/>
          <w:szCs w:val="24"/>
          <w:lang w:val="hr-HR"/>
        </w:rPr>
        <w:t xml:space="preserve"> - </w:t>
      </w:r>
      <w:r w:rsidRPr="00B267FE">
        <w:rPr>
          <w:rFonts w:ascii="Arial" w:eastAsia="Calibri" w:hAnsi="Arial" w:cs="Arial"/>
          <w:bCs/>
          <w:sz w:val="24"/>
          <w:szCs w:val="24"/>
          <w:lang w:val="hr-HR"/>
        </w:rPr>
        <w:t>contribution to the development and modernisation of research infrastructure, contribution to open access use, implementation capacities, feasibility, financial justification and sustainability.</w:t>
      </w:r>
    </w:p>
    <w:p w14:paraId="69FEA329" w14:textId="77777777" w:rsidR="00265D88" w:rsidRPr="00265D88" w:rsidRDefault="00265D88" w:rsidP="00265D88">
      <w:pPr>
        <w:spacing w:after="60" w:line="259" w:lineRule="auto"/>
        <w:jc w:val="both"/>
        <w:rPr>
          <w:rFonts w:ascii="Arial" w:eastAsia="Calibri" w:hAnsi="Arial" w:cs="Arial"/>
          <w:bCs/>
          <w:sz w:val="24"/>
          <w:szCs w:val="24"/>
          <w:lang w:val="hr-HR"/>
        </w:rPr>
      </w:pPr>
    </w:p>
    <w:p w14:paraId="4459B3B3" w14:textId="0267FD79" w:rsidR="00EF7408" w:rsidRPr="00265D88" w:rsidRDefault="00B267FE" w:rsidP="00265D88">
      <w:pPr>
        <w:pStyle w:val="ListParagraph"/>
        <w:numPr>
          <w:ilvl w:val="0"/>
          <w:numId w:val="14"/>
        </w:numPr>
        <w:spacing w:after="60"/>
        <w:jc w:val="both"/>
        <w:rPr>
          <w:rFonts w:ascii="Arial" w:hAnsi="Arial" w:cs="Arial"/>
          <w:sz w:val="24"/>
          <w:szCs w:val="24"/>
          <w:lang w:val="hr-HR"/>
        </w:rPr>
      </w:pPr>
      <w:r>
        <w:rPr>
          <w:rFonts w:ascii="Arial" w:hAnsi="Arial" w:cs="Arial"/>
          <w:sz w:val="24"/>
          <w:szCs w:val="24"/>
          <w:lang w:val="hr-HR"/>
        </w:rPr>
        <w:t>J</w:t>
      </w:r>
      <w:r w:rsidRPr="00B267FE">
        <w:rPr>
          <w:rFonts w:ascii="Arial" w:hAnsi="Arial" w:cs="Arial"/>
          <w:sz w:val="24"/>
          <w:szCs w:val="24"/>
          <w:lang w:val="hr-HR"/>
        </w:rPr>
        <w:t xml:space="preserve">ustification and background of the project, including an overview of the current situation, development needs and contemporary standards in the relevant research infrastructure </w:t>
      </w:r>
      <w:r w:rsidRPr="00265D88">
        <w:rPr>
          <w:rFonts w:ascii="Arial" w:hAnsi="Arial" w:cs="Arial"/>
          <w:sz w:val="24"/>
          <w:szCs w:val="24"/>
          <w:lang w:val="hr-HR"/>
        </w:rPr>
        <w:t xml:space="preserve"> </w:t>
      </w:r>
    </w:p>
    <w:p w14:paraId="75D82892" w14:textId="1D28499B" w:rsidR="006A5039" w:rsidRPr="00265D88" w:rsidRDefault="00B267FE" w:rsidP="00265D88">
      <w:pPr>
        <w:spacing w:after="60"/>
        <w:jc w:val="both"/>
        <w:rPr>
          <w:rFonts w:ascii="Arial" w:hAnsi="Arial" w:cs="Arial"/>
          <w:i/>
          <w:iCs/>
          <w:sz w:val="24"/>
          <w:szCs w:val="24"/>
          <w:lang w:val="hr-HR"/>
        </w:rPr>
      </w:pPr>
      <w:r w:rsidRPr="00B267FE">
        <w:rPr>
          <w:rFonts w:ascii="Arial" w:hAnsi="Arial" w:cs="Arial"/>
          <w:i/>
          <w:iCs/>
          <w:sz w:val="24"/>
          <w:szCs w:val="24"/>
          <w:lang w:val="hr-HR"/>
        </w:rPr>
        <w:t>Please describe the current state of the research infrastructure at the Applicant institution and, where applicable, at partner institutions. It is necessary to identify the key shortcomings, development needs and reasons why the proposed investment is necessary</w:t>
      </w:r>
      <w:r>
        <w:rPr>
          <w:rFonts w:ascii="Arial" w:hAnsi="Arial" w:cs="Arial"/>
          <w:i/>
          <w:iCs/>
          <w:sz w:val="24"/>
          <w:szCs w:val="24"/>
          <w:lang w:val="hr-HR"/>
        </w:rPr>
        <w:t xml:space="preserve">. </w:t>
      </w:r>
      <w:r w:rsidRPr="00B267FE">
        <w:rPr>
          <w:rFonts w:ascii="Arial" w:hAnsi="Arial" w:cs="Arial"/>
          <w:i/>
          <w:iCs/>
          <w:sz w:val="24"/>
          <w:szCs w:val="24"/>
          <w:lang w:val="hr-HR"/>
        </w:rPr>
        <w:t>Please specifically elaborate on</w:t>
      </w:r>
      <w:r w:rsidR="006A5039" w:rsidRPr="00265D88">
        <w:rPr>
          <w:rFonts w:ascii="Arial" w:hAnsi="Arial" w:cs="Arial"/>
          <w:i/>
          <w:iCs/>
          <w:sz w:val="24"/>
          <w:szCs w:val="24"/>
          <w:lang w:val="hr-HR"/>
        </w:rPr>
        <w:t>:</w:t>
      </w:r>
    </w:p>
    <w:p w14:paraId="76F91FEB" w14:textId="77777777" w:rsidR="00B267FE" w:rsidRPr="00B267FE" w:rsidRDefault="00B267FE" w:rsidP="00B267FE">
      <w:pPr>
        <w:pStyle w:val="ListParagraph"/>
        <w:numPr>
          <w:ilvl w:val="0"/>
          <w:numId w:val="30"/>
        </w:numPr>
        <w:spacing w:after="60"/>
        <w:jc w:val="both"/>
        <w:rPr>
          <w:rFonts w:ascii="Arial" w:hAnsi="Arial" w:cs="Arial"/>
          <w:i/>
          <w:iCs/>
          <w:sz w:val="24"/>
          <w:szCs w:val="24"/>
          <w:lang w:val="hr-HR"/>
        </w:rPr>
      </w:pPr>
      <w:r w:rsidRPr="00B267FE">
        <w:rPr>
          <w:rFonts w:ascii="Arial" w:hAnsi="Arial" w:cs="Arial"/>
          <w:i/>
          <w:iCs/>
          <w:sz w:val="24"/>
          <w:szCs w:val="24"/>
          <w:lang w:val="hr-HR"/>
        </w:rPr>
        <w:t>existing infrastructure capacities;</w:t>
      </w:r>
    </w:p>
    <w:p w14:paraId="4E4A72EE" w14:textId="77777777" w:rsidR="00B267FE" w:rsidRPr="00B267FE" w:rsidRDefault="00B267FE" w:rsidP="00B267FE">
      <w:pPr>
        <w:pStyle w:val="ListParagraph"/>
        <w:numPr>
          <w:ilvl w:val="0"/>
          <w:numId w:val="30"/>
        </w:numPr>
        <w:spacing w:after="60"/>
        <w:jc w:val="both"/>
        <w:rPr>
          <w:rFonts w:ascii="Arial" w:hAnsi="Arial" w:cs="Arial"/>
          <w:i/>
          <w:iCs/>
          <w:sz w:val="24"/>
          <w:szCs w:val="24"/>
          <w:lang w:val="hr-HR"/>
        </w:rPr>
      </w:pPr>
      <w:r w:rsidRPr="00B267FE">
        <w:rPr>
          <w:rFonts w:ascii="Arial" w:hAnsi="Arial" w:cs="Arial"/>
          <w:i/>
          <w:iCs/>
          <w:sz w:val="24"/>
          <w:szCs w:val="24"/>
          <w:lang w:val="hr-HR"/>
        </w:rPr>
        <w:t>limitations of existing equipment, premises, software, digital tools, laboratory or other resources;</w:t>
      </w:r>
    </w:p>
    <w:p w14:paraId="1927F858" w14:textId="77777777" w:rsidR="00B267FE" w:rsidRPr="00B267FE" w:rsidRDefault="00B267FE" w:rsidP="00B267FE">
      <w:pPr>
        <w:pStyle w:val="ListParagraph"/>
        <w:numPr>
          <w:ilvl w:val="0"/>
          <w:numId w:val="30"/>
        </w:numPr>
        <w:spacing w:after="60"/>
        <w:jc w:val="both"/>
        <w:rPr>
          <w:rFonts w:ascii="Arial" w:hAnsi="Arial" w:cs="Arial"/>
          <w:i/>
          <w:iCs/>
          <w:sz w:val="24"/>
          <w:szCs w:val="24"/>
          <w:lang w:val="hr-HR"/>
        </w:rPr>
      </w:pPr>
      <w:r w:rsidRPr="00B267FE">
        <w:rPr>
          <w:rFonts w:ascii="Arial" w:hAnsi="Arial" w:cs="Arial"/>
          <w:i/>
          <w:iCs/>
          <w:sz w:val="24"/>
          <w:szCs w:val="24"/>
          <w:lang w:val="hr-HR"/>
        </w:rPr>
        <w:t>needs of the research community and/or the business sector addressed by the project;</w:t>
      </w:r>
    </w:p>
    <w:p w14:paraId="2D6F0051" w14:textId="77777777" w:rsidR="00B267FE" w:rsidRPr="00B267FE" w:rsidRDefault="00B267FE" w:rsidP="00B267FE">
      <w:pPr>
        <w:pStyle w:val="ListParagraph"/>
        <w:numPr>
          <w:ilvl w:val="0"/>
          <w:numId w:val="30"/>
        </w:numPr>
        <w:spacing w:after="60"/>
        <w:jc w:val="both"/>
        <w:rPr>
          <w:rFonts w:ascii="Arial" w:hAnsi="Arial" w:cs="Arial"/>
          <w:i/>
          <w:iCs/>
          <w:sz w:val="24"/>
          <w:szCs w:val="24"/>
          <w:lang w:val="hr-HR"/>
        </w:rPr>
      </w:pPr>
      <w:r w:rsidRPr="00B267FE">
        <w:rPr>
          <w:rFonts w:ascii="Arial" w:hAnsi="Arial" w:cs="Arial"/>
          <w:i/>
          <w:iCs/>
          <w:sz w:val="24"/>
          <w:szCs w:val="24"/>
          <w:lang w:val="hr-HR"/>
        </w:rPr>
        <w:t>contemporary standards, technical solutions and trends on which the proposed infrastructure investment is based;</w:t>
      </w:r>
    </w:p>
    <w:p w14:paraId="166BEDAF" w14:textId="77777777" w:rsidR="00B267FE" w:rsidRPr="00B267FE" w:rsidRDefault="00B267FE" w:rsidP="00B267FE">
      <w:pPr>
        <w:pStyle w:val="ListParagraph"/>
        <w:numPr>
          <w:ilvl w:val="0"/>
          <w:numId w:val="30"/>
        </w:numPr>
        <w:spacing w:after="60"/>
        <w:jc w:val="both"/>
        <w:rPr>
          <w:rFonts w:ascii="Arial" w:hAnsi="Arial" w:cs="Arial"/>
          <w:i/>
          <w:iCs/>
          <w:sz w:val="24"/>
          <w:szCs w:val="24"/>
          <w:lang w:val="hr-HR"/>
        </w:rPr>
      </w:pPr>
      <w:r w:rsidRPr="00B267FE">
        <w:rPr>
          <w:rFonts w:ascii="Arial" w:hAnsi="Arial" w:cs="Arial"/>
          <w:i/>
          <w:iCs/>
          <w:sz w:val="24"/>
          <w:szCs w:val="24"/>
          <w:lang w:val="hr-HR"/>
        </w:rPr>
        <w:t>the project’s contribution to the development of the institution;</w:t>
      </w:r>
    </w:p>
    <w:p w14:paraId="404FB24B" w14:textId="5B1F9201" w:rsidR="00EF7408" w:rsidRPr="00265D88" w:rsidRDefault="00B267FE" w:rsidP="00B267FE">
      <w:pPr>
        <w:pStyle w:val="ListParagraph"/>
        <w:numPr>
          <w:ilvl w:val="0"/>
          <w:numId w:val="30"/>
        </w:numPr>
        <w:spacing w:after="60"/>
        <w:jc w:val="both"/>
        <w:rPr>
          <w:rFonts w:ascii="Arial" w:hAnsi="Arial" w:cs="Arial"/>
          <w:i/>
          <w:iCs/>
          <w:sz w:val="24"/>
          <w:szCs w:val="24"/>
          <w:lang w:val="hr-HR"/>
        </w:rPr>
      </w:pPr>
      <w:r w:rsidRPr="00B267FE">
        <w:rPr>
          <w:rFonts w:ascii="Arial" w:hAnsi="Arial" w:cs="Arial"/>
          <w:i/>
          <w:iCs/>
          <w:sz w:val="24"/>
          <w:szCs w:val="24"/>
          <w:lang w:val="hr-HR"/>
        </w:rPr>
        <w:t>the project’s contribution to strengthening the scientific research community</w:t>
      </w:r>
      <w:r w:rsidR="006A5039" w:rsidRPr="00265D88">
        <w:rPr>
          <w:rFonts w:ascii="Arial" w:hAnsi="Arial" w:cs="Arial"/>
          <w:i/>
          <w:iCs/>
          <w:sz w:val="24"/>
          <w:szCs w:val="24"/>
          <w:lang w:val="hr-HR"/>
        </w:rPr>
        <w:t>.</w:t>
      </w:r>
    </w:p>
    <w:tbl>
      <w:tblPr>
        <w:tblW w:w="8600" w:type="dxa"/>
        <w:tblLayout w:type="fixed"/>
        <w:tblCellMar>
          <w:left w:w="120" w:type="dxa"/>
          <w:right w:w="120" w:type="dxa"/>
        </w:tblCellMar>
        <w:tblLook w:val="0000" w:firstRow="0" w:lastRow="0" w:firstColumn="0" w:lastColumn="0" w:noHBand="0" w:noVBand="0"/>
      </w:tblPr>
      <w:tblGrid>
        <w:gridCol w:w="8600"/>
      </w:tblGrid>
      <w:tr w:rsidR="00EF7408" w:rsidRPr="00265D88" w14:paraId="290EFC7A" w14:textId="77777777" w:rsidTr="002635DD">
        <w:tc>
          <w:tcPr>
            <w:tcW w:w="8600" w:type="dxa"/>
            <w:shd w:val="clear" w:color="auto" w:fill="E6E6E6"/>
          </w:tcPr>
          <w:p w14:paraId="4C77C009" w14:textId="77777777" w:rsidR="00EF7408" w:rsidRPr="00265D88" w:rsidRDefault="00EF7408" w:rsidP="00265D88">
            <w:pPr>
              <w:spacing w:after="60"/>
              <w:rPr>
                <w:rFonts w:ascii="Arial" w:hAnsi="Arial" w:cs="Arial"/>
                <w:sz w:val="24"/>
                <w:szCs w:val="24"/>
                <w:lang w:val="hr-HR"/>
              </w:rPr>
            </w:pPr>
          </w:p>
        </w:tc>
      </w:tr>
    </w:tbl>
    <w:p w14:paraId="3EF89AAE" w14:textId="77777777" w:rsidR="00EF7408" w:rsidRPr="00265D88" w:rsidRDefault="00EF7408" w:rsidP="00265D88">
      <w:pPr>
        <w:spacing w:after="60"/>
        <w:rPr>
          <w:rFonts w:ascii="Arial" w:hAnsi="Arial" w:cs="Arial"/>
          <w:sz w:val="24"/>
          <w:szCs w:val="24"/>
          <w:lang w:val="hr-HR"/>
        </w:rPr>
      </w:pPr>
    </w:p>
    <w:p w14:paraId="6252CE30" w14:textId="2F5A8169" w:rsidR="00EF7408" w:rsidRPr="00265D88" w:rsidRDefault="00B267FE" w:rsidP="00265D88">
      <w:pPr>
        <w:pStyle w:val="ListParagraph"/>
        <w:numPr>
          <w:ilvl w:val="0"/>
          <w:numId w:val="14"/>
        </w:numPr>
        <w:spacing w:after="60"/>
        <w:rPr>
          <w:rFonts w:ascii="Arial" w:hAnsi="Arial" w:cs="Arial"/>
          <w:sz w:val="24"/>
          <w:szCs w:val="24"/>
          <w:lang w:val="hr-HR"/>
        </w:rPr>
      </w:pPr>
      <w:r w:rsidRPr="00B267FE">
        <w:rPr>
          <w:rFonts w:ascii="Arial" w:hAnsi="Arial" w:cs="Arial"/>
          <w:sz w:val="24"/>
          <w:szCs w:val="24"/>
          <w:lang w:val="hr-HR"/>
        </w:rPr>
        <w:t>Description of the Planned Infrastructure Investment</w:t>
      </w:r>
    </w:p>
    <w:p w14:paraId="1F0BB3F8" w14:textId="16F85BCB" w:rsidR="008544AA" w:rsidRPr="00265D88" w:rsidRDefault="00B267FE" w:rsidP="00B267FE">
      <w:pPr>
        <w:spacing w:after="60"/>
        <w:jc w:val="both"/>
        <w:rPr>
          <w:rFonts w:ascii="Arial" w:hAnsi="Arial" w:cs="Arial"/>
          <w:i/>
          <w:iCs/>
          <w:sz w:val="24"/>
          <w:szCs w:val="24"/>
          <w:lang w:val="hr-HR"/>
        </w:rPr>
      </w:pPr>
      <w:r w:rsidRPr="00B267FE">
        <w:rPr>
          <w:rFonts w:ascii="Arial" w:hAnsi="Arial" w:cs="Arial"/>
          <w:i/>
          <w:iCs/>
          <w:sz w:val="24"/>
          <w:szCs w:val="24"/>
          <w:lang w:val="hr-HR"/>
        </w:rPr>
        <w:t>Please describe the subject of the project, including the procurement of new and/or upgrading of existing research infrastructure.</w:t>
      </w:r>
      <w:r>
        <w:rPr>
          <w:rFonts w:ascii="Arial" w:hAnsi="Arial" w:cs="Arial"/>
          <w:i/>
          <w:iCs/>
          <w:sz w:val="24"/>
          <w:szCs w:val="24"/>
          <w:lang w:val="hr-HR"/>
        </w:rPr>
        <w:t xml:space="preserve"> </w:t>
      </w:r>
      <w:r w:rsidRPr="00B267FE">
        <w:rPr>
          <w:rFonts w:ascii="Arial" w:hAnsi="Arial" w:cs="Arial"/>
          <w:i/>
          <w:iCs/>
          <w:sz w:val="24"/>
          <w:szCs w:val="24"/>
          <w:lang w:val="hr-HR"/>
        </w:rPr>
        <w:t>Please specify in particular</w:t>
      </w:r>
      <w:r w:rsidR="008544AA" w:rsidRPr="00265D88">
        <w:rPr>
          <w:rFonts w:ascii="Arial" w:hAnsi="Arial" w:cs="Arial"/>
          <w:i/>
          <w:iCs/>
          <w:sz w:val="24"/>
          <w:szCs w:val="24"/>
          <w:lang w:val="hr-HR"/>
        </w:rPr>
        <w:t>:</w:t>
      </w:r>
    </w:p>
    <w:p w14:paraId="6C55EA63" w14:textId="77777777" w:rsidR="00B267FE" w:rsidRPr="00B267FE" w:rsidRDefault="00B267FE" w:rsidP="00B267FE">
      <w:pPr>
        <w:pStyle w:val="ListParagraph"/>
        <w:numPr>
          <w:ilvl w:val="0"/>
          <w:numId w:val="31"/>
        </w:numPr>
        <w:spacing w:after="60"/>
        <w:jc w:val="both"/>
        <w:rPr>
          <w:rFonts w:ascii="Arial" w:hAnsi="Arial" w:cs="Arial"/>
          <w:i/>
          <w:iCs/>
          <w:sz w:val="24"/>
          <w:szCs w:val="24"/>
          <w:lang w:val="hr-HR"/>
        </w:rPr>
      </w:pPr>
      <w:r w:rsidRPr="00B267FE">
        <w:rPr>
          <w:rFonts w:ascii="Arial" w:hAnsi="Arial" w:cs="Arial"/>
          <w:i/>
          <w:iCs/>
          <w:sz w:val="24"/>
          <w:szCs w:val="24"/>
          <w:lang w:val="hr-HR"/>
        </w:rPr>
        <w:t>research devices, apparatus, instruments and equipment to be procured;</w:t>
      </w:r>
    </w:p>
    <w:p w14:paraId="370DC92F" w14:textId="77777777" w:rsidR="00B267FE" w:rsidRPr="00B267FE" w:rsidRDefault="00B267FE" w:rsidP="00B267FE">
      <w:pPr>
        <w:pStyle w:val="ListParagraph"/>
        <w:numPr>
          <w:ilvl w:val="0"/>
          <w:numId w:val="31"/>
        </w:numPr>
        <w:spacing w:after="60"/>
        <w:jc w:val="both"/>
        <w:rPr>
          <w:rFonts w:ascii="Arial" w:hAnsi="Arial" w:cs="Arial"/>
          <w:i/>
          <w:iCs/>
          <w:sz w:val="24"/>
          <w:szCs w:val="24"/>
          <w:lang w:val="hr-HR"/>
        </w:rPr>
      </w:pPr>
      <w:r w:rsidRPr="00B267FE">
        <w:rPr>
          <w:rFonts w:ascii="Arial" w:hAnsi="Arial" w:cs="Arial"/>
          <w:i/>
          <w:iCs/>
          <w:sz w:val="24"/>
          <w:szCs w:val="24"/>
          <w:lang w:val="hr-HR"/>
        </w:rPr>
        <w:t>existing equipment to be upgraded, where applicable;</w:t>
      </w:r>
    </w:p>
    <w:p w14:paraId="26EBD53C" w14:textId="77777777" w:rsidR="00B267FE" w:rsidRPr="00B267FE" w:rsidRDefault="00B267FE" w:rsidP="00B267FE">
      <w:pPr>
        <w:pStyle w:val="ListParagraph"/>
        <w:numPr>
          <w:ilvl w:val="0"/>
          <w:numId w:val="31"/>
        </w:numPr>
        <w:spacing w:after="60"/>
        <w:jc w:val="both"/>
        <w:rPr>
          <w:rFonts w:ascii="Arial" w:hAnsi="Arial" w:cs="Arial"/>
          <w:i/>
          <w:iCs/>
          <w:sz w:val="24"/>
          <w:szCs w:val="24"/>
          <w:lang w:val="hr-HR"/>
        </w:rPr>
      </w:pPr>
      <w:r w:rsidRPr="00B267FE">
        <w:rPr>
          <w:rFonts w:ascii="Arial" w:hAnsi="Arial" w:cs="Arial"/>
          <w:i/>
          <w:iCs/>
          <w:sz w:val="24"/>
          <w:szCs w:val="24"/>
          <w:lang w:val="hr-HR"/>
        </w:rPr>
        <w:t>specialised IT equipment, network and server systems, software, licences and digital technical solutions;</w:t>
      </w:r>
    </w:p>
    <w:p w14:paraId="40602B60" w14:textId="77777777" w:rsidR="00B267FE" w:rsidRPr="00B267FE" w:rsidRDefault="00B267FE" w:rsidP="00B267FE">
      <w:pPr>
        <w:pStyle w:val="ListParagraph"/>
        <w:numPr>
          <w:ilvl w:val="0"/>
          <w:numId w:val="31"/>
        </w:numPr>
        <w:spacing w:after="60"/>
        <w:jc w:val="both"/>
        <w:rPr>
          <w:rFonts w:ascii="Arial" w:hAnsi="Arial" w:cs="Arial"/>
          <w:i/>
          <w:iCs/>
          <w:sz w:val="24"/>
          <w:szCs w:val="24"/>
          <w:lang w:val="hr-HR"/>
        </w:rPr>
      </w:pPr>
      <w:r w:rsidRPr="00B267FE">
        <w:rPr>
          <w:rFonts w:ascii="Arial" w:hAnsi="Arial" w:cs="Arial"/>
          <w:i/>
          <w:iCs/>
          <w:sz w:val="24"/>
          <w:szCs w:val="24"/>
          <w:lang w:val="hr-HR"/>
        </w:rPr>
        <w:t>accompanying elements required for installation, integration, calibration, testing, maintenance and safe operation of the infrastructure;</w:t>
      </w:r>
    </w:p>
    <w:p w14:paraId="446CCDC7" w14:textId="77777777" w:rsidR="00B267FE" w:rsidRPr="00B267FE" w:rsidRDefault="00B267FE" w:rsidP="00B267FE">
      <w:pPr>
        <w:pStyle w:val="ListParagraph"/>
        <w:numPr>
          <w:ilvl w:val="0"/>
          <w:numId w:val="31"/>
        </w:numPr>
        <w:spacing w:after="60"/>
        <w:jc w:val="both"/>
        <w:rPr>
          <w:rFonts w:ascii="Arial" w:hAnsi="Arial" w:cs="Arial"/>
          <w:i/>
          <w:iCs/>
          <w:sz w:val="24"/>
          <w:szCs w:val="24"/>
          <w:lang w:val="hr-HR"/>
        </w:rPr>
      </w:pPr>
      <w:r w:rsidRPr="00B267FE">
        <w:rPr>
          <w:rFonts w:ascii="Arial" w:hAnsi="Arial" w:cs="Arial"/>
          <w:i/>
          <w:iCs/>
          <w:sz w:val="24"/>
          <w:szCs w:val="24"/>
          <w:lang w:val="hr-HR"/>
        </w:rPr>
        <w:t>the function of each key component;</w:t>
      </w:r>
    </w:p>
    <w:p w14:paraId="1D1F2536" w14:textId="77777777" w:rsidR="00B267FE" w:rsidRPr="00B267FE" w:rsidRDefault="00B267FE" w:rsidP="00B267FE">
      <w:pPr>
        <w:pStyle w:val="ListParagraph"/>
        <w:numPr>
          <w:ilvl w:val="0"/>
          <w:numId w:val="31"/>
        </w:numPr>
        <w:spacing w:after="60"/>
        <w:jc w:val="both"/>
        <w:rPr>
          <w:rFonts w:ascii="Arial" w:hAnsi="Arial" w:cs="Arial"/>
          <w:i/>
          <w:iCs/>
          <w:sz w:val="24"/>
          <w:szCs w:val="24"/>
          <w:lang w:val="hr-HR"/>
        </w:rPr>
      </w:pPr>
      <w:r w:rsidRPr="00B267FE">
        <w:rPr>
          <w:rFonts w:ascii="Arial" w:hAnsi="Arial" w:cs="Arial"/>
          <w:i/>
          <w:iCs/>
          <w:sz w:val="24"/>
          <w:szCs w:val="24"/>
          <w:lang w:val="hr-HR"/>
        </w:rPr>
        <w:lastRenderedPageBreak/>
        <w:t>the interconnection of equipment and resources into a single functional research infrastructure;</w:t>
      </w:r>
    </w:p>
    <w:p w14:paraId="1DBD047F" w14:textId="4EE33AE5" w:rsidR="00EF7408" w:rsidRPr="00265D88" w:rsidRDefault="00B267FE" w:rsidP="00B267FE">
      <w:pPr>
        <w:pStyle w:val="ListParagraph"/>
        <w:numPr>
          <w:ilvl w:val="0"/>
          <w:numId w:val="31"/>
        </w:numPr>
        <w:spacing w:after="60"/>
        <w:jc w:val="both"/>
        <w:rPr>
          <w:rFonts w:ascii="Arial" w:hAnsi="Arial" w:cs="Arial"/>
          <w:i/>
          <w:iCs/>
          <w:sz w:val="24"/>
          <w:szCs w:val="24"/>
          <w:lang w:val="hr-HR"/>
        </w:rPr>
      </w:pPr>
      <w:r w:rsidRPr="00B267FE">
        <w:rPr>
          <w:rFonts w:ascii="Arial" w:hAnsi="Arial" w:cs="Arial"/>
          <w:i/>
          <w:iCs/>
          <w:sz w:val="24"/>
          <w:szCs w:val="24"/>
          <w:lang w:val="hr-HR"/>
        </w:rPr>
        <w:t>the manner in which the infrastructure will be made fully operational</w:t>
      </w:r>
      <w:r w:rsidR="008544AA" w:rsidRPr="00265D88">
        <w:rPr>
          <w:rFonts w:ascii="Arial" w:hAnsi="Arial" w:cs="Arial"/>
          <w:i/>
          <w:iCs/>
          <w:sz w:val="24"/>
          <w:szCs w:val="24"/>
          <w:lang w:val="hr-HR"/>
        </w:rPr>
        <w:t>.</w:t>
      </w:r>
    </w:p>
    <w:tbl>
      <w:tblPr>
        <w:tblW w:w="8600" w:type="dxa"/>
        <w:tblLayout w:type="fixed"/>
        <w:tblCellMar>
          <w:left w:w="120" w:type="dxa"/>
          <w:right w:w="120" w:type="dxa"/>
        </w:tblCellMar>
        <w:tblLook w:val="0000" w:firstRow="0" w:lastRow="0" w:firstColumn="0" w:lastColumn="0" w:noHBand="0" w:noVBand="0"/>
      </w:tblPr>
      <w:tblGrid>
        <w:gridCol w:w="8600"/>
      </w:tblGrid>
      <w:tr w:rsidR="00EF7408" w:rsidRPr="00265D88" w14:paraId="0DB2413C" w14:textId="77777777" w:rsidTr="002635DD">
        <w:tc>
          <w:tcPr>
            <w:tcW w:w="8600" w:type="dxa"/>
            <w:shd w:val="clear" w:color="auto" w:fill="E6E6E6"/>
          </w:tcPr>
          <w:p w14:paraId="776235AE" w14:textId="77777777" w:rsidR="00EF7408" w:rsidRPr="00265D88" w:rsidRDefault="00EF7408" w:rsidP="00265D88">
            <w:pPr>
              <w:spacing w:after="60"/>
              <w:rPr>
                <w:rFonts w:ascii="Arial" w:hAnsi="Arial" w:cs="Arial"/>
                <w:sz w:val="24"/>
                <w:szCs w:val="24"/>
                <w:lang w:val="hr-HR"/>
              </w:rPr>
            </w:pPr>
          </w:p>
        </w:tc>
      </w:tr>
    </w:tbl>
    <w:p w14:paraId="0A7D595E" w14:textId="77777777" w:rsidR="00EF7408" w:rsidRPr="00265D88" w:rsidRDefault="00EF7408" w:rsidP="00265D88">
      <w:pPr>
        <w:pStyle w:val="ListParagraph"/>
        <w:spacing w:after="60"/>
        <w:rPr>
          <w:rFonts w:ascii="Arial" w:hAnsi="Arial" w:cs="Arial"/>
          <w:sz w:val="24"/>
          <w:szCs w:val="24"/>
          <w:lang w:val="hr-HR"/>
        </w:rPr>
      </w:pPr>
    </w:p>
    <w:p w14:paraId="05DA11F7" w14:textId="28426309" w:rsidR="00EF7408" w:rsidRPr="00265D88" w:rsidRDefault="00B267FE" w:rsidP="00B267FE">
      <w:pPr>
        <w:pStyle w:val="ListParagraph"/>
        <w:numPr>
          <w:ilvl w:val="0"/>
          <w:numId w:val="14"/>
        </w:numPr>
        <w:spacing w:after="60"/>
        <w:jc w:val="both"/>
        <w:rPr>
          <w:rFonts w:ascii="Arial" w:hAnsi="Arial" w:cs="Arial"/>
          <w:sz w:val="24"/>
          <w:szCs w:val="24"/>
          <w:lang w:val="hr-HR"/>
        </w:rPr>
      </w:pPr>
      <w:r w:rsidRPr="00B267FE">
        <w:rPr>
          <w:rFonts w:ascii="Arial" w:hAnsi="Arial" w:cs="Arial"/>
          <w:sz w:val="24"/>
          <w:szCs w:val="24"/>
          <w:lang w:val="hr-HR"/>
        </w:rPr>
        <w:t>Objectives, Significance and Expected Contribution of the Research Infrastructure Project</w:t>
      </w:r>
    </w:p>
    <w:p w14:paraId="0DE96BB2" w14:textId="701D14D2" w:rsidR="008544AA" w:rsidRPr="00265D88" w:rsidRDefault="00B267FE" w:rsidP="00B267FE">
      <w:pPr>
        <w:spacing w:after="60"/>
        <w:jc w:val="both"/>
        <w:rPr>
          <w:rFonts w:ascii="Arial" w:hAnsi="Arial" w:cs="Arial"/>
          <w:i/>
          <w:iCs/>
          <w:sz w:val="24"/>
          <w:szCs w:val="24"/>
          <w:lang w:val="hr-HR"/>
        </w:rPr>
      </w:pPr>
      <w:r w:rsidRPr="00B267FE">
        <w:rPr>
          <w:rFonts w:ascii="Arial" w:hAnsi="Arial" w:cs="Arial"/>
          <w:i/>
          <w:iCs/>
          <w:sz w:val="24"/>
          <w:szCs w:val="24"/>
          <w:lang w:val="hr-HR"/>
        </w:rPr>
        <w:t>Please describe the specific objectives of the project, the expected results and the contribution to improving existing or establishing new research infrastructure.</w:t>
      </w:r>
      <w:r>
        <w:rPr>
          <w:rFonts w:ascii="Arial" w:hAnsi="Arial" w:cs="Arial"/>
          <w:i/>
          <w:iCs/>
          <w:sz w:val="24"/>
          <w:szCs w:val="24"/>
          <w:lang w:val="hr-HR"/>
        </w:rPr>
        <w:t xml:space="preserve"> </w:t>
      </w:r>
      <w:r w:rsidRPr="00B267FE">
        <w:rPr>
          <w:rFonts w:ascii="Arial" w:hAnsi="Arial" w:cs="Arial"/>
          <w:i/>
          <w:iCs/>
          <w:sz w:val="24"/>
          <w:szCs w:val="24"/>
          <w:lang w:val="hr-HR"/>
        </w:rPr>
        <w:t>Please specifically elaborate on</w:t>
      </w:r>
      <w:r w:rsidR="008544AA" w:rsidRPr="00265D88">
        <w:rPr>
          <w:rFonts w:ascii="Arial" w:hAnsi="Arial" w:cs="Arial"/>
          <w:i/>
          <w:iCs/>
          <w:sz w:val="24"/>
          <w:szCs w:val="24"/>
          <w:lang w:val="hr-HR"/>
        </w:rPr>
        <w:t>:</w:t>
      </w:r>
    </w:p>
    <w:p w14:paraId="5B5F6F49" w14:textId="77777777" w:rsidR="00B267FE" w:rsidRPr="00B267FE" w:rsidRDefault="00B267FE" w:rsidP="00B267FE">
      <w:pPr>
        <w:pStyle w:val="ListParagraph"/>
        <w:numPr>
          <w:ilvl w:val="0"/>
          <w:numId w:val="32"/>
        </w:numPr>
        <w:spacing w:after="60"/>
        <w:jc w:val="both"/>
        <w:rPr>
          <w:rFonts w:ascii="Arial" w:hAnsi="Arial" w:cs="Arial"/>
          <w:i/>
          <w:iCs/>
          <w:sz w:val="24"/>
          <w:szCs w:val="24"/>
          <w:lang w:val="hr-HR"/>
        </w:rPr>
      </w:pPr>
      <w:r w:rsidRPr="00B267FE">
        <w:rPr>
          <w:rFonts w:ascii="Arial" w:hAnsi="Arial" w:cs="Arial"/>
          <w:i/>
          <w:iCs/>
          <w:sz w:val="24"/>
          <w:szCs w:val="24"/>
          <w:lang w:val="hr-HR"/>
        </w:rPr>
        <w:t>the general objective of the project;</w:t>
      </w:r>
    </w:p>
    <w:p w14:paraId="773D3303" w14:textId="77777777" w:rsidR="00B267FE" w:rsidRPr="00B267FE" w:rsidRDefault="00B267FE" w:rsidP="00B267FE">
      <w:pPr>
        <w:pStyle w:val="ListParagraph"/>
        <w:numPr>
          <w:ilvl w:val="0"/>
          <w:numId w:val="32"/>
        </w:numPr>
        <w:spacing w:after="60"/>
        <w:jc w:val="both"/>
        <w:rPr>
          <w:rFonts w:ascii="Arial" w:hAnsi="Arial" w:cs="Arial"/>
          <w:i/>
          <w:iCs/>
          <w:sz w:val="24"/>
          <w:szCs w:val="24"/>
          <w:lang w:val="hr-HR"/>
        </w:rPr>
      </w:pPr>
      <w:r w:rsidRPr="00B267FE">
        <w:rPr>
          <w:rFonts w:ascii="Arial" w:hAnsi="Arial" w:cs="Arial"/>
          <w:i/>
          <w:iCs/>
          <w:sz w:val="24"/>
          <w:szCs w:val="24"/>
          <w:lang w:val="hr-HR"/>
        </w:rPr>
        <w:t>the specific objectives of the project;</w:t>
      </w:r>
    </w:p>
    <w:p w14:paraId="01DADEB9" w14:textId="77777777" w:rsidR="00B267FE" w:rsidRPr="00B267FE" w:rsidRDefault="00B267FE" w:rsidP="00B267FE">
      <w:pPr>
        <w:pStyle w:val="ListParagraph"/>
        <w:numPr>
          <w:ilvl w:val="0"/>
          <w:numId w:val="32"/>
        </w:numPr>
        <w:spacing w:after="60"/>
        <w:jc w:val="both"/>
        <w:rPr>
          <w:rFonts w:ascii="Arial" w:hAnsi="Arial" w:cs="Arial"/>
          <w:i/>
          <w:iCs/>
          <w:sz w:val="24"/>
          <w:szCs w:val="24"/>
          <w:lang w:val="hr-HR"/>
        </w:rPr>
      </w:pPr>
      <w:r w:rsidRPr="00B267FE">
        <w:rPr>
          <w:rFonts w:ascii="Arial" w:hAnsi="Arial" w:cs="Arial"/>
          <w:i/>
          <w:iCs/>
          <w:sz w:val="24"/>
          <w:szCs w:val="24"/>
          <w:lang w:val="hr-HR"/>
        </w:rPr>
        <w:t>the expected results after the completion of the project;</w:t>
      </w:r>
    </w:p>
    <w:p w14:paraId="449F1096" w14:textId="77777777" w:rsidR="00B267FE" w:rsidRPr="00B267FE" w:rsidRDefault="00B267FE" w:rsidP="00B267FE">
      <w:pPr>
        <w:pStyle w:val="ListParagraph"/>
        <w:numPr>
          <w:ilvl w:val="0"/>
          <w:numId w:val="32"/>
        </w:numPr>
        <w:spacing w:after="60"/>
        <w:jc w:val="both"/>
        <w:rPr>
          <w:rFonts w:ascii="Arial" w:hAnsi="Arial" w:cs="Arial"/>
          <w:i/>
          <w:iCs/>
          <w:sz w:val="24"/>
          <w:szCs w:val="24"/>
          <w:lang w:val="hr-HR"/>
        </w:rPr>
      </w:pPr>
      <w:r w:rsidRPr="00B267FE">
        <w:rPr>
          <w:rFonts w:ascii="Arial" w:hAnsi="Arial" w:cs="Arial"/>
          <w:i/>
          <w:iCs/>
          <w:sz w:val="24"/>
          <w:szCs w:val="24"/>
          <w:lang w:val="hr-HR"/>
        </w:rPr>
        <w:t>the contribution to increasing research capacities;</w:t>
      </w:r>
    </w:p>
    <w:p w14:paraId="254C18DF" w14:textId="77777777" w:rsidR="00B267FE" w:rsidRPr="00B267FE" w:rsidRDefault="00B267FE" w:rsidP="00B267FE">
      <w:pPr>
        <w:pStyle w:val="ListParagraph"/>
        <w:numPr>
          <w:ilvl w:val="0"/>
          <w:numId w:val="32"/>
        </w:numPr>
        <w:spacing w:after="60"/>
        <w:jc w:val="both"/>
        <w:rPr>
          <w:rFonts w:ascii="Arial" w:hAnsi="Arial" w:cs="Arial"/>
          <w:i/>
          <w:iCs/>
          <w:sz w:val="24"/>
          <w:szCs w:val="24"/>
          <w:lang w:val="hr-HR"/>
        </w:rPr>
      </w:pPr>
      <w:r w:rsidRPr="00B267FE">
        <w:rPr>
          <w:rFonts w:ascii="Arial" w:hAnsi="Arial" w:cs="Arial"/>
          <w:i/>
          <w:iCs/>
          <w:sz w:val="24"/>
          <w:szCs w:val="24"/>
          <w:lang w:val="hr-HR"/>
        </w:rPr>
        <w:t>the contribution to improving conditions for scientific research work;</w:t>
      </w:r>
    </w:p>
    <w:p w14:paraId="7362ED56" w14:textId="77777777" w:rsidR="00B267FE" w:rsidRPr="00B267FE" w:rsidRDefault="00B267FE" w:rsidP="00B267FE">
      <w:pPr>
        <w:pStyle w:val="ListParagraph"/>
        <w:numPr>
          <w:ilvl w:val="0"/>
          <w:numId w:val="32"/>
        </w:numPr>
        <w:spacing w:after="60"/>
        <w:jc w:val="both"/>
        <w:rPr>
          <w:rFonts w:ascii="Arial" w:hAnsi="Arial" w:cs="Arial"/>
          <w:i/>
          <w:iCs/>
          <w:sz w:val="24"/>
          <w:szCs w:val="24"/>
          <w:lang w:val="hr-HR"/>
        </w:rPr>
      </w:pPr>
      <w:r w:rsidRPr="00B267FE">
        <w:rPr>
          <w:rFonts w:ascii="Arial" w:hAnsi="Arial" w:cs="Arial"/>
          <w:i/>
          <w:iCs/>
          <w:sz w:val="24"/>
          <w:szCs w:val="24"/>
          <w:lang w:val="hr-HR"/>
        </w:rPr>
        <w:t>the contribution to aligning the infrastructure with contemporary standards;</w:t>
      </w:r>
    </w:p>
    <w:p w14:paraId="353803A3" w14:textId="77777777" w:rsidR="00B267FE" w:rsidRPr="00B267FE" w:rsidRDefault="00B267FE" w:rsidP="00B267FE">
      <w:pPr>
        <w:pStyle w:val="ListParagraph"/>
        <w:numPr>
          <w:ilvl w:val="0"/>
          <w:numId w:val="32"/>
        </w:numPr>
        <w:spacing w:after="60"/>
        <w:jc w:val="both"/>
        <w:rPr>
          <w:rFonts w:ascii="Arial" w:hAnsi="Arial" w:cs="Arial"/>
          <w:i/>
          <w:iCs/>
          <w:sz w:val="24"/>
          <w:szCs w:val="24"/>
          <w:lang w:val="hr-HR"/>
        </w:rPr>
      </w:pPr>
      <w:r w:rsidRPr="00B267FE">
        <w:rPr>
          <w:rFonts w:ascii="Arial" w:hAnsi="Arial" w:cs="Arial"/>
          <w:i/>
          <w:iCs/>
          <w:sz w:val="24"/>
          <w:szCs w:val="24"/>
          <w:lang w:val="hr-HR"/>
        </w:rPr>
        <w:t>the contribution to the implementation of higher-quality and more complex research;</w:t>
      </w:r>
    </w:p>
    <w:p w14:paraId="40F066BF" w14:textId="77777777" w:rsidR="00B267FE" w:rsidRPr="00B267FE" w:rsidRDefault="00B267FE" w:rsidP="00B267FE">
      <w:pPr>
        <w:pStyle w:val="ListParagraph"/>
        <w:numPr>
          <w:ilvl w:val="0"/>
          <w:numId w:val="32"/>
        </w:numPr>
        <w:spacing w:after="60"/>
        <w:jc w:val="both"/>
        <w:rPr>
          <w:rFonts w:ascii="Arial" w:hAnsi="Arial" w:cs="Arial"/>
          <w:i/>
          <w:iCs/>
          <w:sz w:val="24"/>
          <w:szCs w:val="24"/>
          <w:lang w:val="hr-HR"/>
        </w:rPr>
      </w:pPr>
      <w:r w:rsidRPr="00B267FE">
        <w:rPr>
          <w:rFonts w:ascii="Arial" w:hAnsi="Arial" w:cs="Arial"/>
          <w:i/>
          <w:iCs/>
          <w:sz w:val="24"/>
          <w:szCs w:val="24"/>
          <w:lang w:val="hr-HR"/>
        </w:rPr>
        <w:t>the contribution to cooperation with other scientific research organisations;</w:t>
      </w:r>
    </w:p>
    <w:p w14:paraId="61A281C1" w14:textId="77777777" w:rsidR="00B267FE" w:rsidRPr="00B267FE" w:rsidRDefault="00B267FE" w:rsidP="00B267FE">
      <w:pPr>
        <w:pStyle w:val="ListParagraph"/>
        <w:numPr>
          <w:ilvl w:val="0"/>
          <w:numId w:val="32"/>
        </w:numPr>
        <w:spacing w:after="60"/>
        <w:jc w:val="both"/>
        <w:rPr>
          <w:rFonts w:ascii="Arial" w:hAnsi="Arial" w:cs="Arial"/>
          <w:i/>
          <w:iCs/>
          <w:sz w:val="24"/>
          <w:szCs w:val="24"/>
          <w:lang w:val="hr-HR"/>
        </w:rPr>
      </w:pPr>
      <w:r w:rsidRPr="00B267FE">
        <w:rPr>
          <w:rFonts w:ascii="Arial" w:hAnsi="Arial" w:cs="Arial"/>
          <w:i/>
          <w:iCs/>
          <w:sz w:val="24"/>
          <w:szCs w:val="24"/>
          <w:lang w:val="hr-HR"/>
        </w:rPr>
        <w:t>the contribution to cooperation with the business sector, where applicable;</w:t>
      </w:r>
    </w:p>
    <w:p w14:paraId="19EFE7A8" w14:textId="10785966" w:rsidR="00EF7408" w:rsidRPr="00265D88" w:rsidRDefault="00B267FE" w:rsidP="00B267FE">
      <w:pPr>
        <w:pStyle w:val="ListParagraph"/>
        <w:numPr>
          <w:ilvl w:val="0"/>
          <w:numId w:val="32"/>
        </w:numPr>
        <w:spacing w:after="60"/>
        <w:jc w:val="both"/>
        <w:rPr>
          <w:rFonts w:ascii="Arial" w:hAnsi="Arial" w:cs="Arial"/>
          <w:i/>
          <w:iCs/>
          <w:sz w:val="24"/>
          <w:szCs w:val="24"/>
          <w:lang w:val="hr-HR"/>
        </w:rPr>
      </w:pPr>
      <w:r w:rsidRPr="00B267FE">
        <w:rPr>
          <w:rFonts w:ascii="Arial" w:hAnsi="Arial" w:cs="Arial"/>
          <w:i/>
          <w:iCs/>
          <w:sz w:val="24"/>
          <w:szCs w:val="24"/>
          <w:lang w:val="hr-HR"/>
        </w:rPr>
        <w:t>the contribution to the institution’s international visibility and competitiveness.</w:t>
      </w:r>
    </w:p>
    <w:tbl>
      <w:tblPr>
        <w:tblW w:w="8631" w:type="dxa"/>
        <w:tblLayout w:type="fixed"/>
        <w:tblCellMar>
          <w:left w:w="120" w:type="dxa"/>
          <w:right w:w="120" w:type="dxa"/>
        </w:tblCellMar>
        <w:tblLook w:val="0000" w:firstRow="0" w:lastRow="0" w:firstColumn="0" w:lastColumn="0" w:noHBand="0" w:noVBand="0"/>
      </w:tblPr>
      <w:tblGrid>
        <w:gridCol w:w="8631"/>
      </w:tblGrid>
      <w:tr w:rsidR="00EF7408" w:rsidRPr="00265D88" w14:paraId="6BDBE275" w14:textId="77777777" w:rsidTr="00B267FE">
        <w:trPr>
          <w:trHeight w:val="2510"/>
        </w:trPr>
        <w:tc>
          <w:tcPr>
            <w:tcW w:w="8631" w:type="dxa"/>
            <w:shd w:val="clear" w:color="auto" w:fill="E6E6E6"/>
          </w:tcPr>
          <w:p w14:paraId="2396D0FB" w14:textId="77777777" w:rsidR="00EF7408" w:rsidRPr="00265D88" w:rsidRDefault="00EF7408" w:rsidP="00265D88">
            <w:pPr>
              <w:spacing w:after="60"/>
              <w:rPr>
                <w:rFonts w:ascii="Arial" w:hAnsi="Arial" w:cs="Arial"/>
                <w:sz w:val="24"/>
                <w:szCs w:val="24"/>
                <w:lang w:val="hr-HR"/>
              </w:rPr>
            </w:pPr>
          </w:p>
        </w:tc>
      </w:tr>
    </w:tbl>
    <w:p w14:paraId="6D8B81F6" w14:textId="77777777" w:rsidR="00EF7408" w:rsidRPr="00265D88" w:rsidRDefault="00EF7408" w:rsidP="00265D88">
      <w:pPr>
        <w:spacing w:after="60"/>
        <w:jc w:val="both"/>
        <w:rPr>
          <w:rFonts w:ascii="Arial" w:hAnsi="Arial" w:cs="Arial"/>
          <w:i/>
          <w:iCs/>
          <w:sz w:val="24"/>
          <w:szCs w:val="24"/>
          <w:lang w:val="hr-HR"/>
        </w:rPr>
      </w:pPr>
    </w:p>
    <w:p w14:paraId="02939939" w14:textId="77777777" w:rsidR="008544AA" w:rsidRPr="00265D88" w:rsidRDefault="008544AA" w:rsidP="00265D88">
      <w:pPr>
        <w:spacing w:after="60"/>
        <w:rPr>
          <w:rFonts w:ascii="Arial" w:hAnsi="Arial" w:cs="Arial"/>
          <w:sz w:val="24"/>
          <w:szCs w:val="24"/>
          <w:lang w:val="hr-HR"/>
        </w:rPr>
      </w:pPr>
      <w:r w:rsidRPr="00265D88">
        <w:rPr>
          <w:rFonts w:ascii="Arial" w:hAnsi="Arial" w:cs="Arial"/>
          <w:sz w:val="24"/>
          <w:szCs w:val="24"/>
          <w:lang w:val="hr-HR"/>
        </w:rPr>
        <w:br w:type="page"/>
      </w:r>
    </w:p>
    <w:p w14:paraId="1F74EB96" w14:textId="386EB019" w:rsidR="00EF7408" w:rsidRPr="00265D88" w:rsidRDefault="00B267FE" w:rsidP="00265D88">
      <w:pPr>
        <w:pStyle w:val="ListParagraph"/>
        <w:numPr>
          <w:ilvl w:val="0"/>
          <w:numId w:val="14"/>
        </w:numPr>
        <w:spacing w:after="60"/>
        <w:rPr>
          <w:rFonts w:ascii="Arial" w:hAnsi="Arial" w:cs="Arial"/>
          <w:sz w:val="24"/>
          <w:szCs w:val="24"/>
          <w:lang w:val="hr-HR"/>
        </w:rPr>
      </w:pPr>
      <w:r w:rsidRPr="00B267FE">
        <w:rPr>
          <w:rFonts w:ascii="Arial" w:hAnsi="Arial" w:cs="Arial"/>
          <w:sz w:val="24"/>
          <w:szCs w:val="24"/>
          <w:lang w:val="hr-HR"/>
        </w:rPr>
        <w:lastRenderedPageBreak/>
        <w:t>Planned Model for Open Access Use of Research Infrastructure</w:t>
      </w:r>
    </w:p>
    <w:p w14:paraId="1F1D61CA" w14:textId="6BBA5A00" w:rsidR="008544AA" w:rsidRPr="00265D88" w:rsidRDefault="00B267FE" w:rsidP="00B267FE">
      <w:pPr>
        <w:spacing w:after="60"/>
        <w:jc w:val="both"/>
        <w:rPr>
          <w:rFonts w:ascii="Arial" w:hAnsi="Arial" w:cs="Arial"/>
          <w:i/>
          <w:iCs/>
          <w:sz w:val="24"/>
          <w:szCs w:val="24"/>
          <w:lang w:val="hr-HR"/>
        </w:rPr>
      </w:pPr>
      <w:r w:rsidRPr="00B267FE">
        <w:rPr>
          <w:rFonts w:ascii="Arial" w:hAnsi="Arial" w:cs="Arial"/>
          <w:i/>
          <w:iCs/>
          <w:sz w:val="24"/>
          <w:szCs w:val="24"/>
          <w:lang w:val="hr-HR"/>
        </w:rPr>
        <w:t>Please describe the planned model for open access use of the research infrastructure after the completion of the project. Infrastructure developed, modernised or procured through Programme funds must be available for use under an open access regime by users from the scientific research community, under pre-published, transparent and non-discriminatory conditions.</w:t>
      </w:r>
      <w:r>
        <w:rPr>
          <w:rFonts w:ascii="Arial" w:hAnsi="Arial" w:cs="Arial"/>
          <w:i/>
          <w:iCs/>
          <w:sz w:val="24"/>
          <w:szCs w:val="24"/>
          <w:lang w:val="hr-HR"/>
        </w:rPr>
        <w:t xml:space="preserve"> </w:t>
      </w:r>
      <w:r w:rsidRPr="00B267FE">
        <w:rPr>
          <w:rFonts w:ascii="Arial" w:hAnsi="Arial" w:cs="Arial"/>
          <w:i/>
          <w:iCs/>
          <w:sz w:val="24"/>
          <w:szCs w:val="24"/>
          <w:lang w:val="hr-HR"/>
        </w:rPr>
        <w:t>Please specify in particular</w:t>
      </w:r>
      <w:r w:rsidR="008544AA" w:rsidRPr="00265D88">
        <w:rPr>
          <w:rFonts w:ascii="Arial" w:hAnsi="Arial" w:cs="Arial"/>
          <w:i/>
          <w:iCs/>
          <w:sz w:val="24"/>
          <w:szCs w:val="24"/>
          <w:lang w:val="hr-HR"/>
        </w:rPr>
        <w:t>:</w:t>
      </w:r>
    </w:p>
    <w:p w14:paraId="5334524D" w14:textId="77777777" w:rsidR="00B267FE" w:rsidRPr="00B267FE" w:rsidRDefault="00B267FE" w:rsidP="00B267FE">
      <w:pPr>
        <w:pStyle w:val="ListParagraph"/>
        <w:numPr>
          <w:ilvl w:val="0"/>
          <w:numId w:val="33"/>
        </w:numPr>
        <w:spacing w:after="60"/>
        <w:jc w:val="both"/>
        <w:rPr>
          <w:rFonts w:ascii="Arial" w:hAnsi="Arial" w:cs="Arial"/>
          <w:i/>
          <w:iCs/>
          <w:sz w:val="24"/>
          <w:szCs w:val="24"/>
          <w:lang w:val="hr-HR"/>
        </w:rPr>
      </w:pPr>
      <w:r w:rsidRPr="00B267FE">
        <w:rPr>
          <w:rFonts w:ascii="Arial" w:hAnsi="Arial" w:cs="Arial"/>
          <w:i/>
          <w:iCs/>
          <w:sz w:val="24"/>
          <w:szCs w:val="24"/>
          <w:lang w:val="hr-HR"/>
        </w:rPr>
        <w:t>planned user groups;</w:t>
      </w:r>
    </w:p>
    <w:p w14:paraId="19464651" w14:textId="77777777" w:rsidR="00B267FE" w:rsidRPr="00B267FE" w:rsidRDefault="00B267FE" w:rsidP="00B267FE">
      <w:pPr>
        <w:pStyle w:val="ListParagraph"/>
        <w:numPr>
          <w:ilvl w:val="0"/>
          <w:numId w:val="33"/>
        </w:numPr>
        <w:spacing w:after="60"/>
        <w:jc w:val="both"/>
        <w:rPr>
          <w:rFonts w:ascii="Arial" w:hAnsi="Arial" w:cs="Arial"/>
          <w:i/>
          <w:iCs/>
          <w:sz w:val="24"/>
          <w:szCs w:val="24"/>
          <w:lang w:val="hr-HR"/>
        </w:rPr>
      </w:pPr>
      <w:r w:rsidRPr="00B267FE">
        <w:rPr>
          <w:rFonts w:ascii="Arial" w:hAnsi="Arial" w:cs="Arial"/>
          <w:i/>
          <w:iCs/>
          <w:sz w:val="24"/>
          <w:szCs w:val="24"/>
          <w:lang w:val="hr-HR"/>
        </w:rPr>
        <w:t>internal users;</w:t>
      </w:r>
    </w:p>
    <w:p w14:paraId="38044BF2" w14:textId="77777777" w:rsidR="00B267FE" w:rsidRPr="00B267FE" w:rsidRDefault="00B267FE" w:rsidP="00B267FE">
      <w:pPr>
        <w:pStyle w:val="ListParagraph"/>
        <w:numPr>
          <w:ilvl w:val="0"/>
          <w:numId w:val="33"/>
        </w:numPr>
        <w:spacing w:after="60"/>
        <w:jc w:val="both"/>
        <w:rPr>
          <w:rFonts w:ascii="Arial" w:hAnsi="Arial" w:cs="Arial"/>
          <w:i/>
          <w:iCs/>
          <w:sz w:val="24"/>
          <w:szCs w:val="24"/>
          <w:lang w:val="hr-HR"/>
        </w:rPr>
      </w:pPr>
      <w:r w:rsidRPr="00B267FE">
        <w:rPr>
          <w:rFonts w:ascii="Arial" w:hAnsi="Arial" w:cs="Arial"/>
          <w:i/>
          <w:iCs/>
          <w:sz w:val="24"/>
          <w:szCs w:val="24"/>
          <w:lang w:val="hr-HR"/>
        </w:rPr>
        <w:t>external users;</w:t>
      </w:r>
    </w:p>
    <w:p w14:paraId="17E25770" w14:textId="77777777" w:rsidR="00B267FE" w:rsidRPr="00B267FE" w:rsidRDefault="00B267FE" w:rsidP="00B267FE">
      <w:pPr>
        <w:pStyle w:val="ListParagraph"/>
        <w:numPr>
          <w:ilvl w:val="0"/>
          <w:numId w:val="33"/>
        </w:numPr>
        <w:spacing w:after="60"/>
        <w:jc w:val="both"/>
        <w:rPr>
          <w:rFonts w:ascii="Arial" w:hAnsi="Arial" w:cs="Arial"/>
          <w:i/>
          <w:iCs/>
          <w:sz w:val="24"/>
          <w:szCs w:val="24"/>
          <w:lang w:val="hr-HR"/>
        </w:rPr>
      </w:pPr>
      <w:r w:rsidRPr="00B267FE">
        <w:rPr>
          <w:rFonts w:ascii="Arial" w:hAnsi="Arial" w:cs="Arial"/>
          <w:i/>
          <w:iCs/>
          <w:sz w:val="24"/>
          <w:szCs w:val="24"/>
          <w:lang w:val="hr-HR"/>
        </w:rPr>
        <w:t>users from the scientific research community;</w:t>
      </w:r>
    </w:p>
    <w:p w14:paraId="614112F7" w14:textId="77777777" w:rsidR="00B267FE" w:rsidRPr="00B267FE" w:rsidRDefault="00B267FE" w:rsidP="00B267FE">
      <w:pPr>
        <w:pStyle w:val="ListParagraph"/>
        <w:numPr>
          <w:ilvl w:val="0"/>
          <w:numId w:val="33"/>
        </w:numPr>
        <w:spacing w:after="60"/>
        <w:jc w:val="both"/>
        <w:rPr>
          <w:rFonts w:ascii="Arial" w:hAnsi="Arial" w:cs="Arial"/>
          <w:i/>
          <w:iCs/>
          <w:sz w:val="24"/>
          <w:szCs w:val="24"/>
          <w:lang w:val="hr-HR"/>
        </w:rPr>
      </w:pPr>
      <w:r w:rsidRPr="00B267FE">
        <w:rPr>
          <w:rFonts w:ascii="Arial" w:hAnsi="Arial" w:cs="Arial"/>
          <w:i/>
          <w:iCs/>
          <w:sz w:val="24"/>
          <w:szCs w:val="24"/>
          <w:lang w:val="hr-HR"/>
        </w:rPr>
        <w:t>users from the business sector;</w:t>
      </w:r>
    </w:p>
    <w:p w14:paraId="18817F2D" w14:textId="77777777" w:rsidR="00B267FE" w:rsidRPr="00B267FE" w:rsidRDefault="00B267FE" w:rsidP="00B267FE">
      <w:pPr>
        <w:pStyle w:val="ListParagraph"/>
        <w:numPr>
          <w:ilvl w:val="0"/>
          <w:numId w:val="33"/>
        </w:numPr>
        <w:spacing w:after="60"/>
        <w:jc w:val="both"/>
        <w:rPr>
          <w:rFonts w:ascii="Arial" w:hAnsi="Arial" w:cs="Arial"/>
          <w:i/>
          <w:iCs/>
          <w:sz w:val="24"/>
          <w:szCs w:val="24"/>
          <w:lang w:val="hr-HR"/>
        </w:rPr>
      </w:pPr>
      <w:r w:rsidRPr="00B267FE">
        <w:rPr>
          <w:rFonts w:ascii="Arial" w:hAnsi="Arial" w:cs="Arial"/>
          <w:i/>
          <w:iCs/>
          <w:sz w:val="24"/>
          <w:szCs w:val="24"/>
          <w:lang w:val="hr-HR"/>
        </w:rPr>
        <w:t>the procedure for submitting requests to use the infrastructure;</w:t>
      </w:r>
    </w:p>
    <w:p w14:paraId="3AF894F9" w14:textId="77777777" w:rsidR="00B267FE" w:rsidRPr="00B267FE" w:rsidRDefault="00B267FE" w:rsidP="00B267FE">
      <w:pPr>
        <w:pStyle w:val="ListParagraph"/>
        <w:numPr>
          <w:ilvl w:val="0"/>
          <w:numId w:val="33"/>
        </w:numPr>
        <w:spacing w:after="60"/>
        <w:jc w:val="both"/>
        <w:rPr>
          <w:rFonts w:ascii="Arial" w:hAnsi="Arial" w:cs="Arial"/>
          <w:i/>
          <w:iCs/>
          <w:sz w:val="24"/>
          <w:szCs w:val="24"/>
          <w:lang w:val="hr-HR"/>
        </w:rPr>
      </w:pPr>
      <w:r w:rsidRPr="00B267FE">
        <w:rPr>
          <w:rFonts w:ascii="Arial" w:hAnsi="Arial" w:cs="Arial"/>
          <w:i/>
          <w:iCs/>
          <w:sz w:val="24"/>
          <w:szCs w:val="24"/>
          <w:lang w:val="hr-HR"/>
        </w:rPr>
        <w:t>the decision-making procedure regarding requests;</w:t>
      </w:r>
    </w:p>
    <w:p w14:paraId="6D77F410" w14:textId="77777777" w:rsidR="00B267FE" w:rsidRPr="00B267FE" w:rsidRDefault="00B267FE" w:rsidP="00B267FE">
      <w:pPr>
        <w:pStyle w:val="ListParagraph"/>
        <w:numPr>
          <w:ilvl w:val="0"/>
          <w:numId w:val="33"/>
        </w:numPr>
        <w:spacing w:after="60"/>
        <w:jc w:val="both"/>
        <w:rPr>
          <w:rFonts w:ascii="Arial" w:hAnsi="Arial" w:cs="Arial"/>
          <w:i/>
          <w:iCs/>
          <w:sz w:val="24"/>
          <w:szCs w:val="24"/>
          <w:lang w:val="hr-HR"/>
        </w:rPr>
      </w:pPr>
      <w:r w:rsidRPr="00B267FE">
        <w:rPr>
          <w:rFonts w:ascii="Arial" w:hAnsi="Arial" w:cs="Arial"/>
          <w:i/>
          <w:iCs/>
          <w:sz w:val="24"/>
          <w:szCs w:val="24"/>
          <w:lang w:val="hr-HR"/>
        </w:rPr>
        <w:t>criteria for approving access;</w:t>
      </w:r>
    </w:p>
    <w:p w14:paraId="2DDB0153" w14:textId="77777777" w:rsidR="00B267FE" w:rsidRPr="00B267FE" w:rsidRDefault="00B267FE" w:rsidP="00B267FE">
      <w:pPr>
        <w:pStyle w:val="ListParagraph"/>
        <w:numPr>
          <w:ilvl w:val="0"/>
          <w:numId w:val="33"/>
        </w:numPr>
        <w:spacing w:after="60"/>
        <w:jc w:val="both"/>
        <w:rPr>
          <w:rFonts w:ascii="Arial" w:hAnsi="Arial" w:cs="Arial"/>
          <w:i/>
          <w:iCs/>
          <w:sz w:val="24"/>
          <w:szCs w:val="24"/>
          <w:lang w:val="hr-HR"/>
        </w:rPr>
      </w:pPr>
      <w:r w:rsidRPr="00B267FE">
        <w:rPr>
          <w:rFonts w:ascii="Arial" w:hAnsi="Arial" w:cs="Arial"/>
          <w:i/>
          <w:iCs/>
          <w:sz w:val="24"/>
          <w:szCs w:val="24"/>
          <w:lang w:val="hr-HR"/>
        </w:rPr>
        <w:t>planned access models: physical, remote, virtual and/or hybrid access;</w:t>
      </w:r>
    </w:p>
    <w:p w14:paraId="45CE9C34" w14:textId="77777777" w:rsidR="00B267FE" w:rsidRPr="00B267FE" w:rsidRDefault="00B267FE" w:rsidP="00B267FE">
      <w:pPr>
        <w:pStyle w:val="ListParagraph"/>
        <w:numPr>
          <w:ilvl w:val="0"/>
          <w:numId w:val="33"/>
        </w:numPr>
        <w:spacing w:after="60"/>
        <w:jc w:val="both"/>
        <w:rPr>
          <w:rFonts w:ascii="Arial" w:hAnsi="Arial" w:cs="Arial"/>
          <w:i/>
          <w:iCs/>
          <w:sz w:val="24"/>
          <w:szCs w:val="24"/>
          <w:lang w:val="hr-HR"/>
        </w:rPr>
      </w:pPr>
      <w:r w:rsidRPr="00B267FE">
        <w:rPr>
          <w:rFonts w:ascii="Arial" w:hAnsi="Arial" w:cs="Arial"/>
          <w:i/>
          <w:iCs/>
          <w:sz w:val="24"/>
          <w:szCs w:val="24"/>
          <w:lang w:val="hr-HR"/>
        </w:rPr>
        <w:t>rules for using the infrastructure;</w:t>
      </w:r>
    </w:p>
    <w:p w14:paraId="224B4292" w14:textId="77777777" w:rsidR="00B267FE" w:rsidRPr="00B267FE" w:rsidRDefault="00B267FE" w:rsidP="00B267FE">
      <w:pPr>
        <w:pStyle w:val="ListParagraph"/>
        <w:numPr>
          <w:ilvl w:val="0"/>
          <w:numId w:val="33"/>
        </w:numPr>
        <w:spacing w:after="60"/>
        <w:jc w:val="both"/>
        <w:rPr>
          <w:rFonts w:ascii="Arial" w:hAnsi="Arial" w:cs="Arial"/>
          <w:i/>
          <w:iCs/>
          <w:sz w:val="24"/>
          <w:szCs w:val="24"/>
          <w:lang w:val="hr-HR"/>
        </w:rPr>
      </w:pPr>
      <w:r w:rsidRPr="00B267FE">
        <w:rPr>
          <w:rFonts w:ascii="Arial" w:hAnsi="Arial" w:cs="Arial"/>
          <w:i/>
          <w:iCs/>
          <w:sz w:val="24"/>
          <w:szCs w:val="24"/>
          <w:lang w:val="hr-HR"/>
        </w:rPr>
        <w:t>capacities and available time slots for use;</w:t>
      </w:r>
    </w:p>
    <w:p w14:paraId="3C45A00C" w14:textId="77777777" w:rsidR="00B267FE" w:rsidRPr="00B267FE" w:rsidRDefault="00B267FE" w:rsidP="00B267FE">
      <w:pPr>
        <w:pStyle w:val="ListParagraph"/>
        <w:numPr>
          <w:ilvl w:val="0"/>
          <w:numId w:val="33"/>
        </w:numPr>
        <w:spacing w:after="60"/>
        <w:jc w:val="both"/>
        <w:rPr>
          <w:rFonts w:ascii="Arial" w:hAnsi="Arial" w:cs="Arial"/>
          <w:i/>
          <w:iCs/>
          <w:sz w:val="24"/>
          <w:szCs w:val="24"/>
          <w:lang w:val="hr-HR"/>
        </w:rPr>
      </w:pPr>
      <w:r w:rsidRPr="00B267FE">
        <w:rPr>
          <w:rFonts w:ascii="Arial" w:hAnsi="Arial" w:cs="Arial"/>
          <w:i/>
          <w:iCs/>
          <w:sz w:val="24"/>
          <w:szCs w:val="24"/>
          <w:lang w:val="hr-HR"/>
        </w:rPr>
        <w:t>the method of recording users and infrastructure use;</w:t>
      </w:r>
    </w:p>
    <w:p w14:paraId="5619D15D" w14:textId="77777777" w:rsidR="00B267FE" w:rsidRPr="00B267FE" w:rsidRDefault="00B267FE" w:rsidP="00B267FE">
      <w:pPr>
        <w:pStyle w:val="ListParagraph"/>
        <w:numPr>
          <w:ilvl w:val="0"/>
          <w:numId w:val="33"/>
        </w:numPr>
        <w:spacing w:after="60"/>
        <w:jc w:val="both"/>
        <w:rPr>
          <w:rFonts w:ascii="Arial" w:hAnsi="Arial" w:cs="Arial"/>
          <w:i/>
          <w:iCs/>
          <w:sz w:val="24"/>
          <w:szCs w:val="24"/>
          <w:lang w:val="hr-HR"/>
        </w:rPr>
      </w:pPr>
      <w:r w:rsidRPr="00B267FE">
        <w:rPr>
          <w:rFonts w:ascii="Arial" w:hAnsi="Arial" w:cs="Arial"/>
          <w:i/>
          <w:iCs/>
          <w:sz w:val="24"/>
          <w:szCs w:val="24"/>
          <w:lang w:val="hr-HR"/>
        </w:rPr>
        <w:t>the method of providing expert and technical support to users;</w:t>
      </w:r>
    </w:p>
    <w:p w14:paraId="3781B0EE" w14:textId="77777777" w:rsidR="00B267FE" w:rsidRPr="00B267FE" w:rsidRDefault="00B267FE" w:rsidP="00B267FE">
      <w:pPr>
        <w:pStyle w:val="ListParagraph"/>
        <w:numPr>
          <w:ilvl w:val="0"/>
          <w:numId w:val="33"/>
        </w:numPr>
        <w:spacing w:after="60"/>
        <w:jc w:val="both"/>
        <w:rPr>
          <w:rFonts w:ascii="Arial" w:hAnsi="Arial" w:cs="Arial"/>
          <w:i/>
          <w:iCs/>
          <w:sz w:val="24"/>
          <w:szCs w:val="24"/>
          <w:lang w:val="hr-HR"/>
        </w:rPr>
      </w:pPr>
      <w:r w:rsidRPr="00B267FE">
        <w:rPr>
          <w:rFonts w:ascii="Arial" w:hAnsi="Arial" w:cs="Arial"/>
          <w:i/>
          <w:iCs/>
          <w:sz w:val="24"/>
          <w:szCs w:val="24"/>
          <w:lang w:val="hr-HR"/>
        </w:rPr>
        <w:t>measures to ensure transparent and non-discriminatory access;</w:t>
      </w:r>
    </w:p>
    <w:p w14:paraId="056D73A1" w14:textId="77777777" w:rsidR="00B267FE" w:rsidRPr="00B267FE" w:rsidRDefault="00B267FE" w:rsidP="00B267FE">
      <w:pPr>
        <w:pStyle w:val="ListParagraph"/>
        <w:numPr>
          <w:ilvl w:val="0"/>
          <w:numId w:val="33"/>
        </w:numPr>
        <w:spacing w:after="60"/>
        <w:jc w:val="both"/>
        <w:rPr>
          <w:rFonts w:ascii="Arial" w:hAnsi="Arial" w:cs="Arial"/>
          <w:i/>
          <w:iCs/>
          <w:sz w:val="24"/>
          <w:szCs w:val="24"/>
          <w:lang w:val="hr-HR"/>
        </w:rPr>
      </w:pPr>
      <w:r w:rsidRPr="00B267FE">
        <w:rPr>
          <w:rFonts w:ascii="Arial" w:hAnsi="Arial" w:cs="Arial"/>
          <w:i/>
          <w:iCs/>
          <w:sz w:val="24"/>
          <w:szCs w:val="24"/>
          <w:lang w:val="hr-HR"/>
        </w:rPr>
        <w:t>the method of publishing information on the infrastructure, services, conditions of use and contact points;</w:t>
      </w:r>
    </w:p>
    <w:p w14:paraId="52F9A0CF" w14:textId="77777777" w:rsidR="00B267FE" w:rsidRPr="00B267FE" w:rsidRDefault="00B267FE" w:rsidP="00B267FE">
      <w:pPr>
        <w:pStyle w:val="ListParagraph"/>
        <w:numPr>
          <w:ilvl w:val="0"/>
          <w:numId w:val="33"/>
        </w:numPr>
        <w:spacing w:after="60"/>
        <w:jc w:val="both"/>
        <w:rPr>
          <w:rFonts w:ascii="Arial" w:hAnsi="Arial" w:cs="Arial"/>
          <w:i/>
          <w:iCs/>
          <w:sz w:val="24"/>
          <w:szCs w:val="24"/>
          <w:lang w:val="hr-HR"/>
        </w:rPr>
      </w:pPr>
      <w:r w:rsidRPr="00B267FE">
        <w:rPr>
          <w:rFonts w:ascii="Arial" w:hAnsi="Arial" w:cs="Arial"/>
          <w:i/>
          <w:iCs/>
          <w:sz w:val="24"/>
          <w:szCs w:val="24"/>
          <w:lang w:val="hr-HR"/>
        </w:rPr>
        <w:t>rules for research data management;</w:t>
      </w:r>
    </w:p>
    <w:p w14:paraId="4D9AFD50" w14:textId="77777777" w:rsidR="00B267FE" w:rsidRPr="00B267FE" w:rsidRDefault="00B267FE" w:rsidP="00B267FE">
      <w:pPr>
        <w:pStyle w:val="ListParagraph"/>
        <w:numPr>
          <w:ilvl w:val="0"/>
          <w:numId w:val="33"/>
        </w:numPr>
        <w:spacing w:after="60"/>
        <w:jc w:val="both"/>
        <w:rPr>
          <w:rFonts w:ascii="Arial" w:hAnsi="Arial" w:cs="Arial"/>
          <w:i/>
          <w:iCs/>
          <w:sz w:val="24"/>
          <w:szCs w:val="24"/>
          <w:lang w:val="hr-HR"/>
        </w:rPr>
      </w:pPr>
      <w:r w:rsidRPr="00B267FE">
        <w:rPr>
          <w:rFonts w:ascii="Arial" w:hAnsi="Arial" w:cs="Arial"/>
          <w:i/>
          <w:iCs/>
          <w:sz w:val="24"/>
          <w:szCs w:val="24"/>
          <w:lang w:val="hr-HR"/>
        </w:rPr>
        <w:t>application of FAIR principles, where applicable;</w:t>
      </w:r>
    </w:p>
    <w:p w14:paraId="4DF4D747" w14:textId="77777777" w:rsidR="00B267FE" w:rsidRPr="00B267FE" w:rsidRDefault="00B267FE" w:rsidP="00B267FE">
      <w:pPr>
        <w:pStyle w:val="ListParagraph"/>
        <w:numPr>
          <w:ilvl w:val="0"/>
          <w:numId w:val="33"/>
        </w:numPr>
        <w:spacing w:after="60"/>
        <w:jc w:val="both"/>
        <w:rPr>
          <w:rFonts w:ascii="Arial" w:hAnsi="Arial" w:cs="Arial"/>
          <w:i/>
          <w:iCs/>
          <w:sz w:val="24"/>
          <w:szCs w:val="24"/>
          <w:lang w:val="hr-HR"/>
        </w:rPr>
      </w:pPr>
      <w:r w:rsidRPr="00B267FE">
        <w:rPr>
          <w:rFonts w:ascii="Arial" w:hAnsi="Arial" w:cs="Arial"/>
          <w:i/>
          <w:iCs/>
          <w:sz w:val="24"/>
          <w:szCs w:val="24"/>
          <w:lang w:val="hr-HR"/>
        </w:rPr>
        <w:t>rules for protecting confidential data;</w:t>
      </w:r>
    </w:p>
    <w:p w14:paraId="44F3AA3D" w14:textId="77777777" w:rsidR="00B267FE" w:rsidRPr="00B267FE" w:rsidRDefault="00B267FE" w:rsidP="00B267FE">
      <w:pPr>
        <w:pStyle w:val="ListParagraph"/>
        <w:numPr>
          <w:ilvl w:val="0"/>
          <w:numId w:val="33"/>
        </w:numPr>
        <w:spacing w:after="60"/>
        <w:jc w:val="both"/>
        <w:rPr>
          <w:rFonts w:ascii="Arial" w:hAnsi="Arial" w:cs="Arial"/>
          <w:i/>
          <w:iCs/>
          <w:sz w:val="24"/>
          <w:szCs w:val="24"/>
          <w:lang w:val="hr-HR"/>
        </w:rPr>
      </w:pPr>
      <w:r w:rsidRPr="00B267FE">
        <w:rPr>
          <w:rFonts w:ascii="Arial" w:hAnsi="Arial" w:cs="Arial"/>
          <w:i/>
          <w:iCs/>
          <w:sz w:val="24"/>
          <w:szCs w:val="24"/>
          <w:lang w:val="hr-HR"/>
        </w:rPr>
        <w:t>rules concerning intellectual property;</w:t>
      </w:r>
    </w:p>
    <w:p w14:paraId="637E9C2D" w14:textId="16483261" w:rsidR="00EF7408" w:rsidRPr="00265D88" w:rsidRDefault="00B267FE" w:rsidP="00B267FE">
      <w:pPr>
        <w:pStyle w:val="ListParagraph"/>
        <w:numPr>
          <w:ilvl w:val="0"/>
          <w:numId w:val="33"/>
        </w:numPr>
        <w:spacing w:after="60"/>
        <w:jc w:val="both"/>
        <w:rPr>
          <w:rFonts w:ascii="Arial" w:hAnsi="Arial" w:cs="Arial"/>
          <w:i/>
          <w:iCs/>
          <w:sz w:val="24"/>
          <w:szCs w:val="24"/>
          <w:lang w:val="hr-HR"/>
        </w:rPr>
      </w:pPr>
      <w:r w:rsidRPr="00B267FE">
        <w:rPr>
          <w:rFonts w:ascii="Arial" w:hAnsi="Arial" w:cs="Arial"/>
          <w:i/>
          <w:iCs/>
          <w:sz w:val="24"/>
          <w:szCs w:val="24"/>
          <w:lang w:val="hr-HR"/>
        </w:rPr>
        <w:t>access restrictions, where justified and necessary</w:t>
      </w:r>
      <w:r w:rsidR="008544AA" w:rsidRPr="00265D88">
        <w:rPr>
          <w:rFonts w:ascii="Arial" w:hAnsi="Arial" w:cs="Arial"/>
          <w:i/>
          <w:iCs/>
          <w:sz w:val="24"/>
          <w:szCs w:val="24"/>
          <w:lang w:val="hr-HR"/>
        </w:rPr>
        <w:t>.</w:t>
      </w:r>
    </w:p>
    <w:tbl>
      <w:tblPr>
        <w:tblW w:w="8600" w:type="dxa"/>
        <w:tblLayout w:type="fixed"/>
        <w:tblCellMar>
          <w:left w:w="120" w:type="dxa"/>
          <w:right w:w="120" w:type="dxa"/>
        </w:tblCellMar>
        <w:tblLook w:val="0000" w:firstRow="0" w:lastRow="0" w:firstColumn="0" w:lastColumn="0" w:noHBand="0" w:noVBand="0"/>
      </w:tblPr>
      <w:tblGrid>
        <w:gridCol w:w="8600"/>
      </w:tblGrid>
      <w:tr w:rsidR="00EF7408" w:rsidRPr="00265D88" w14:paraId="59224B65" w14:textId="77777777" w:rsidTr="002635DD">
        <w:tc>
          <w:tcPr>
            <w:tcW w:w="8600" w:type="dxa"/>
            <w:shd w:val="clear" w:color="auto" w:fill="E6E6E6"/>
          </w:tcPr>
          <w:p w14:paraId="0B3A5D84" w14:textId="77777777" w:rsidR="00EF7408" w:rsidRPr="00265D88" w:rsidRDefault="00EF7408" w:rsidP="00265D88">
            <w:pPr>
              <w:spacing w:after="60"/>
              <w:rPr>
                <w:rFonts w:ascii="Arial" w:hAnsi="Arial" w:cs="Arial"/>
                <w:sz w:val="24"/>
                <w:szCs w:val="24"/>
                <w:lang w:val="hr-HR"/>
              </w:rPr>
            </w:pPr>
          </w:p>
        </w:tc>
      </w:tr>
    </w:tbl>
    <w:p w14:paraId="13B3559C" w14:textId="77777777" w:rsidR="00EF7408" w:rsidRPr="00265D88" w:rsidRDefault="00EF7408" w:rsidP="00265D88">
      <w:pPr>
        <w:spacing w:after="60"/>
        <w:rPr>
          <w:rFonts w:ascii="Arial" w:hAnsi="Arial" w:cs="Arial"/>
          <w:sz w:val="24"/>
          <w:szCs w:val="24"/>
          <w:lang w:val="hr-HR"/>
        </w:rPr>
      </w:pPr>
    </w:p>
    <w:p w14:paraId="68A888FA" w14:textId="77777777" w:rsidR="008544AA" w:rsidRPr="00265D88" w:rsidRDefault="008544AA" w:rsidP="00265D88">
      <w:pPr>
        <w:spacing w:after="60"/>
        <w:rPr>
          <w:rFonts w:ascii="Arial" w:hAnsi="Arial" w:cs="Arial"/>
          <w:sz w:val="24"/>
          <w:szCs w:val="24"/>
          <w:lang w:val="hr-HR"/>
        </w:rPr>
      </w:pPr>
      <w:r w:rsidRPr="00265D88">
        <w:rPr>
          <w:rFonts w:ascii="Arial" w:hAnsi="Arial" w:cs="Arial"/>
          <w:sz w:val="24"/>
          <w:szCs w:val="24"/>
          <w:lang w:val="hr-HR"/>
        </w:rPr>
        <w:br w:type="page"/>
      </w:r>
    </w:p>
    <w:p w14:paraId="61E7F512" w14:textId="6D088915" w:rsidR="00EF7408" w:rsidRPr="00265D88" w:rsidRDefault="00B267FE" w:rsidP="00265D88">
      <w:pPr>
        <w:pStyle w:val="ListParagraph"/>
        <w:numPr>
          <w:ilvl w:val="0"/>
          <w:numId w:val="14"/>
        </w:numPr>
        <w:spacing w:after="60"/>
        <w:rPr>
          <w:rFonts w:ascii="Arial" w:hAnsi="Arial" w:cs="Arial"/>
          <w:sz w:val="24"/>
          <w:szCs w:val="24"/>
          <w:lang w:val="hr-HR"/>
        </w:rPr>
      </w:pPr>
      <w:r w:rsidRPr="00B267FE">
        <w:rPr>
          <w:rFonts w:ascii="Arial" w:hAnsi="Arial" w:cs="Arial"/>
          <w:sz w:val="24"/>
          <w:szCs w:val="24"/>
          <w:lang w:val="hr-HR"/>
        </w:rPr>
        <w:lastRenderedPageBreak/>
        <w:t>Applicant’s Capacities for Project Implementation</w:t>
      </w:r>
    </w:p>
    <w:p w14:paraId="25445489" w14:textId="7F0C2566" w:rsidR="008544AA" w:rsidRPr="00265D88" w:rsidRDefault="00B267FE" w:rsidP="00B267FE">
      <w:pPr>
        <w:spacing w:after="60"/>
        <w:jc w:val="both"/>
        <w:rPr>
          <w:rFonts w:ascii="Arial" w:hAnsi="Arial" w:cs="Arial"/>
          <w:bCs/>
          <w:i/>
          <w:sz w:val="24"/>
          <w:szCs w:val="24"/>
          <w:lang w:val="hr-HR"/>
        </w:rPr>
      </w:pPr>
      <w:r w:rsidRPr="00B267FE">
        <w:rPr>
          <w:rFonts w:ascii="Arial" w:hAnsi="Arial" w:cs="Arial"/>
          <w:bCs/>
          <w:i/>
          <w:sz w:val="24"/>
          <w:szCs w:val="24"/>
          <w:lang w:val="hr-HR"/>
        </w:rPr>
        <w:t>Please describe the organisational, technical, human, administrative and financial capacities of the Applicant for successful project implementation and management of the research infrastructure.</w:t>
      </w:r>
      <w:r>
        <w:rPr>
          <w:rFonts w:ascii="Arial" w:hAnsi="Arial" w:cs="Arial"/>
          <w:bCs/>
          <w:i/>
          <w:sz w:val="24"/>
          <w:szCs w:val="24"/>
          <w:lang w:val="hr-HR"/>
        </w:rPr>
        <w:t xml:space="preserve"> </w:t>
      </w:r>
      <w:r w:rsidRPr="00B267FE">
        <w:rPr>
          <w:rFonts w:ascii="Arial" w:hAnsi="Arial" w:cs="Arial"/>
          <w:bCs/>
          <w:i/>
          <w:sz w:val="24"/>
          <w:szCs w:val="24"/>
          <w:lang w:val="hr-HR"/>
        </w:rPr>
        <w:t>Please specify in particular:</w:t>
      </w:r>
    </w:p>
    <w:p w14:paraId="0D47AAD5" w14:textId="77777777" w:rsidR="00B267FE" w:rsidRPr="00B267FE" w:rsidRDefault="00B267FE" w:rsidP="00B267FE">
      <w:pPr>
        <w:pStyle w:val="ListParagraph"/>
        <w:numPr>
          <w:ilvl w:val="0"/>
          <w:numId w:val="34"/>
        </w:numPr>
        <w:spacing w:after="60"/>
        <w:jc w:val="both"/>
        <w:rPr>
          <w:rFonts w:ascii="Arial" w:hAnsi="Arial" w:cs="Arial"/>
          <w:bCs/>
          <w:i/>
          <w:sz w:val="24"/>
          <w:szCs w:val="24"/>
          <w:lang w:val="hr-HR"/>
        </w:rPr>
      </w:pPr>
      <w:r w:rsidRPr="00B267FE">
        <w:rPr>
          <w:rFonts w:ascii="Arial" w:hAnsi="Arial" w:cs="Arial"/>
          <w:bCs/>
          <w:i/>
          <w:sz w:val="24"/>
          <w:szCs w:val="24"/>
          <w:lang w:val="hr-HR"/>
        </w:rPr>
        <w:t>existing premises where the infrastructure will be located;</w:t>
      </w:r>
    </w:p>
    <w:p w14:paraId="117175EA" w14:textId="77777777" w:rsidR="00B267FE" w:rsidRPr="00B267FE" w:rsidRDefault="00B267FE" w:rsidP="00B267FE">
      <w:pPr>
        <w:pStyle w:val="ListParagraph"/>
        <w:numPr>
          <w:ilvl w:val="0"/>
          <w:numId w:val="34"/>
        </w:numPr>
        <w:spacing w:after="60"/>
        <w:jc w:val="both"/>
        <w:rPr>
          <w:rFonts w:ascii="Arial" w:hAnsi="Arial" w:cs="Arial"/>
          <w:bCs/>
          <w:i/>
          <w:sz w:val="24"/>
          <w:szCs w:val="24"/>
          <w:lang w:val="hr-HR"/>
        </w:rPr>
      </w:pPr>
      <w:r w:rsidRPr="00B267FE">
        <w:rPr>
          <w:rFonts w:ascii="Arial" w:hAnsi="Arial" w:cs="Arial"/>
          <w:bCs/>
          <w:i/>
          <w:sz w:val="24"/>
          <w:szCs w:val="24"/>
          <w:lang w:val="hr-HR"/>
        </w:rPr>
        <w:t>existing equipment and systems to be connected with the new or modernised infrastructure;</w:t>
      </w:r>
    </w:p>
    <w:p w14:paraId="48C53EE4" w14:textId="77777777" w:rsidR="00B267FE" w:rsidRPr="00B267FE" w:rsidRDefault="00B267FE" w:rsidP="00B267FE">
      <w:pPr>
        <w:pStyle w:val="ListParagraph"/>
        <w:numPr>
          <w:ilvl w:val="0"/>
          <w:numId w:val="34"/>
        </w:numPr>
        <w:spacing w:after="60"/>
        <w:jc w:val="both"/>
        <w:rPr>
          <w:rFonts w:ascii="Arial" w:hAnsi="Arial" w:cs="Arial"/>
          <w:bCs/>
          <w:i/>
          <w:sz w:val="24"/>
          <w:szCs w:val="24"/>
          <w:lang w:val="hr-HR"/>
        </w:rPr>
      </w:pPr>
      <w:r w:rsidRPr="00B267FE">
        <w:rPr>
          <w:rFonts w:ascii="Arial" w:hAnsi="Arial" w:cs="Arial"/>
          <w:bCs/>
          <w:i/>
          <w:sz w:val="24"/>
          <w:szCs w:val="24"/>
          <w:lang w:val="hr-HR"/>
        </w:rPr>
        <w:t>administrative support for project implementation;</w:t>
      </w:r>
    </w:p>
    <w:p w14:paraId="520A8319" w14:textId="77777777" w:rsidR="00B267FE" w:rsidRPr="00B267FE" w:rsidRDefault="00B267FE" w:rsidP="00B267FE">
      <w:pPr>
        <w:pStyle w:val="ListParagraph"/>
        <w:numPr>
          <w:ilvl w:val="0"/>
          <w:numId w:val="34"/>
        </w:numPr>
        <w:spacing w:after="60"/>
        <w:jc w:val="both"/>
        <w:rPr>
          <w:rFonts w:ascii="Arial" w:hAnsi="Arial" w:cs="Arial"/>
          <w:bCs/>
          <w:i/>
          <w:sz w:val="24"/>
          <w:szCs w:val="24"/>
          <w:lang w:val="hr-HR"/>
        </w:rPr>
      </w:pPr>
      <w:r w:rsidRPr="00B267FE">
        <w:rPr>
          <w:rFonts w:ascii="Arial" w:hAnsi="Arial" w:cs="Arial"/>
          <w:bCs/>
          <w:i/>
          <w:sz w:val="24"/>
          <w:szCs w:val="24"/>
          <w:lang w:val="hr-HR"/>
        </w:rPr>
        <w:t>expert and technical support for the installation, maintenance and use of the infrastructure;</w:t>
      </w:r>
    </w:p>
    <w:p w14:paraId="785440DA" w14:textId="77777777" w:rsidR="00B267FE" w:rsidRPr="00B267FE" w:rsidRDefault="00B267FE" w:rsidP="00B267FE">
      <w:pPr>
        <w:pStyle w:val="ListParagraph"/>
        <w:numPr>
          <w:ilvl w:val="0"/>
          <w:numId w:val="34"/>
        </w:numPr>
        <w:spacing w:after="60"/>
        <w:jc w:val="both"/>
        <w:rPr>
          <w:rFonts w:ascii="Arial" w:hAnsi="Arial" w:cs="Arial"/>
          <w:bCs/>
          <w:i/>
          <w:sz w:val="24"/>
          <w:szCs w:val="24"/>
          <w:lang w:val="hr-HR"/>
        </w:rPr>
      </w:pPr>
      <w:r w:rsidRPr="00B267FE">
        <w:rPr>
          <w:rFonts w:ascii="Arial" w:hAnsi="Arial" w:cs="Arial"/>
          <w:bCs/>
          <w:i/>
          <w:sz w:val="24"/>
          <w:szCs w:val="24"/>
          <w:lang w:val="hr-HR"/>
        </w:rPr>
        <w:t>the institution’s experience in implementing scientific research, development, infrastructure or international projects;</w:t>
      </w:r>
    </w:p>
    <w:p w14:paraId="5348E52D" w14:textId="77777777" w:rsidR="00B267FE" w:rsidRPr="00B267FE" w:rsidRDefault="00B267FE" w:rsidP="00B267FE">
      <w:pPr>
        <w:pStyle w:val="ListParagraph"/>
        <w:numPr>
          <w:ilvl w:val="0"/>
          <w:numId w:val="34"/>
        </w:numPr>
        <w:spacing w:after="60"/>
        <w:jc w:val="both"/>
        <w:rPr>
          <w:rFonts w:ascii="Arial" w:hAnsi="Arial" w:cs="Arial"/>
          <w:bCs/>
          <w:i/>
          <w:sz w:val="24"/>
          <w:szCs w:val="24"/>
          <w:lang w:val="hr-HR"/>
        </w:rPr>
      </w:pPr>
      <w:r w:rsidRPr="00B267FE">
        <w:rPr>
          <w:rFonts w:ascii="Arial" w:hAnsi="Arial" w:cs="Arial"/>
          <w:bCs/>
          <w:i/>
          <w:sz w:val="24"/>
          <w:szCs w:val="24"/>
          <w:lang w:val="hr-HR"/>
        </w:rPr>
        <w:t>capacities for carrying out procurement procedures;</w:t>
      </w:r>
    </w:p>
    <w:p w14:paraId="2E8CE476" w14:textId="77777777" w:rsidR="00B267FE" w:rsidRPr="00B267FE" w:rsidRDefault="00B267FE" w:rsidP="00B267FE">
      <w:pPr>
        <w:pStyle w:val="ListParagraph"/>
        <w:numPr>
          <w:ilvl w:val="0"/>
          <w:numId w:val="34"/>
        </w:numPr>
        <w:spacing w:after="60"/>
        <w:jc w:val="both"/>
        <w:rPr>
          <w:rFonts w:ascii="Arial" w:hAnsi="Arial" w:cs="Arial"/>
          <w:bCs/>
          <w:i/>
          <w:sz w:val="24"/>
          <w:szCs w:val="24"/>
          <w:lang w:val="hr-HR"/>
        </w:rPr>
      </w:pPr>
      <w:r w:rsidRPr="00B267FE">
        <w:rPr>
          <w:rFonts w:ascii="Arial" w:hAnsi="Arial" w:cs="Arial"/>
          <w:bCs/>
          <w:i/>
          <w:sz w:val="24"/>
          <w:szCs w:val="24"/>
          <w:lang w:val="hr-HR"/>
        </w:rPr>
        <w:t>capacities for financial management and reporting;</w:t>
      </w:r>
    </w:p>
    <w:p w14:paraId="6E255908" w14:textId="77777777" w:rsidR="00B267FE" w:rsidRPr="00B267FE" w:rsidRDefault="00B267FE" w:rsidP="00B267FE">
      <w:pPr>
        <w:pStyle w:val="ListParagraph"/>
        <w:numPr>
          <w:ilvl w:val="0"/>
          <w:numId w:val="34"/>
        </w:numPr>
        <w:spacing w:after="60"/>
        <w:jc w:val="both"/>
        <w:rPr>
          <w:rFonts w:ascii="Arial" w:hAnsi="Arial" w:cs="Arial"/>
          <w:bCs/>
          <w:i/>
          <w:sz w:val="24"/>
          <w:szCs w:val="24"/>
          <w:lang w:val="hr-HR"/>
        </w:rPr>
      </w:pPr>
      <w:r w:rsidRPr="00B267FE">
        <w:rPr>
          <w:rFonts w:ascii="Arial" w:hAnsi="Arial" w:cs="Arial"/>
          <w:bCs/>
          <w:i/>
          <w:sz w:val="24"/>
          <w:szCs w:val="24"/>
          <w:lang w:val="hr-HR"/>
        </w:rPr>
        <w:t>availability of co-financing funds;</w:t>
      </w:r>
    </w:p>
    <w:p w14:paraId="29D583C4" w14:textId="77777777" w:rsidR="00B267FE" w:rsidRPr="00B267FE" w:rsidRDefault="00B267FE" w:rsidP="00B267FE">
      <w:pPr>
        <w:pStyle w:val="ListParagraph"/>
        <w:numPr>
          <w:ilvl w:val="0"/>
          <w:numId w:val="34"/>
        </w:numPr>
        <w:spacing w:after="60"/>
        <w:jc w:val="both"/>
        <w:rPr>
          <w:rFonts w:ascii="Arial" w:hAnsi="Arial" w:cs="Arial"/>
          <w:bCs/>
          <w:i/>
          <w:sz w:val="24"/>
          <w:szCs w:val="24"/>
          <w:lang w:val="hr-HR"/>
        </w:rPr>
      </w:pPr>
      <w:r w:rsidRPr="00B267FE">
        <w:rPr>
          <w:rFonts w:ascii="Arial" w:hAnsi="Arial" w:cs="Arial"/>
          <w:bCs/>
          <w:i/>
          <w:sz w:val="24"/>
          <w:szCs w:val="24"/>
          <w:lang w:val="hr-HR"/>
        </w:rPr>
        <w:t>capacities for applying open access rules;</w:t>
      </w:r>
    </w:p>
    <w:p w14:paraId="13B075EF" w14:textId="70EBF911" w:rsidR="008544AA" w:rsidRPr="00265D88" w:rsidRDefault="00B267FE" w:rsidP="00B267FE">
      <w:pPr>
        <w:pStyle w:val="ListParagraph"/>
        <w:numPr>
          <w:ilvl w:val="0"/>
          <w:numId w:val="34"/>
        </w:numPr>
        <w:spacing w:after="60"/>
        <w:jc w:val="both"/>
        <w:rPr>
          <w:rFonts w:ascii="Arial" w:hAnsi="Arial" w:cs="Arial"/>
          <w:bCs/>
          <w:i/>
          <w:sz w:val="24"/>
          <w:szCs w:val="24"/>
          <w:lang w:val="hr-HR"/>
        </w:rPr>
      </w:pPr>
      <w:r w:rsidRPr="00B267FE">
        <w:rPr>
          <w:rFonts w:ascii="Arial" w:hAnsi="Arial" w:cs="Arial"/>
          <w:bCs/>
          <w:i/>
          <w:sz w:val="24"/>
          <w:szCs w:val="24"/>
          <w:lang w:val="hr-HR"/>
        </w:rPr>
        <w:t>capacities for data management and record keeping</w:t>
      </w:r>
      <w:r w:rsidR="008544AA" w:rsidRPr="00265D88">
        <w:rPr>
          <w:rFonts w:ascii="Arial" w:hAnsi="Arial" w:cs="Arial"/>
          <w:bCs/>
          <w:i/>
          <w:sz w:val="24"/>
          <w:szCs w:val="24"/>
          <w:lang w:val="hr-HR"/>
        </w:rPr>
        <w:t>.</w:t>
      </w:r>
    </w:p>
    <w:tbl>
      <w:tblPr>
        <w:tblW w:w="8600" w:type="dxa"/>
        <w:tblLayout w:type="fixed"/>
        <w:tblCellMar>
          <w:left w:w="120" w:type="dxa"/>
          <w:right w:w="120" w:type="dxa"/>
        </w:tblCellMar>
        <w:tblLook w:val="0000" w:firstRow="0" w:lastRow="0" w:firstColumn="0" w:lastColumn="0" w:noHBand="0" w:noVBand="0"/>
      </w:tblPr>
      <w:tblGrid>
        <w:gridCol w:w="8600"/>
      </w:tblGrid>
      <w:tr w:rsidR="00EF7408" w:rsidRPr="00265D88" w14:paraId="4A406524" w14:textId="77777777" w:rsidTr="002635DD">
        <w:tc>
          <w:tcPr>
            <w:tcW w:w="8600" w:type="dxa"/>
            <w:shd w:val="clear" w:color="auto" w:fill="E6E6E6"/>
          </w:tcPr>
          <w:p w14:paraId="2C04ABD2" w14:textId="77777777" w:rsidR="00EF7408" w:rsidRPr="00265D88" w:rsidRDefault="00EF7408" w:rsidP="00265D88">
            <w:pPr>
              <w:spacing w:after="60"/>
              <w:rPr>
                <w:rFonts w:ascii="Arial" w:hAnsi="Arial" w:cs="Arial"/>
                <w:sz w:val="24"/>
                <w:szCs w:val="24"/>
                <w:lang w:val="hr-HR"/>
              </w:rPr>
            </w:pPr>
          </w:p>
        </w:tc>
      </w:tr>
    </w:tbl>
    <w:p w14:paraId="61F28413" w14:textId="77777777" w:rsidR="00B267FE" w:rsidRDefault="00B267FE" w:rsidP="00265D88">
      <w:pPr>
        <w:spacing w:after="60"/>
        <w:rPr>
          <w:rFonts w:ascii="Arial" w:hAnsi="Arial" w:cs="Arial"/>
          <w:bCs/>
          <w:i/>
          <w:sz w:val="24"/>
          <w:szCs w:val="24"/>
          <w:lang w:val="hr-HR"/>
        </w:rPr>
      </w:pPr>
    </w:p>
    <w:p w14:paraId="2374E55B" w14:textId="4ADF1ADC" w:rsidR="00EF7408" w:rsidRPr="00B267FE" w:rsidRDefault="00B267FE" w:rsidP="00B267FE">
      <w:pPr>
        <w:spacing w:after="60"/>
        <w:jc w:val="both"/>
        <w:rPr>
          <w:rFonts w:ascii="Arial" w:hAnsi="Arial" w:cs="Arial"/>
          <w:bCs/>
          <w:szCs w:val="24"/>
          <w:lang w:val="hr-HR"/>
        </w:rPr>
      </w:pPr>
      <w:r w:rsidRPr="00B267FE">
        <w:rPr>
          <w:rFonts w:ascii="Arial" w:hAnsi="Arial" w:cs="Arial"/>
          <w:b/>
          <w:bCs/>
          <w:szCs w:val="24"/>
          <w:lang w:val="hr-HR"/>
        </w:rPr>
        <w:t>Note:</w:t>
      </w:r>
      <w:r w:rsidRPr="00B267FE">
        <w:rPr>
          <w:rFonts w:ascii="Arial" w:hAnsi="Arial" w:cs="Arial"/>
          <w:bCs/>
          <w:szCs w:val="24"/>
          <w:lang w:val="hr-HR"/>
        </w:rPr>
        <w:t xml:space="preserve"> Information on the Project Leader, team members and their roles shall be provided under Section 3 of this form.</w:t>
      </w:r>
    </w:p>
    <w:p w14:paraId="34B346D9" w14:textId="77777777" w:rsidR="00B267FE" w:rsidRPr="00265D88" w:rsidRDefault="00B267FE" w:rsidP="00265D88">
      <w:pPr>
        <w:spacing w:after="60"/>
        <w:rPr>
          <w:rFonts w:ascii="Arial" w:hAnsi="Arial" w:cs="Arial"/>
          <w:sz w:val="24"/>
          <w:szCs w:val="24"/>
          <w:lang w:val="hr-HR"/>
        </w:rPr>
      </w:pPr>
    </w:p>
    <w:p w14:paraId="568F8E47" w14:textId="291BCA72" w:rsidR="00EF7408" w:rsidRPr="00265D88" w:rsidRDefault="00B267FE" w:rsidP="00265D88">
      <w:pPr>
        <w:pStyle w:val="ListParagraph"/>
        <w:numPr>
          <w:ilvl w:val="0"/>
          <w:numId w:val="14"/>
        </w:numPr>
        <w:spacing w:after="60"/>
        <w:rPr>
          <w:rFonts w:ascii="Arial" w:hAnsi="Arial" w:cs="Arial"/>
          <w:sz w:val="24"/>
          <w:szCs w:val="24"/>
          <w:lang w:val="hr-HR"/>
        </w:rPr>
      </w:pPr>
      <w:r w:rsidRPr="00B267FE">
        <w:rPr>
          <w:rFonts w:ascii="Arial" w:hAnsi="Arial" w:cs="Arial"/>
          <w:sz w:val="24"/>
          <w:szCs w:val="24"/>
          <w:lang w:val="hr-HR"/>
        </w:rPr>
        <w:t>Sustainability of the Infrastructure after Project Completion</w:t>
      </w:r>
    </w:p>
    <w:p w14:paraId="6AAB8E1F" w14:textId="58E04551" w:rsidR="008544AA" w:rsidRPr="00265D88" w:rsidRDefault="00C179AC" w:rsidP="00C179AC">
      <w:pPr>
        <w:spacing w:after="60"/>
        <w:jc w:val="both"/>
        <w:rPr>
          <w:rFonts w:ascii="Arial" w:hAnsi="Arial" w:cs="Arial"/>
          <w:i/>
          <w:iCs/>
          <w:sz w:val="24"/>
          <w:szCs w:val="24"/>
          <w:lang w:val="hr-HR"/>
        </w:rPr>
      </w:pPr>
      <w:r w:rsidRPr="00C179AC">
        <w:rPr>
          <w:rFonts w:ascii="Arial" w:hAnsi="Arial" w:cs="Arial"/>
          <w:i/>
          <w:iCs/>
          <w:sz w:val="24"/>
          <w:szCs w:val="24"/>
          <w:lang w:val="hr-HR"/>
        </w:rPr>
        <w:t>Please describe how the maintenance, management and further use of the research infrastructure will be ensured after the completion of the project.</w:t>
      </w:r>
      <w:r>
        <w:rPr>
          <w:rFonts w:ascii="Arial" w:hAnsi="Arial" w:cs="Arial"/>
          <w:i/>
          <w:iCs/>
          <w:sz w:val="24"/>
          <w:szCs w:val="24"/>
          <w:lang w:val="hr-HR"/>
        </w:rPr>
        <w:t xml:space="preserve"> </w:t>
      </w:r>
      <w:r w:rsidRPr="00C179AC">
        <w:rPr>
          <w:rFonts w:ascii="Arial" w:hAnsi="Arial" w:cs="Arial"/>
          <w:i/>
          <w:iCs/>
          <w:sz w:val="24"/>
          <w:szCs w:val="24"/>
          <w:lang w:val="hr-HR"/>
        </w:rPr>
        <w:t>Please specify in particular:</w:t>
      </w:r>
    </w:p>
    <w:p w14:paraId="19E4CBE6" w14:textId="77777777" w:rsidR="00C179AC" w:rsidRPr="00C179AC" w:rsidRDefault="00C179AC" w:rsidP="00C179AC">
      <w:pPr>
        <w:pStyle w:val="ListParagraph"/>
        <w:numPr>
          <w:ilvl w:val="0"/>
          <w:numId w:val="35"/>
        </w:numPr>
        <w:spacing w:after="60"/>
        <w:jc w:val="both"/>
        <w:rPr>
          <w:rFonts w:ascii="Arial" w:hAnsi="Arial" w:cs="Arial"/>
          <w:i/>
          <w:iCs/>
          <w:sz w:val="24"/>
          <w:szCs w:val="24"/>
          <w:lang w:val="hr-HR"/>
        </w:rPr>
      </w:pPr>
      <w:r w:rsidRPr="00C179AC">
        <w:rPr>
          <w:rFonts w:ascii="Arial" w:hAnsi="Arial" w:cs="Arial"/>
          <w:i/>
          <w:iCs/>
          <w:sz w:val="24"/>
          <w:szCs w:val="24"/>
          <w:lang w:val="hr-HR"/>
        </w:rPr>
        <w:t>the infrastructure maintenance plan after project completion;</w:t>
      </w:r>
    </w:p>
    <w:p w14:paraId="796EE8C1" w14:textId="77777777" w:rsidR="00C179AC" w:rsidRPr="00C179AC" w:rsidRDefault="00C179AC" w:rsidP="00C179AC">
      <w:pPr>
        <w:pStyle w:val="ListParagraph"/>
        <w:numPr>
          <w:ilvl w:val="0"/>
          <w:numId w:val="35"/>
        </w:numPr>
        <w:spacing w:after="60"/>
        <w:jc w:val="both"/>
        <w:rPr>
          <w:rFonts w:ascii="Arial" w:hAnsi="Arial" w:cs="Arial"/>
          <w:i/>
          <w:iCs/>
          <w:sz w:val="24"/>
          <w:szCs w:val="24"/>
          <w:lang w:val="hr-HR"/>
        </w:rPr>
      </w:pPr>
      <w:r w:rsidRPr="00C179AC">
        <w:rPr>
          <w:rFonts w:ascii="Arial" w:hAnsi="Arial" w:cs="Arial"/>
          <w:i/>
          <w:iCs/>
          <w:sz w:val="24"/>
          <w:szCs w:val="24"/>
          <w:lang w:val="hr-HR"/>
        </w:rPr>
        <w:t>the plan for servicing, calibration, software and licence updates, where applicable;</w:t>
      </w:r>
    </w:p>
    <w:p w14:paraId="2EE428C7" w14:textId="77777777" w:rsidR="00C179AC" w:rsidRPr="00C179AC" w:rsidRDefault="00C179AC" w:rsidP="00C179AC">
      <w:pPr>
        <w:pStyle w:val="ListParagraph"/>
        <w:numPr>
          <w:ilvl w:val="0"/>
          <w:numId w:val="35"/>
        </w:numPr>
        <w:spacing w:after="60"/>
        <w:jc w:val="both"/>
        <w:rPr>
          <w:rFonts w:ascii="Arial" w:hAnsi="Arial" w:cs="Arial"/>
          <w:i/>
          <w:iCs/>
          <w:sz w:val="24"/>
          <w:szCs w:val="24"/>
          <w:lang w:val="hr-HR"/>
        </w:rPr>
      </w:pPr>
      <w:r w:rsidRPr="00C179AC">
        <w:rPr>
          <w:rFonts w:ascii="Arial" w:hAnsi="Arial" w:cs="Arial"/>
          <w:i/>
          <w:iCs/>
          <w:sz w:val="24"/>
          <w:szCs w:val="24"/>
          <w:lang w:val="hr-HR"/>
        </w:rPr>
        <w:t>sources of financing for maintenance;</w:t>
      </w:r>
    </w:p>
    <w:p w14:paraId="01FD2D18" w14:textId="77777777" w:rsidR="00C179AC" w:rsidRPr="00C179AC" w:rsidRDefault="00C179AC" w:rsidP="00C179AC">
      <w:pPr>
        <w:pStyle w:val="ListParagraph"/>
        <w:numPr>
          <w:ilvl w:val="0"/>
          <w:numId w:val="35"/>
        </w:numPr>
        <w:spacing w:after="60"/>
        <w:jc w:val="both"/>
        <w:rPr>
          <w:rFonts w:ascii="Arial" w:hAnsi="Arial" w:cs="Arial"/>
          <w:i/>
          <w:iCs/>
          <w:sz w:val="24"/>
          <w:szCs w:val="24"/>
          <w:lang w:val="hr-HR"/>
        </w:rPr>
      </w:pPr>
      <w:r w:rsidRPr="00C179AC">
        <w:rPr>
          <w:rFonts w:ascii="Arial" w:hAnsi="Arial" w:cs="Arial"/>
          <w:i/>
          <w:iCs/>
          <w:sz w:val="24"/>
          <w:szCs w:val="24"/>
          <w:lang w:val="hr-HR"/>
        </w:rPr>
        <w:t>organisational prerequisites for long-term infrastructure management;</w:t>
      </w:r>
    </w:p>
    <w:p w14:paraId="68B79A2E" w14:textId="77777777" w:rsidR="00C179AC" w:rsidRPr="00C179AC" w:rsidRDefault="00C179AC" w:rsidP="00C179AC">
      <w:pPr>
        <w:pStyle w:val="ListParagraph"/>
        <w:numPr>
          <w:ilvl w:val="0"/>
          <w:numId w:val="35"/>
        </w:numPr>
        <w:spacing w:after="60"/>
        <w:jc w:val="both"/>
        <w:rPr>
          <w:rFonts w:ascii="Arial" w:hAnsi="Arial" w:cs="Arial"/>
          <w:i/>
          <w:iCs/>
          <w:sz w:val="24"/>
          <w:szCs w:val="24"/>
          <w:lang w:val="hr-HR"/>
        </w:rPr>
      </w:pPr>
      <w:r w:rsidRPr="00C179AC">
        <w:rPr>
          <w:rFonts w:ascii="Arial" w:hAnsi="Arial" w:cs="Arial"/>
          <w:i/>
          <w:iCs/>
          <w:sz w:val="24"/>
          <w:szCs w:val="24"/>
          <w:lang w:val="hr-HR"/>
        </w:rPr>
        <w:t>human resource prerequisites for long-term management and use;</w:t>
      </w:r>
    </w:p>
    <w:p w14:paraId="66A2B3D9" w14:textId="77777777" w:rsidR="00C179AC" w:rsidRPr="00C179AC" w:rsidRDefault="00C179AC" w:rsidP="00C179AC">
      <w:pPr>
        <w:pStyle w:val="ListParagraph"/>
        <w:numPr>
          <w:ilvl w:val="0"/>
          <w:numId w:val="35"/>
        </w:numPr>
        <w:spacing w:after="60"/>
        <w:jc w:val="both"/>
        <w:rPr>
          <w:rFonts w:ascii="Arial" w:hAnsi="Arial" w:cs="Arial"/>
          <w:i/>
          <w:iCs/>
          <w:sz w:val="24"/>
          <w:szCs w:val="24"/>
          <w:lang w:val="hr-HR"/>
        </w:rPr>
      </w:pPr>
      <w:r w:rsidRPr="00C179AC">
        <w:rPr>
          <w:rFonts w:ascii="Arial" w:hAnsi="Arial" w:cs="Arial"/>
          <w:i/>
          <w:iCs/>
          <w:sz w:val="24"/>
          <w:szCs w:val="24"/>
          <w:lang w:val="hr-HR"/>
        </w:rPr>
        <w:t>the plan for infrastructure use in the period following project completion;</w:t>
      </w:r>
    </w:p>
    <w:p w14:paraId="0ADA7436" w14:textId="77777777" w:rsidR="00C179AC" w:rsidRPr="00C179AC" w:rsidRDefault="00C179AC" w:rsidP="00C179AC">
      <w:pPr>
        <w:pStyle w:val="ListParagraph"/>
        <w:numPr>
          <w:ilvl w:val="0"/>
          <w:numId w:val="35"/>
        </w:numPr>
        <w:spacing w:after="60"/>
        <w:jc w:val="both"/>
        <w:rPr>
          <w:rFonts w:ascii="Arial" w:hAnsi="Arial" w:cs="Arial"/>
          <w:i/>
          <w:iCs/>
          <w:sz w:val="24"/>
          <w:szCs w:val="24"/>
          <w:lang w:val="hr-HR"/>
        </w:rPr>
      </w:pPr>
      <w:r w:rsidRPr="00C179AC">
        <w:rPr>
          <w:rFonts w:ascii="Arial" w:hAnsi="Arial" w:cs="Arial"/>
          <w:i/>
          <w:iCs/>
          <w:sz w:val="24"/>
          <w:szCs w:val="24"/>
          <w:lang w:val="hr-HR"/>
        </w:rPr>
        <w:t>measures to increase the number of users;</w:t>
      </w:r>
    </w:p>
    <w:p w14:paraId="79A8F010" w14:textId="77777777" w:rsidR="00C179AC" w:rsidRPr="00C179AC" w:rsidRDefault="00C179AC" w:rsidP="00C179AC">
      <w:pPr>
        <w:pStyle w:val="ListParagraph"/>
        <w:numPr>
          <w:ilvl w:val="0"/>
          <w:numId w:val="35"/>
        </w:numPr>
        <w:spacing w:after="60"/>
        <w:jc w:val="both"/>
        <w:rPr>
          <w:rFonts w:ascii="Arial" w:hAnsi="Arial" w:cs="Arial"/>
          <w:i/>
          <w:iCs/>
          <w:sz w:val="24"/>
          <w:szCs w:val="24"/>
          <w:lang w:val="hr-HR"/>
        </w:rPr>
      </w:pPr>
      <w:r w:rsidRPr="00C179AC">
        <w:rPr>
          <w:rFonts w:ascii="Arial" w:hAnsi="Arial" w:cs="Arial"/>
          <w:i/>
          <w:iCs/>
          <w:sz w:val="24"/>
          <w:szCs w:val="24"/>
          <w:lang w:val="hr-HR"/>
        </w:rPr>
        <w:t>measures for cooperation with the scientific research community;</w:t>
      </w:r>
    </w:p>
    <w:p w14:paraId="610E9BB5" w14:textId="77777777" w:rsidR="00C179AC" w:rsidRPr="00C179AC" w:rsidRDefault="00C179AC" w:rsidP="00C179AC">
      <w:pPr>
        <w:pStyle w:val="ListParagraph"/>
        <w:numPr>
          <w:ilvl w:val="0"/>
          <w:numId w:val="35"/>
        </w:numPr>
        <w:spacing w:after="60"/>
        <w:jc w:val="both"/>
        <w:rPr>
          <w:rFonts w:ascii="Arial" w:hAnsi="Arial" w:cs="Arial"/>
          <w:i/>
          <w:iCs/>
          <w:sz w:val="24"/>
          <w:szCs w:val="24"/>
          <w:lang w:val="hr-HR"/>
        </w:rPr>
      </w:pPr>
      <w:r w:rsidRPr="00C179AC">
        <w:rPr>
          <w:rFonts w:ascii="Arial" w:hAnsi="Arial" w:cs="Arial"/>
          <w:i/>
          <w:iCs/>
          <w:sz w:val="24"/>
          <w:szCs w:val="24"/>
          <w:lang w:val="hr-HR"/>
        </w:rPr>
        <w:t>measures for cooperation with the business sector;</w:t>
      </w:r>
    </w:p>
    <w:p w14:paraId="08785F60" w14:textId="77777777" w:rsidR="00C179AC" w:rsidRPr="00C179AC" w:rsidRDefault="00C179AC" w:rsidP="00C179AC">
      <w:pPr>
        <w:pStyle w:val="ListParagraph"/>
        <w:numPr>
          <w:ilvl w:val="0"/>
          <w:numId w:val="35"/>
        </w:numPr>
        <w:spacing w:after="60"/>
        <w:jc w:val="both"/>
        <w:rPr>
          <w:rFonts w:ascii="Arial" w:hAnsi="Arial" w:cs="Arial"/>
          <w:i/>
          <w:iCs/>
          <w:sz w:val="24"/>
          <w:szCs w:val="24"/>
          <w:lang w:val="hr-HR"/>
        </w:rPr>
      </w:pPr>
      <w:r w:rsidRPr="00C179AC">
        <w:rPr>
          <w:rFonts w:ascii="Arial" w:hAnsi="Arial" w:cs="Arial"/>
          <w:i/>
          <w:iCs/>
          <w:sz w:val="24"/>
          <w:szCs w:val="24"/>
          <w:lang w:val="hr-HR"/>
        </w:rPr>
        <w:lastRenderedPageBreak/>
        <w:t>measures to promote infrastructure capacities;</w:t>
      </w:r>
    </w:p>
    <w:p w14:paraId="0CEF9994" w14:textId="77777777" w:rsidR="00C179AC" w:rsidRPr="00C179AC" w:rsidRDefault="00C179AC" w:rsidP="00C179AC">
      <w:pPr>
        <w:pStyle w:val="ListParagraph"/>
        <w:numPr>
          <w:ilvl w:val="0"/>
          <w:numId w:val="35"/>
        </w:numPr>
        <w:spacing w:after="60"/>
        <w:jc w:val="both"/>
        <w:rPr>
          <w:rFonts w:ascii="Arial" w:hAnsi="Arial" w:cs="Arial"/>
          <w:i/>
          <w:iCs/>
          <w:sz w:val="24"/>
          <w:szCs w:val="24"/>
          <w:lang w:val="hr-HR"/>
        </w:rPr>
      </w:pPr>
      <w:r w:rsidRPr="00C179AC">
        <w:rPr>
          <w:rFonts w:ascii="Arial" w:hAnsi="Arial" w:cs="Arial"/>
          <w:i/>
          <w:iCs/>
          <w:sz w:val="24"/>
          <w:szCs w:val="24"/>
          <w:lang w:val="hr-HR"/>
        </w:rPr>
        <w:t>the method of monitoring infrastructure utilisation;</w:t>
      </w:r>
    </w:p>
    <w:p w14:paraId="5C5218CD" w14:textId="5924A435" w:rsidR="00EF7408" w:rsidRPr="00265D88" w:rsidRDefault="00C179AC" w:rsidP="00C179AC">
      <w:pPr>
        <w:pStyle w:val="ListParagraph"/>
        <w:numPr>
          <w:ilvl w:val="0"/>
          <w:numId w:val="35"/>
        </w:numPr>
        <w:spacing w:after="60"/>
        <w:jc w:val="both"/>
        <w:rPr>
          <w:rFonts w:ascii="Arial" w:hAnsi="Arial" w:cs="Arial"/>
          <w:i/>
          <w:iCs/>
          <w:sz w:val="24"/>
          <w:szCs w:val="24"/>
          <w:lang w:val="hr-HR"/>
        </w:rPr>
      </w:pPr>
      <w:r w:rsidRPr="00C179AC">
        <w:rPr>
          <w:rFonts w:ascii="Arial" w:hAnsi="Arial" w:cs="Arial"/>
          <w:i/>
          <w:iCs/>
          <w:sz w:val="24"/>
          <w:szCs w:val="24"/>
          <w:lang w:val="hr-HR"/>
        </w:rPr>
        <w:t>the expected long-term effect on the institution and the research community</w:t>
      </w:r>
      <w:r w:rsidR="008544AA" w:rsidRPr="00265D88">
        <w:rPr>
          <w:rFonts w:ascii="Arial" w:hAnsi="Arial" w:cs="Arial"/>
          <w:i/>
          <w:iCs/>
          <w:sz w:val="24"/>
          <w:szCs w:val="24"/>
          <w:lang w:val="hr-HR"/>
        </w:rPr>
        <w:t>.</w:t>
      </w:r>
    </w:p>
    <w:tbl>
      <w:tblPr>
        <w:tblW w:w="8287" w:type="dxa"/>
        <w:tblLayout w:type="fixed"/>
        <w:tblCellMar>
          <w:left w:w="120" w:type="dxa"/>
          <w:right w:w="120" w:type="dxa"/>
        </w:tblCellMar>
        <w:tblLook w:val="0000" w:firstRow="0" w:lastRow="0" w:firstColumn="0" w:lastColumn="0" w:noHBand="0" w:noVBand="0"/>
      </w:tblPr>
      <w:tblGrid>
        <w:gridCol w:w="8287"/>
      </w:tblGrid>
      <w:tr w:rsidR="00EF7408" w:rsidRPr="00265D88" w14:paraId="739D1B86" w14:textId="77777777" w:rsidTr="008544AA">
        <w:trPr>
          <w:trHeight w:val="4526"/>
        </w:trPr>
        <w:tc>
          <w:tcPr>
            <w:tcW w:w="8287" w:type="dxa"/>
            <w:shd w:val="clear" w:color="auto" w:fill="E6E6E6"/>
          </w:tcPr>
          <w:p w14:paraId="548E5699" w14:textId="77777777" w:rsidR="00EF7408" w:rsidRPr="00265D88" w:rsidRDefault="00EF7408" w:rsidP="00265D88">
            <w:pPr>
              <w:spacing w:after="60"/>
              <w:rPr>
                <w:rFonts w:ascii="Arial" w:hAnsi="Arial" w:cs="Arial"/>
                <w:sz w:val="24"/>
                <w:szCs w:val="24"/>
                <w:lang w:val="hr-HR"/>
              </w:rPr>
            </w:pPr>
          </w:p>
        </w:tc>
      </w:tr>
    </w:tbl>
    <w:p w14:paraId="10A1D74F" w14:textId="77777777" w:rsidR="00EF7408" w:rsidRPr="00265D88" w:rsidRDefault="00EF7408" w:rsidP="00265D88">
      <w:pPr>
        <w:pStyle w:val="ListParagraph"/>
        <w:spacing w:after="60" w:line="259" w:lineRule="auto"/>
        <w:ind w:left="340"/>
        <w:rPr>
          <w:rFonts w:ascii="Arial" w:eastAsia="Calibri" w:hAnsi="Arial" w:cs="Arial"/>
          <w:bCs/>
          <w:sz w:val="24"/>
          <w:szCs w:val="24"/>
          <w:lang w:val="hr-HR"/>
        </w:rPr>
      </w:pPr>
    </w:p>
    <w:p w14:paraId="59DA86B7" w14:textId="77777777" w:rsidR="00EF7408" w:rsidRPr="00265D88" w:rsidRDefault="00EF7408" w:rsidP="00265D88">
      <w:pPr>
        <w:pStyle w:val="ListParagraph"/>
        <w:spacing w:after="60" w:line="259" w:lineRule="auto"/>
        <w:ind w:left="340"/>
        <w:rPr>
          <w:rFonts w:ascii="Arial" w:eastAsia="Calibri" w:hAnsi="Arial" w:cs="Arial"/>
          <w:bCs/>
          <w:sz w:val="24"/>
          <w:szCs w:val="24"/>
          <w:lang w:val="hr-HR"/>
        </w:rPr>
      </w:pPr>
    </w:p>
    <w:p w14:paraId="514620F0" w14:textId="77777777" w:rsidR="00EF7408" w:rsidRPr="00265D88" w:rsidRDefault="00EF7408" w:rsidP="00265D88">
      <w:pPr>
        <w:pStyle w:val="ListParagraph"/>
        <w:spacing w:after="60" w:line="259" w:lineRule="auto"/>
        <w:ind w:left="340"/>
        <w:rPr>
          <w:rFonts w:ascii="Arial" w:eastAsia="Calibri" w:hAnsi="Arial" w:cs="Arial"/>
          <w:bCs/>
          <w:sz w:val="24"/>
          <w:szCs w:val="24"/>
          <w:lang w:val="hr-HR"/>
        </w:rPr>
      </w:pPr>
    </w:p>
    <w:p w14:paraId="3428010E" w14:textId="77777777" w:rsidR="00EF7408" w:rsidRPr="00265D88" w:rsidRDefault="00EF7408" w:rsidP="00265D88">
      <w:pPr>
        <w:pStyle w:val="ListParagraph"/>
        <w:spacing w:after="60" w:line="259" w:lineRule="auto"/>
        <w:ind w:left="340"/>
        <w:rPr>
          <w:rFonts w:ascii="Arial" w:eastAsia="Calibri" w:hAnsi="Arial" w:cs="Arial"/>
          <w:bCs/>
          <w:sz w:val="24"/>
          <w:szCs w:val="24"/>
          <w:lang w:val="hr-HR"/>
        </w:rPr>
      </w:pPr>
    </w:p>
    <w:p w14:paraId="1B49E07C" w14:textId="77777777" w:rsidR="008544AA" w:rsidRPr="00265D88" w:rsidRDefault="008544AA" w:rsidP="00265D88">
      <w:pPr>
        <w:spacing w:after="60"/>
        <w:rPr>
          <w:rFonts w:ascii="Arial" w:hAnsi="Arial" w:cs="Arial"/>
          <w:b/>
          <w:bCs/>
          <w:sz w:val="24"/>
          <w:szCs w:val="24"/>
          <w:lang w:val="hr-HR"/>
        </w:rPr>
      </w:pPr>
      <w:r w:rsidRPr="00265D88">
        <w:rPr>
          <w:rFonts w:ascii="Arial" w:hAnsi="Arial" w:cs="Arial"/>
          <w:b/>
          <w:bCs/>
          <w:sz w:val="24"/>
          <w:szCs w:val="24"/>
          <w:lang w:val="hr-HR"/>
        </w:rPr>
        <w:br w:type="page"/>
      </w:r>
    </w:p>
    <w:p w14:paraId="760F5E68" w14:textId="6878BABF" w:rsidR="008544AA" w:rsidRPr="00265D88" w:rsidRDefault="00A75E73" w:rsidP="00265D88">
      <w:pPr>
        <w:pStyle w:val="ListParagraph"/>
        <w:numPr>
          <w:ilvl w:val="0"/>
          <w:numId w:val="10"/>
        </w:numPr>
        <w:spacing w:after="60"/>
        <w:rPr>
          <w:rFonts w:ascii="Arial" w:hAnsi="Arial" w:cs="Arial"/>
          <w:bCs/>
          <w:i/>
          <w:iCs/>
          <w:sz w:val="24"/>
          <w:szCs w:val="24"/>
          <w:lang w:val="hr-HR"/>
        </w:rPr>
      </w:pPr>
      <w:r w:rsidRPr="00A75E73">
        <w:rPr>
          <w:rFonts w:ascii="Arial" w:hAnsi="Arial" w:cs="Arial"/>
          <w:b/>
          <w:bCs/>
          <w:sz w:val="24"/>
          <w:szCs w:val="24"/>
          <w:lang w:val="hr-HR"/>
        </w:rPr>
        <w:lastRenderedPageBreak/>
        <w:t>Work Plan and Project Timeline</w:t>
      </w:r>
      <w:r>
        <w:rPr>
          <w:rFonts w:ascii="Arial" w:hAnsi="Arial" w:cs="Arial"/>
          <w:b/>
          <w:bCs/>
          <w:sz w:val="24"/>
          <w:szCs w:val="24"/>
          <w:lang w:val="hr-HR"/>
        </w:rPr>
        <w:t xml:space="preserve">  </w:t>
      </w:r>
      <w:r w:rsidR="00EF7408" w:rsidRPr="00265D88">
        <w:rPr>
          <w:rFonts w:ascii="Arial" w:hAnsi="Arial" w:cs="Arial"/>
          <w:b/>
          <w:bCs/>
          <w:sz w:val="24"/>
          <w:szCs w:val="24"/>
          <w:lang w:val="hr-HR"/>
        </w:rPr>
        <w:tab/>
      </w:r>
      <w:r w:rsidR="00EF7408" w:rsidRPr="00265D88">
        <w:rPr>
          <w:rFonts w:ascii="Arial" w:hAnsi="Arial" w:cs="Arial"/>
          <w:b/>
          <w:bCs/>
          <w:sz w:val="24"/>
          <w:szCs w:val="24"/>
          <w:lang w:val="hr-HR"/>
        </w:rPr>
        <w:tab/>
      </w:r>
      <w:r w:rsidR="00EF7408" w:rsidRPr="00265D88">
        <w:rPr>
          <w:rFonts w:ascii="Arial" w:hAnsi="Arial" w:cs="Arial"/>
          <w:b/>
          <w:bCs/>
          <w:sz w:val="24"/>
          <w:szCs w:val="24"/>
          <w:lang w:val="hr-HR"/>
        </w:rPr>
        <w:tab/>
      </w:r>
      <w:r>
        <w:rPr>
          <w:rFonts w:ascii="Arial" w:hAnsi="Arial" w:cs="Arial"/>
          <w:b/>
          <w:bCs/>
          <w:sz w:val="24"/>
          <w:szCs w:val="24"/>
          <w:lang w:val="hr-HR"/>
        </w:rPr>
        <w:t xml:space="preserve">        </w:t>
      </w:r>
      <w:r w:rsidRPr="00A75E73">
        <w:rPr>
          <w:rFonts w:ascii="Arial" w:hAnsi="Arial" w:cs="Arial"/>
          <w:bCs/>
          <w:sz w:val="24"/>
          <w:szCs w:val="24"/>
          <w:lang w:val="hr-HR"/>
        </w:rPr>
        <w:t>Word count</w:t>
      </w:r>
      <w:r w:rsidR="00EF7408" w:rsidRPr="00265D88">
        <w:rPr>
          <w:rFonts w:ascii="Arial" w:hAnsi="Arial" w:cs="Arial"/>
          <w:bCs/>
          <w:sz w:val="24"/>
          <w:szCs w:val="24"/>
          <w:lang w:val="hr-HR"/>
        </w:rPr>
        <w:t>:</w:t>
      </w:r>
    </w:p>
    <w:p w14:paraId="1C7166C1" w14:textId="481B07D1" w:rsidR="00EF7408" w:rsidRPr="00265D88" w:rsidRDefault="00EF7408" w:rsidP="00265D88">
      <w:pPr>
        <w:pStyle w:val="ListParagraph"/>
        <w:spacing w:after="60"/>
        <w:ind w:left="340"/>
        <w:rPr>
          <w:rFonts w:ascii="Arial" w:hAnsi="Arial" w:cs="Arial"/>
          <w:bCs/>
          <w:i/>
          <w:iCs/>
          <w:sz w:val="24"/>
          <w:szCs w:val="24"/>
          <w:lang w:val="hr-HR"/>
        </w:rPr>
      </w:pPr>
      <w:r w:rsidRPr="00265D88">
        <w:rPr>
          <w:rFonts w:ascii="Arial" w:hAnsi="Arial" w:cs="Arial"/>
          <w:bCs/>
          <w:sz w:val="24"/>
          <w:szCs w:val="24"/>
          <w:lang w:val="hr-HR"/>
        </w:rPr>
        <w:t>(</w:t>
      </w:r>
      <w:r w:rsidR="00A75E73">
        <w:rPr>
          <w:rFonts w:ascii="Arial" w:hAnsi="Arial" w:cs="Arial"/>
          <w:bCs/>
          <w:sz w:val="24"/>
          <w:szCs w:val="24"/>
          <w:lang w:val="hr-HR"/>
        </w:rPr>
        <w:t>m</w:t>
      </w:r>
      <w:r w:rsidR="00A75E73" w:rsidRPr="00A75E73">
        <w:rPr>
          <w:rFonts w:ascii="Arial" w:hAnsi="Arial" w:cs="Arial"/>
          <w:bCs/>
          <w:sz w:val="24"/>
          <w:szCs w:val="24"/>
          <w:lang w:val="hr-HR"/>
        </w:rPr>
        <w:t>aximum 1500 words</w:t>
      </w:r>
      <w:r w:rsidRPr="00265D88">
        <w:rPr>
          <w:rFonts w:ascii="Arial" w:hAnsi="Arial" w:cs="Arial"/>
          <w:bCs/>
          <w:i/>
          <w:iCs/>
          <w:sz w:val="24"/>
          <w:szCs w:val="24"/>
          <w:lang w:val="hr-HR"/>
        </w:rPr>
        <w:t>)</w:t>
      </w:r>
    </w:p>
    <w:p w14:paraId="15314225" w14:textId="77777777" w:rsidR="00EF7408" w:rsidRPr="00265D88" w:rsidRDefault="00EF7408" w:rsidP="00265D88">
      <w:pPr>
        <w:pStyle w:val="ListParagraph"/>
        <w:spacing w:after="60"/>
        <w:ind w:left="340"/>
        <w:rPr>
          <w:rFonts w:ascii="Arial" w:hAnsi="Arial" w:cs="Arial"/>
          <w:bCs/>
          <w:i/>
          <w:iCs/>
          <w:sz w:val="24"/>
          <w:szCs w:val="24"/>
          <w:lang w:val="hr-HR"/>
        </w:rPr>
      </w:pPr>
    </w:p>
    <w:p w14:paraId="055C5DC8" w14:textId="6A50F7C1" w:rsidR="00EF7408" w:rsidRPr="00A75E73" w:rsidRDefault="00A75E73" w:rsidP="00A75E73">
      <w:pPr>
        <w:pStyle w:val="ListParagraph"/>
        <w:numPr>
          <w:ilvl w:val="0"/>
          <w:numId w:val="23"/>
        </w:numPr>
        <w:rPr>
          <w:rFonts w:ascii="Arial" w:eastAsia="Calibri" w:hAnsi="Arial" w:cs="Arial"/>
          <w:sz w:val="24"/>
          <w:szCs w:val="24"/>
          <w:lang w:val="hr-HR"/>
        </w:rPr>
      </w:pPr>
      <w:r w:rsidRPr="00A75E73">
        <w:rPr>
          <w:rFonts w:ascii="Arial" w:eastAsia="Calibri" w:hAnsi="Arial" w:cs="Arial"/>
          <w:sz w:val="24"/>
          <w:szCs w:val="24"/>
          <w:lang w:val="hr-HR"/>
        </w:rPr>
        <w:t>Key project phases (what and when is planned to be done)</w:t>
      </w:r>
    </w:p>
    <w:p w14:paraId="6B5729ED" w14:textId="27E5BB3D" w:rsidR="008544AA" w:rsidRPr="00265D88" w:rsidRDefault="00A75E73" w:rsidP="00A75E73">
      <w:p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Please provide a detailed work plan and timeline for the proposed project, including all activities necessary to achieve the objectives of developing, modernising or establishing research infrastructure.</w:t>
      </w:r>
      <w:r>
        <w:rPr>
          <w:rFonts w:ascii="Arial" w:eastAsia="Calibri" w:hAnsi="Arial" w:cs="Arial"/>
          <w:i/>
          <w:iCs/>
          <w:sz w:val="24"/>
          <w:szCs w:val="24"/>
          <w:lang w:val="hr-HR"/>
        </w:rPr>
        <w:t xml:space="preserve"> </w:t>
      </w:r>
      <w:r w:rsidRPr="00A75E73">
        <w:rPr>
          <w:rFonts w:ascii="Arial" w:eastAsia="Calibri" w:hAnsi="Arial" w:cs="Arial"/>
          <w:i/>
          <w:iCs/>
          <w:sz w:val="24"/>
          <w:szCs w:val="24"/>
          <w:lang w:val="hr-HR"/>
        </w:rPr>
        <w:t>The plan should include the key stages of project implementation, including:</w:t>
      </w:r>
    </w:p>
    <w:p w14:paraId="1A6BD077" w14:textId="77777777" w:rsidR="00A75E73" w:rsidRPr="00A75E73" w:rsidRDefault="00A75E73" w:rsidP="00A75E73">
      <w:pPr>
        <w:pStyle w:val="ListParagraph"/>
        <w:numPr>
          <w:ilvl w:val="0"/>
          <w:numId w:val="36"/>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preparation and organisation of the project;</w:t>
      </w:r>
    </w:p>
    <w:p w14:paraId="35291988" w14:textId="77777777" w:rsidR="00A75E73" w:rsidRPr="00A75E73" w:rsidRDefault="00A75E73" w:rsidP="00A75E73">
      <w:pPr>
        <w:pStyle w:val="ListParagraph"/>
        <w:numPr>
          <w:ilvl w:val="0"/>
          <w:numId w:val="36"/>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establishment of the project team and allocation of responsibilities;</w:t>
      </w:r>
    </w:p>
    <w:p w14:paraId="04C54802" w14:textId="77777777" w:rsidR="00A75E73" w:rsidRPr="00A75E73" w:rsidRDefault="00A75E73" w:rsidP="00A75E73">
      <w:pPr>
        <w:pStyle w:val="ListParagraph"/>
        <w:numPr>
          <w:ilvl w:val="0"/>
          <w:numId w:val="36"/>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preparation of technical specifications;</w:t>
      </w:r>
    </w:p>
    <w:p w14:paraId="1F6820C9" w14:textId="77777777" w:rsidR="00A75E73" w:rsidRPr="00A75E73" w:rsidRDefault="00A75E73" w:rsidP="00A75E73">
      <w:pPr>
        <w:pStyle w:val="ListParagraph"/>
        <w:numPr>
          <w:ilvl w:val="0"/>
          <w:numId w:val="36"/>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implementation of procurement procedures;</w:t>
      </w:r>
    </w:p>
    <w:p w14:paraId="78BE915D" w14:textId="77777777" w:rsidR="00A75E73" w:rsidRPr="00A75E73" w:rsidRDefault="00A75E73" w:rsidP="00A75E73">
      <w:pPr>
        <w:pStyle w:val="ListParagraph"/>
        <w:numPr>
          <w:ilvl w:val="0"/>
          <w:numId w:val="36"/>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delivery of equipment, software or other infrastructure resources;</w:t>
      </w:r>
    </w:p>
    <w:p w14:paraId="41DB8E87" w14:textId="77777777" w:rsidR="00A75E73" w:rsidRPr="00A75E73" w:rsidRDefault="00A75E73" w:rsidP="00A75E73">
      <w:pPr>
        <w:pStyle w:val="ListParagraph"/>
        <w:numPr>
          <w:ilvl w:val="0"/>
          <w:numId w:val="36"/>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installation, integration, calibration and testing;</w:t>
      </w:r>
    </w:p>
    <w:p w14:paraId="1EF7A0B2" w14:textId="77777777" w:rsidR="00A75E73" w:rsidRPr="00A75E73" w:rsidRDefault="00A75E73" w:rsidP="00A75E73">
      <w:pPr>
        <w:pStyle w:val="ListParagraph"/>
        <w:numPr>
          <w:ilvl w:val="0"/>
          <w:numId w:val="36"/>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adaptation of premises or existing systems, where eligible and provided that it does not constitute construction works;</w:t>
      </w:r>
    </w:p>
    <w:p w14:paraId="1CDC835D" w14:textId="77777777" w:rsidR="00A75E73" w:rsidRPr="00A75E73" w:rsidRDefault="00A75E73" w:rsidP="00A75E73">
      <w:pPr>
        <w:pStyle w:val="ListParagraph"/>
        <w:numPr>
          <w:ilvl w:val="0"/>
          <w:numId w:val="36"/>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making the infrastructure operational;</w:t>
      </w:r>
    </w:p>
    <w:p w14:paraId="52A85130" w14:textId="77777777" w:rsidR="00A75E73" w:rsidRPr="00A75E73" w:rsidRDefault="00A75E73" w:rsidP="00A75E73">
      <w:pPr>
        <w:pStyle w:val="ListParagraph"/>
        <w:numPr>
          <w:ilvl w:val="0"/>
          <w:numId w:val="36"/>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establishment of procedures for using the infrastructure;</w:t>
      </w:r>
    </w:p>
    <w:p w14:paraId="1E3F8671" w14:textId="77777777" w:rsidR="00A75E73" w:rsidRPr="00A75E73" w:rsidRDefault="00A75E73" w:rsidP="00A75E73">
      <w:pPr>
        <w:pStyle w:val="ListParagraph"/>
        <w:numPr>
          <w:ilvl w:val="0"/>
          <w:numId w:val="36"/>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establishment of open access rules;</w:t>
      </w:r>
    </w:p>
    <w:p w14:paraId="06155507" w14:textId="77777777" w:rsidR="00A75E73" w:rsidRPr="00A75E73" w:rsidRDefault="00A75E73" w:rsidP="00A75E73">
      <w:pPr>
        <w:pStyle w:val="ListParagraph"/>
        <w:numPr>
          <w:ilvl w:val="0"/>
          <w:numId w:val="36"/>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establishment of data management rules;</w:t>
      </w:r>
    </w:p>
    <w:p w14:paraId="7B6B94F4" w14:textId="77777777" w:rsidR="00A75E73" w:rsidRPr="00A75E73" w:rsidRDefault="00A75E73" w:rsidP="00A75E73">
      <w:pPr>
        <w:pStyle w:val="ListParagraph"/>
        <w:numPr>
          <w:ilvl w:val="0"/>
          <w:numId w:val="36"/>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training of staff and users;</w:t>
      </w:r>
    </w:p>
    <w:p w14:paraId="693E434F" w14:textId="77777777" w:rsidR="00A75E73" w:rsidRPr="00A75E73" w:rsidRDefault="00A75E73" w:rsidP="00A75E73">
      <w:pPr>
        <w:pStyle w:val="ListParagraph"/>
        <w:numPr>
          <w:ilvl w:val="0"/>
          <w:numId w:val="36"/>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promotion of available capacities;</w:t>
      </w:r>
    </w:p>
    <w:p w14:paraId="14A9127B" w14:textId="77777777" w:rsidR="00A75E73" w:rsidRPr="00A75E73" w:rsidRDefault="00A75E73" w:rsidP="00A75E73">
      <w:pPr>
        <w:pStyle w:val="ListParagraph"/>
        <w:numPr>
          <w:ilvl w:val="0"/>
          <w:numId w:val="36"/>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monitoring of project implementation;</w:t>
      </w:r>
    </w:p>
    <w:p w14:paraId="32916E4F" w14:textId="0F3ABE44" w:rsidR="00EF7408" w:rsidRPr="00265D88" w:rsidRDefault="00A75E73" w:rsidP="00A75E73">
      <w:pPr>
        <w:pStyle w:val="ListParagraph"/>
        <w:numPr>
          <w:ilvl w:val="0"/>
          <w:numId w:val="36"/>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measures for the long-term sustainability of the infrastructure</w:t>
      </w:r>
      <w:r w:rsidR="008544AA" w:rsidRPr="00265D88">
        <w:rPr>
          <w:rFonts w:ascii="Arial" w:eastAsia="Calibri" w:hAnsi="Arial" w:cs="Arial"/>
          <w:i/>
          <w:iCs/>
          <w:sz w:val="24"/>
          <w:szCs w:val="24"/>
          <w:lang w:val="hr-HR"/>
        </w:rPr>
        <w:t>.</w:t>
      </w:r>
    </w:p>
    <w:tbl>
      <w:tblPr>
        <w:tblW w:w="8600" w:type="dxa"/>
        <w:tblLayout w:type="fixed"/>
        <w:tblCellMar>
          <w:left w:w="120" w:type="dxa"/>
          <w:right w:w="120" w:type="dxa"/>
        </w:tblCellMar>
        <w:tblLook w:val="0000" w:firstRow="0" w:lastRow="0" w:firstColumn="0" w:lastColumn="0" w:noHBand="0" w:noVBand="0"/>
      </w:tblPr>
      <w:tblGrid>
        <w:gridCol w:w="8600"/>
      </w:tblGrid>
      <w:tr w:rsidR="00EF7408" w:rsidRPr="00265D88" w14:paraId="65EC6789" w14:textId="77777777" w:rsidTr="00EF7408">
        <w:trPr>
          <w:trHeight w:val="229"/>
        </w:trPr>
        <w:tc>
          <w:tcPr>
            <w:tcW w:w="8600" w:type="dxa"/>
            <w:shd w:val="clear" w:color="auto" w:fill="E6E6E6"/>
          </w:tcPr>
          <w:p w14:paraId="58DE5EEC" w14:textId="77777777" w:rsidR="00EF7408" w:rsidRPr="00265D88" w:rsidRDefault="00EF7408" w:rsidP="00265D88">
            <w:pPr>
              <w:spacing w:after="60"/>
              <w:rPr>
                <w:rFonts w:ascii="Arial" w:hAnsi="Arial" w:cs="Arial"/>
                <w:sz w:val="24"/>
                <w:szCs w:val="24"/>
                <w:lang w:val="hr-HR"/>
              </w:rPr>
            </w:pPr>
          </w:p>
        </w:tc>
      </w:tr>
    </w:tbl>
    <w:p w14:paraId="3EB36F6E" w14:textId="77777777" w:rsidR="00EF7408" w:rsidRPr="00265D88" w:rsidRDefault="00EF7408" w:rsidP="00265D88">
      <w:pPr>
        <w:spacing w:after="60" w:line="259" w:lineRule="auto"/>
        <w:ind w:left="340"/>
        <w:rPr>
          <w:rFonts w:ascii="Arial" w:eastAsia="Calibri" w:hAnsi="Arial" w:cs="Arial"/>
          <w:b/>
          <w:bCs/>
          <w:sz w:val="24"/>
          <w:szCs w:val="24"/>
          <w:lang w:val="hr-HR"/>
        </w:rPr>
      </w:pPr>
    </w:p>
    <w:p w14:paraId="37571FF0" w14:textId="735C90F5" w:rsidR="00EF7408" w:rsidRPr="00A75E73" w:rsidRDefault="00A75E73" w:rsidP="00A75E73">
      <w:pPr>
        <w:pStyle w:val="ListParagraph"/>
        <w:numPr>
          <w:ilvl w:val="0"/>
          <w:numId w:val="23"/>
        </w:numPr>
        <w:rPr>
          <w:rFonts w:ascii="Arial" w:eastAsia="Calibri" w:hAnsi="Arial" w:cs="Arial"/>
          <w:sz w:val="24"/>
          <w:szCs w:val="24"/>
          <w:lang w:val="hr-HR"/>
        </w:rPr>
      </w:pPr>
      <w:r w:rsidRPr="00A75E73">
        <w:rPr>
          <w:rFonts w:ascii="Arial" w:eastAsia="Calibri" w:hAnsi="Arial" w:cs="Arial"/>
          <w:sz w:val="24"/>
          <w:szCs w:val="24"/>
          <w:lang w:val="hr-HR"/>
        </w:rPr>
        <w:t>Key Performance Indicators (KPI)</w:t>
      </w:r>
    </w:p>
    <w:p w14:paraId="0F96641F" w14:textId="13FC36B3" w:rsidR="00AA4805" w:rsidRPr="00265D88" w:rsidRDefault="00A75E73" w:rsidP="00265D88">
      <w:p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Please provide at least five quantitative indicators that can be numerically measured in six-month periods. The indicators should be presented cumulatively, meaning that the value in each subsequent period should include the achievement from the previous period</w:t>
      </w:r>
      <w:r w:rsidR="00AA4805" w:rsidRPr="00265D88">
        <w:rPr>
          <w:rFonts w:ascii="Arial" w:eastAsia="Calibri" w:hAnsi="Arial" w:cs="Arial"/>
          <w:i/>
          <w:iCs/>
          <w:sz w:val="24"/>
          <w:szCs w:val="24"/>
          <w:lang w:val="hr-HR"/>
        </w:rPr>
        <w:t xml:space="preserve">. </w:t>
      </w:r>
      <w:r w:rsidRPr="00A75E73">
        <w:rPr>
          <w:rFonts w:ascii="Arial" w:eastAsia="Calibri" w:hAnsi="Arial" w:cs="Arial"/>
          <w:i/>
          <w:iCs/>
          <w:sz w:val="24"/>
          <w:szCs w:val="24"/>
          <w:lang w:val="hr-HR"/>
        </w:rPr>
        <w:t>Examples of KPIs include</w:t>
      </w:r>
      <w:r w:rsidR="00AA4805" w:rsidRPr="00265D88">
        <w:rPr>
          <w:rFonts w:ascii="Arial" w:eastAsia="Calibri" w:hAnsi="Arial" w:cs="Arial"/>
          <w:i/>
          <w:iCs/>
          <w:sz w:val="24"/>
          <w:szCs w:val="24"/>
          <w:lang w:val="hr-HR"/>
        </w:rPr>
        <w:t>:</w:t>
      </w:r>
    </w:p>
    <w:p w14:paraId="1D67AA90" w14:textId="77777777" w:rsidR="00A75E73" w:rsidRPr="00A75E73" w:rsidRDefault="00A75E73" w:rsidP="00A75E73">
      <w:pPr>
        <w:pStyle w:val="ListParagraph"/>
        <w:numPr>
          <w:ilvl w:val="0"/>
          <w:numId w:val="37"/>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number of procurement procedures carried out;</w:t>
      </w:r>
    </w:p>
    <w:p w14:paraId="2D072238" w14:textId="77777777" w:rsidR="00A75E73" w:rsidRPr="00A75E73" w:rsidRDefault="00A75E73" w:rsidP="00A75E73">
      <w:pPr>
        <w:pStyle w:val="ListParagraph"/>
        <w:numPr>
          <w:ilvl w:val="0"/>
          <w:numId w:val="37"/>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number of delivered equipment units;</w:t>
      </w:r>
    </w:p>
    <w:p w14:paraId="05B87D66" w14:textId="77777777" w:rsidR="00A75E73" w:rsidRPr="00A75E73" w:rsidRDefault="00A75E73" w:rsidP="00A75E73">
      <w:pPr>
        <w:pStyle w:val="ListParagraph"/>
        <w:numPr>
          <w:ilvl w:val="0"/>
          <w:numId w:val="37"/>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number of installed and operational equipment units;</w:t>
      </w:r>
    </w:p>
    <w:p w14:paraId="11AF72FC" w14:textId="77777777" w:rsidR="00A75E73" w:rsidRPr="00A75E73" w:rsidRDefault="00A75E73" w:rsidP="00A75E73">
      <w:pPr>
        <w:pStyle w:val="ListParagraph"/>
        <w:numPr>
          <w:ilvl w:val="0"/>
          <w:numId w:val="37"/>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number of established procedures for using the infrastructure;</w:t>
      </w:r>
    </w:p>
    <w:p w14:paraId="12DADCDE" w14:textId="77777777" w:rsidR="00A75E73" w:rsidRPr="00A75E73" w:rsidRDefault="00A75E73" w:rsidP="00A75E73">
      <w:pPr>
        <w:pStyle w:val="ListParagraph"/>
        <w:numPr>
          <w:ilvl w:val="0"/>
          <w:numId w:val="37"/>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number of established open access rules;</w:t>
      </w:r>
    </w:p>
    <w:p w14:paraId="7157EC07" w14:textId="77777777" w:rsidR="00A75E73" w:rsidRPr="00A75E73" w:rsidRDefault="00A75E73" w:rsidP="00A75E73">
      <w:pPr>
        <w:pStyle w:val="ListParagraph"/>
        <w:numPr>
          <w:ilvl w:val="0"/>
          <w:numId w:val="37"/>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number of trained staff members;</w:t>
      </w:r>
    </w:p>
    <w:p w14:paraId="5506B3A7" w14:textId="77777777" w:rsidR="00A75E73" w:rsidRPr="00A75E73" w:rsidRDefault="00A75E73" w:rsidP="00A75E73">
      <w:pPr>
        <w:pStyle w:val="ListParagraph"/>
        <w:numPr>
          <w:ilvl w:val="0"/>
          <w:numId w:val="37"/>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number of trained users;</w:t>
      </w:r>
    </w:p>
    <w:p w14:paraId="7D26ED7F" w14:textId="77777777" w:rsidR="00A75E73" w:rsidRPr="00A75E73" w:rsidRDefault="00A75E73" w:rsidP="00A75E73">
      <w:pPr>
        <w:pStyle w:val="ListParagraph"/>
        <w:numPr>
          <w:ilvl w:val="0"/>
          <w:numId w:val="37"/>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lastRenderedPageBreak/>
        <w:t>number of internal users of the infrastructure;</w:t>
      </w:r>
    </w:p>
    <w:p w14:paraId="59722D8D" w14:textId="77777777" w:rsidR="00A75E73" w:rsidRPr="00A75E73" w:rsidRDefault="00A75E73" w:rsidP="00A75E73">
      <w:pPr>
        <w:pStyle w:val="ListParagraph"/>
        <w:numPr>
          <w:ilvl w:val="0"/>
          <w:numId w:val="37"/>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number of external users of the infrastructure;</w:t>
      </w:r>
    </w:p>
    <w:p w14:paraId="0C4A635A" w14:textId="77777777" w:rsidR="00A75E73" w:rsidRPr="00A75E73" w:rsidRDefault="00A75E73" w:rsidP="00A75E73">
      <w:pPr>
        <w:pStyle w:val="ListParagraph"/>
        <w:numPr>
          <w:ilvl w:val="0"/>
          <w:numId w:val="37"/>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number of hours of infrastructure use;</w:t>
      </w:r>
    </w:p>
    <w:p w14:paraId="1CD2211B" w14:textId="77777777" w:rsidR="00A75E73" w:rsidRPr="00A75E73" w:rsidRDefault="00A75E73" w:rsidP="00A75E73">
      <w:pPr>
        <w:pStyle w:val="ListParagraph"/>
        <w:numPr>
          <w:ilvl w:val="0"/>
          <w:numId w:val="37"/>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number of services provided;</w:t>
      </w:r>
    </w:p>
    <w:p w14:paraId="444CBF22" w14:textId="77777777" w:rsidR="00A75E73" w:rsidRPr="00A75E73" w:rsidRDefault="00A75E73" w:rsidP="00A75E73">
      <w:pPr>
        <w:pStyle w:val="ListParagraph"/>
        <w:numPr>
          <w:ilvl w:val="0"/>
          <w:numId w:val="37"/>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number of promotional activities;</w:t>
      </w:r>
    </w:p>
    <w:p w14:paraId="5987C9F3" w14:textId="3A810060" w:rsidR="00EF7408" w:rsidRDefault="00A75E73" w:rsidP="00A75E73">
      <w:pPr>
        <w:pStyle w:val="ListParagraph"/>
        <w:numPr>
          <w:ilvl w:val="0"/>
          <w:numId w:val="37"/>
        </w:numPr>
        <w:spacing w:after="60" w:line="259" w:lineRule="auto"/>
        <w:jc w:val="both"/>
        <w:rPr>
          <w:rFonts w:ascii="Arial" w:eastAsia="Calibri" w:hAnsi="Arial" w:cs="Arial"/>
          <w:i/>
          <w:iCs/>
          <w:sz w:val="24"/>
          <w:szCs w:val="24"/>
          <w:lang w:val="hr-HR"/>
        </w:rPr>
      </w:pPr>
      <w:r w:rsidRPr="00A75E73">
        <w:rPr>
          <w:rFonts w:ascii="Arial" w:eastAsia="Calibri" w:hAnsi="Arial" w:cs="Arial"/>
          <w:i/>
          <w:iCs/>
          <w:sz w:val="24"/>
          <w:szCs w:val="24"/>
          <w:lang w:val="hr-HR"/>
        </w:rPr>
        <w:t>number of cooperation arrangements with the business sector or other scientific research institutions</w:t>
      </w:r>
      <w:r w:rsidR="00EF7408" w:rsidRPr="00265D88">
        <w:rPr>
          <w:rFonts w:ascii="Arial" w:eastAsia="Calibri" w:hAnsi="Arial" w:cs="Arial"/>
          <w:i/>
          <w:iCs/>
          <w:sz w:val="24"/>
          <w:szCs w:val="24"/>
          <w:lang w:val="hr-HR"/>
        </w:rPr>
        <w:t>.</w:t>
      </w:r>
    </w:p>
    <w:tbl>
      <w:tblPr>
        <w:tblStyle w:val="TableGrid"/>
        <w:tblW w:w="0" w:type="auto"/>
        <w:tblLayout w:type="fixed"/>
        <w:tblLook w:val="04A0" w:firstRow="1" w:lastRow="0" w:firstColumn="1" w:lastColumn="0" w:noHBand="0" w:noVBand="1"/>
      </w:tblPr>
      <w:tblGrid>
        <w:gridCol w:w="485"/>
        <w:gridCol w:w="1226"/>
        <w:gridCol w:w="903"/>
        <w:gridCol w:w="817"/>
        <w:gridCol w:w="817"/>
        <w:gridCol w:w="817"/>
        <w:gridCol w:w="817"/>
        <w:gridCol w:w="817"/>
        <w:gridCol w:w="817"/>
        <w:gridCol w:w="1114"/>
      </w:tblGrid>
      <w:tr w:rsidR="00032005" w:rsidRPr="00032005" w14:paraId="41600D5C" w14:textId="77777777" w:rsidTr="00032005">
        <w:trPr>
          <w:trHeight w:val="1668"/>
        </w:trPr>
        <w:tc>
          <w:tcPr>
            <w:tcW w:w="485" w:type="dxa"/>
            <w:vAlign w:val="center"/>
            <w:hideMark/>
          </w:tcPr>
          <w:p w14:paraId="53C2E963" w14:textId="77777777" w:rsidR="00032005" w:rsidRPr="00032005" w:rsidRDefault="00032005" w:rsidP="00032005">
            <w:pPr>
              <w:jc w:val="center"/>
              <w:rPr>
                <w:rFonts w:ascii="Arial" w:eastAsia="Times New Roman" w:hAnsi="Arial" w:cs="Arial"/>
                <w:b/>
                <w:bCs/>
                <w:sz w:val="16"/>
                <w:szCs w:val="18"/>
              </w:rPr>
            </w:pPr>
            <w:r w:rsidRPr="00032005">
              <w:rPr>
                <w:rFonts w:ascii="Arial" w:eastAsia="Times New Roman" w:hAnsi="Arial" w:cs="Arial"/>
                <w:b/>
                <w:bCs/>
                <w:sz w:val="16"/>
                <w:szCs w:val="18"/>
              </w:rPr>
              <w:t>No.</w:t>
            </w:r>
          </w:p>
        </w:tc>
        <w:tc>
          <w:tcPr>
            <w:tcW w:w="1226" w:type="dxa"/>
            <w:vAlign w:val="center"/>
            <w:hideMark/>
          </w:tcPr>
          <w:p w14:paraId="77804B6F" w14:textId="77777777" w:rsidR="00032005" w:rsidRPr="00032005" w:rsidRDefault="00032005" w:rsidP="00032005">
            <w:pPr>
              <w:jc w:val="center"/>
              <w:rPr>
                <w:rFonts w:ascii="Arial" w:eastAsia="Times New Roman" w:hAnsi="Arial" w:cs="Arial"/>
                <w:b/>
                <w:bCs/>
                <w:sz w:val="16"/>
                <w:szCs w:val="18"/>
              </w:rPr>
            </w:pPr>
            <w:r w:rsidRPr="00032005">
              <w:rPr>
                <w:rFonts w:ascii="Arial" w:eastAsia="Times New Roman" w:hAnsi="Arial" w:cs="Arial"/>
                <w:b/>
                <w:bCs/>
                <w:sz w:val="16"/>
                <w:szCs w:val="18"/>
              </w:rPr>
              <w:t>Key performance indicator (KPI)</w:t>
            </w:r>
          </w:p>
        </w:tc>
        <w:tc>
          <w:tcPr>
            <w:tcW w:w="903" w:type="dxa"/>
            <w:vAlign w:val="center"/>
            <w:hideMark/>
          </w:tcPr>
          <w:p w14:paraId="0FDAE4AD" w14:textId="77777777" w:rsidR="00032005" w:rsidRPr="00032005" w:rsidRDefault="00032005" w:rsidP="00032005">
            <w:pPr>
              <w:jc w:val="center"/>
              <w:rPr>
                <w:rFonts w:ascii="Arial" w:eastAsia="Times New Roman" w:hAnsi="Arial" w:cs="Arial"/>
                <w:b/>
                <w:bCs/>
                <w:sz w:val="16"/>
                <w:szCs w:val="18"/>
              </w:rPr>
            </w:pPr>
            <w:r w:rsidRPr="00032005">
              <w:rPr>
                <w:rFonts w:ascii="Arial" w:eastAsia="Times New Roman" w:hAnsi="Arial" w:cs="Arial"/>
                <w:b/>
                <w:bCs/>
                <w:sz w:val="16"/>
                <w:szCs w:val="18"/>
              </w:rPr>
              <w:t>Unit of measure (e.g. number, %...)</w:t>
            </w:r>
          </w:p>
        </w:tc>
        <w:tc>
          <w:tcPr>
            <w:tcW w:w="817" w:type="dxa"/>
            <w:vAlign w:val="center"/>
            <w:hideMark/>
          </w:tcPr>
          <w:p w14:paraId="5B83845B" w14:textId="22134AA2" w:rsidR="00032005" w:rsidRPr="00032005" w:rsidRDefault="00032005" w:rsidP="00032005">
            <w:pPr>
              <w:jc w:val="center"/>
              <w:rPr>
                <w:rFonts w:ascii="Arial" w:eastAsia="Times New Roman" w:hAnsi="Arial" w:cs="Arial"/>
                <w:b/>
                <w:bCs/>
                <w:sz w:val="16"/>
                <w:szCs w:val="18"/>
              </w:rPr>
            </w:pPr>
            <w:r w:rsidRPr="00032005">
              <w:rPr>
                <w:rFonts w:ascii="Arial" w:eastAsia="Times New Roman" w:hAnsi="Arial" w:cs="Arial"/>
                <w:b/>
                <w:bCs/>
                <w:sz w:val="16"/>
                <w:szCs w:val="18"/>
              </w:rPr>
              <w:t>6 months</w:t>
            </w:r>
          </w:p>
        </w:tc>
        <w:tc>
          <w:tcPr>
            <w:tcW w:w="817" w:type="dxa"/>
            <w:vAlign w:val="center"/>
            <w:hideMark/>
          </w:tcPr>
          <w:p w14:paraId="5F798A26" w14:textId="23A1F918" w:rsidR="00032005" w:rsidRPr="00032005" w:rsidRDefault="00032005" w:rsidP="00032005">
            <w:pPr>
              <w:jc w:val="center"/>
              <w:rPr>
                <w:rFonts w:ascii="Arial" w:eastAsia="Times New Roman" w:hAnsi="Arial" w:cs="Arial"/>
                <w:b/>
                <w:bCs/>
                <w:sz w:val="16"/>
                <w:szCs w:val="18"/>
              </w:rPr>
            </w:pPr>
            <w:r w:rsidRPr="00032005">
              <w:rPr>
                <w:rFonts w:ascii="Arial" w:eastAsia="Times New Roman" w:hAnsi="Arial" w:cs="Arial"/>
                <w:b/>
                <w:bCs/>
                <w:sz w:val="16"/>
                <w:szCs w:val="18"/>
              </w:rPr>
              <w:t>12 months</w:t>
            </w:r>
          </w:p>
        </w:tc>
        <w:tc>
          <w:tcPr>
            <w:tcW w:w="817" w:type="dxa"/>
            <w:vAlign w:val="center"/>
            <w:hideMark/>
          </w:tcPr>
          <w:p w14:paraId="54B5ADA5" w14:textId="6D4D7425" w:rsidR="00032005" w:rsidRPr="00032005" w:rsidRDefault="00032005" w:rsidP="00032005">
            <w:pPr>
              <w:jc w:val="center"/>
              <w:rPr>
                <w:rFonts w:ascii="Arial" w:eastAsia="Times New Roman" w:hAnsi="Arial" w:cs="Arial"/>
                <w:b/>
                <w:bCs/>
                <w:sz w:val="16"/>
                <w:szCs w:val="18"/>
              </w:rPr>
            </w:pPr>
            <w:r w:rsidRPr="00032005">
              <w:rPr>
                <w:rFonts w:ascii="Arial" w:eastAsia="Times New Roman" w:hAnsi="Arial" w:cs="Arial"/>
                <w:b/>
                <w:bCs/>
                <w:sz w:val="16"/>
                <w:szCs w:val="18"/>
              </w:rPr>
              <w:t>18 months</w:t>
            </w:r>
          </w:p>
        </w:tc>
        <w:tc>
          <w:tcPr>
            <w:tcW w:w="817" w:type="dxa"/>
            <w:vAlign w:val="center"/>
            <w:hideMark/>
          </w:tcPr>
          <w:p w14:paraId="58D3649D" w14:textId="25523EEF" w:rsidR="00032005" w:rsidRPr="00032005" w:rsidRDefault="00032005" w:rsidP="00032005">
            <w:pPr>
              <w:jc w:val="center"/>
              <w:rPr>
                <w:rFonts w:ascii="Arial" w:eastAsia="Times New Roman" w:hAnsi="Arial" w:cs="Arial"/>
                <w:b/>
                <w:bCs/>
                <w:sz w:val="16"/>
                <w:szCs w:val="18"/>
              </w:rPr>
            </w:pPr>
            <w:r w:rsidRPr="00032005">
              <w:rPr>
                <w:rFonts w:ascii="Arial" w:eastAsia="Times New Roman" w:hAnsi="Arial" w:cs="Arial"/>
                <w:b/>
                <w:bCs/>
                <w:sz w:val="16"/>
                <w:szCs w:val="18"/>
              </w:rPr>
              <w:t>24 months</w:t>
            </w:r>
          </w:p>
        </w:tc>
        <w:tc>
          <w:tcPr>
            <w:tcW w:w="817" w:type="dxa"/>
            <w:vAlign w:val="center"/>
            <w:hideMark/>
          </w:tcPr>
          <w:p w14:paraId="40C7B46D" w14:textId="7C863C76" w:rsidR="00032005" w:rsidRPr="00032005" w:rsidRDefault="00032005" w:rsidP="00032005">
            <w:pPr>
              <w:jc w:val="center"/>
              <w:rPr>
                <w:rFonts w:ascii="Arial" w:eastAsia="Times New Roman" w:hAnsi="Arial" w:cs="Arial"/>
                <w:b/>
                <w:bCs/>
                <w:sz w:val="16"/>
                <w:szCs w:val="18"/>
              </w:rPr>
            </w:pPr>
            <w:r w:rsidRPr="00032005">
              <w:rPr>
                <w:rFonts w:ascii="Arial" w:eastAsia="Times New Roman" w:hAnsi="Arial" w:cs="Arial"/>
                <w:b/>
                <w:bCs/>
                <w:sz w:val="16"/>
                <w:szCs w:val="18"/>
              </w:rPr>
              <w:t>30 months</w:t>
            </w:r>
          </w:p>
        </w:tc>
        <w:tc>
          <w:tcPr>
            <w:tcW w:w="817" w:type="dxa"/>
            <w:vAlign w:val="center"/>
            <w:hideMark/>
          </w:tcPr>
          <w:p w14:paraId="486187D3" w14:textId="6738CFB4" w:rsidR="00032005" w:rsidRPr="00032005" w:rsidRDefault="00032005" w:rsidP="00032005">
            <w:pPr>
              <w:jc w:val="center"/>
              <w:rPr>
                <w:rFonts w:ascii="Arial" w:eastAsia="Times New Roman" w:hAnsi="Arial" w:cs="Arial"/>
                <w:b/>
                <w:bCs/>
                <w:sz w:val="16"/>
                <w:szCs w:val="18"/>
              </w:rPr>
            </w:pPr>
            <w:r w:rsidRPr="00032005">
              <w:rPr>
                <w:rFonts w:ascii="Arial" w:eastAsia="Times New Roman" w:hAnsi="Arial" w:cs="Arial"/>
                <w:b/>
                <w:bCs/>
                <w:sz w:val="16"/>
                <w:szCs w:val="18"/>
              </w:rPr>
              <w:t>36 months</w:t>
            </w:r>
          </w:p>
        </w:tc>
        <w:tc>
          <w:tcPr>
            <w:tcW w:w="1114" w:type="dxa"/>
            <w:vAlign w:val="center"/>
            <w:hideMark/>
          </w:tcPr>
          <w:p w14:paraId="2038E2C3" w14:textId="27FE2F51" w:rsidR="00032005" w:rsidRPr="00032005" w:rsidRDefault="00032005" w:rsidP="00032005">
            <w:pPr>
              <w:jc w:val="center"/>
              <w:rPr>
                <w:rFonts w:ascii="Arial" w:eastAsia="Times New Roman" w:hAnsi="Arial" w:cs="Arial"/>
                <w:b/>
                <w:bCs/>
                <w:sz w:val="16"/>
                <w:szCs w:val="18"/>
              </w:rPr>
            </w:pPr>
            <w:r w:rsidRPr="00032005">
              <w:rPr>
                <w:rFonts w:ascii="Arial" w:eastAsia="Times New Roman" w:hAnsi="Arial" w:cs="Arial"/>
                <w:b/>
                <w:bCs/>
                <w:sz w:val="16"/>
                <w:szCs w:val="18"/>
              </w:rPr>
              <w:t xml:space="preserve">Cumulative </w:t>
            </w:r>
          </w:p>
        </w:tc>
      </w:tr>
      <w:tr w:rsidR="00032005" w:rsidRPr="00032005" w14:paraId="0D00A483" w14:textId="77777777" w:rsidTr="00032005">
        <w:trPr>
          <w:trHeight w:val="353"/>
        </w:trPr>
        <w:tc>
          <w:tcPr>
            <w:tcW w:w="485" w:type="dxa"/>
            <w:hideMark/>
          </w:tcPr>
          <w:p w14:paraId="1CED56F2" w14:textId="77777777" w:rsidR="00032005" w:rsidRPr="00032005" w:rsidRDefault="00032005" w:rsidP="00D8602F">
            <w:pPr>
              <w:rPr>
                <w:rFonts w:ascii="Arial" w:eastAsia="Times New Roman" w:hAnsi="Arial" w:cs="Arial"/>
                <w:sz w:val="16"/>
                <w:szCs w:val="18"/>
              </w:rPr>
            </w:pPr>
            <w:r w:rsidRPr="00032005">
              <w:rPr>
                <w:rFonts w:ascii="Arial" w:eastAsia="Times New Roman" w:hAnsi="Arial" w:cs="Arial"/>
                <w:sz w:val="16"/>
                <w:szCs w:val="18"/>
              </w:rPr>
              <w:t>1.</w:t>
            </w:r>
          </w:p>
        </w:tc>
        <w:tc>
          <w:tcPr>
            <w:tcW w:w="1226" w:type="dxa"/>
            <w:hideMark/>
          </w:tcPr>
          <w:p w14:paraId="582D3131" w14:textId="77777777" w:rsidR="00032005" w:rsidRPr="00032005" w:rsidRDefault="00032005" w:rsidP="00D8602F">
            <w:pPr>
              <w:rPr>
                <w:rFonts w:ascii="Arial" w:eastAsia="Times New Roman" w:hAnsi="Arial" w:cs="Arial"/>
                <w:sz w:val="16"/>
                <w:szCs w:val="18"/>
              </w:rPr>
            </w:pPr>
          </w:p>
        </w:tc>
        <w:tc>
          <w:tcPr>
            <w:tcW w:w="903" w:type="dxa"/>
            <w:hideMark/>
          </w:tcPr>
          <w:p w14:paraId="58C5163E" w14:textId="77777777" w:rsidR="00032005" w:rsidRPr="00032005" w:rsidRDefault="00032005" w:rsidP="00D8602F">
            <w:pPr>
              <w:rPr>
                <w:rFonts w:ascii="Arial" w:eastAsia="Times New Roman" w:hAnsi="Arial" w:cs="Arial"/>
                <w:sz w:val="16"/>
                <w:szCs w:val="18"/>
              </w:rPr>
            </w:pPr>
          </w:p>
        </w:tc>
        <w:tc>
          <w:tcPr>
            <w:tcW w:w="817" w:type="dxa"/>
            <w:hideMark/>
          </w:tcPr>
          <w:p w14:paraId="1BF32284" w14:textId="77777777" w:rsidR="00032005" w:rsidRPr="00032005" w:rsidRDefault="00032005" w:rsidP="00D8602F">
            <w:pPr>
              <w:rPr>
                <w:rFonts w:ascii="Arial" w:eastAsia="Times New Roman" w:hAnsi="Arial" w:cs="Arial"/>
                <w:sz w:val="16"/>
                <w:szCs w:val="18"/>
              </w:rPr>
            </w:pPr>
          </w:p>
        </w:tc>
        <w:tc>
          <w:tcPr>
            <w:tcW w:w="817" w:type="dxa"/>
            <w:hideMark/>
          </w:tcPr>
          <w:p w14:paraId="597FDB32" w14:textId="77777777" w:rsidR="00032005" w:rsidRPr="00032005" w:rsidRDefault="00032005" w:rsidP="00D8602F">
            <w:pPr>
              <w:rPr>
                <w:rFonts w:ascii="Arial" w:eastAsia="Times New Roman" w:hAnsi="Arial" w:cs="Arial"/>
                <w:sz w:val="16"/>
                <w:szCs w:val="18"/>
              </w:rPr>
            </w:pPr>
          </w:p>
        </w:tc>
        <w:tc>
          <w:tcPr>
            <w:tcW w:w="817" w:type="dxa"/>
            <w:hideMark/>
          </w:tcPr>
          <w:p w14:paraId="190904AD" w14:textId="77777777" w:rsidR="00032005" w:rsidRPr="00032005" w:rsidRDefault="00032005" w:rsidP="00D8602F">
            <w:pPr>
              <w:rPr>
                <w:rFonts w:ascii="Arial" w:eastAsia="Times New Roman" w:hAnsi="Arial" w:cs="Arial"/>
                <w:sz w:val="16"/>
                <w:szCs w:val="18"/>
              </w:rPr>
            </w:pPr>
          </w:p>
        </w:tc>
        <w:tc>
          <w:tcPr>
            <w:tcW w:w="817" w:type="dxa"/>
            <w:hideMark/>
          </w:tcPr>
          <w:p w14:paraId="0A052FD3" w14:textId="77777777" w:rsidR="00032005" w:rsidRPr="00032005" w:rsidRDefault="00032005" w:rsidP="00D8602F">
            <w:pPr>
              <w:rPr>
                <w:rFonts w:ascii="Arial" w:eastAsia="Times New Roman" w:hAnsi="Arial" w:cs="Arial"/>
                <w:sz w:val="16"/>
                <w:szCs w:val="18"/>
              </w:rPr>
            </w:pPr>
          </w:p>
        </w:tc>
        <w:tc>
          <w:tcPr>
            <w:tcW w:w="817" w:type="dxa"/>
            <w:hideMark/>
          </w:tcPr>
          <w:p w14:paraId="0408765E" w14:textId="77777777" w:rsidR="00032005" w:rsidRPr="00032005" w:rsidRDefault="00032005" w:rsidP="00D8602F">
            <w:pPr>
              <w:rPr>
                <w:rFonts w:ascii="Arial" w:eastAsia="Times New Roman" w:hAnsi="Arial" w:cs="Arial"/>
                <w:sz w:val="16"/>
                <w:szCs w:val="18"/>
              </w:rPr>
            </w:pPr>
          </w:p>
        </w:tc>
        <w:tc>
          <w:tcPr>
            <w:tcW w:w="817" w:type="dxa"/>
            <w:hideMark/>
          </w:tcPr>
          <w:p w14:paraId="53B196EA" w14:textId="77777777" w:rsidR="00032005" w:rsidRPr="00032005" w:rsidRDefault="00032005" w:rsidP="00D8602F">
            <w:pPr>
              <w:rPr>
                <w:rFonts w:ascii="Arial" w:eastAsia="Times New Roman" w:hAnsi="Arial" w:cs="Arial"/>
                <w:sz w:val="16"/>
                <w:szCs w:val="18"/>
              </w:rPr>
            </w:pPr>
          </w:p>
        </w:tc>
        <w:tc>
          <w:tcPr>
            <w:tcW w:w="1114" w:type="dxa"/>
            <w:hideMark/>
          </w:tcPr>
          <w:p w14:paraId="561C0BE1" w14:textId="77777777" w:rsidR="00032005" w:rsidRPr="00032005" w:rsidRDefault="00032005" w:rsidP="00D8602F">
            <w:pPr>
              <w:rPr>
                <w:rFonts w:ascii="Arial" w:eastAsia="Times New Roman" w:hAnsi="Arial" w:cs="Arial"/>
                <w:sz w:val="16"/>
                <w:szCs w:val="18"/>
              </w:rPr>
            </w:pPr>
          </w:p>
        </w:tc>
      </w:tr>
      <w:tr w:rsidR="00032005" w:rsidRPr="00032005" w14:paraId="02C3981A" w14:textId="77777777" w:rsidTr="00032005">
        <w:trPr>
          <w:trHeight w:val="353"/>
        </w:trPr>
        <w:tc>
          <w:tcPr>
            <w:tcW w:w="485" w:type="dxa"/>
            <w:hideMark/>
          </w:tcPr>
          <w:p w14:paraId="6CB3ED09" w14:textId="77777777" w:rsidR="00032005" w:rsidRPr="00032005" w:rsidRDefault="00032005" w:rsidP="00D8602F">
            <w:pPr>
              <w:rPr>
                <w:rFonts w:ascii="Arial" w:eastAsia="Times New Roman" w:hAnsi="Arial" w:cs="Arial"/>
                <w:sz w:val="16"/>
                <w:szCs w:val="18"/>
              </w:rPr>
            </w:pPr>
            <w:r w:rsidRPr="00032005">
              <w:rPr>
                <w:rFonts w:ascii="Arial" w:eastAsia="Times New Roman" w:hAnsi="Arial" w:cs="Arial"/>
                <w:sz w:val="16"/>
                <w:szCs w:val="18"/>
              </w:rPr>
              <w:t>2.</w:t>
            </w:r>
          </w:p>
        </w:tc>
        <w:tc>
          <w:tcPr>
            <w:tcW w:w="1226" w:type="dxa"/>
            <w:hideMark/>
          </w:tcPr>
          <w:p w14:paraId="4D995BFE" w14:textId="77777777" w:rsidR="00032005" w:rsidRPr="00032005" w:rsidRDefault="00032005" w:rsidP="00D8602F">
            <w:pPr>
              <w:rPr>
                <w:rFonts w:ascii="Arial" w:eastAsia="Times New Roman" w:hAnsi="Arial" w:cs="Arial"/>
                <w:sz w:val="16"/>
                <w:szCs w:val="18"/>
              </w:rPr>
            </w:pPr>
          </w:p>
        </w:tc>
        <w:tc>
          <w:tcPr>
            <w:tcW w:w="903" w:type="dxa"/>
            <w:hideMark/>
          </w:tcPr>
          <w:p w14:paraId="0F6B0481" w14:textId="77777777" w:rsidR="00032005" w:rsidRPr="00032005" w:rsidRDefault="00032005" w:rsidP="00D8602F">
            <w:pPr>
              <w:rPr>
                <w:rFonts w:ascii="Arial" w:eastAsia="Times New Roman" w:hAnsi="Arial" w:cs="Arial"/>
                <w:sz w:val="16"/>
                <w:szCs w:val="18"/>
              </w:rPr>
            </w:pPr>
          </w:p>
        </w:tc>
        <w:tc>
          <w:tcPr>
            <w:tcW w:w="817" w:type="dxa"/>
            <w:hideMark/>
          </w:tcPr>
          <w:p w14:paraId="17988B8D" w14:textId="77777777" w:rsidR="00032005" w:rsidRPr="00032005" w:rsidRDefault="00032005" w:rsidP="00D8602F">
            <w:pPr>
              <w:rPr>
                <w:rFonts w:ascii="Arial" w:eastAsia="Times New Roman" w:hAnsi="Arial" w:cs="Arial"/>
                <w:sz w:val="16"/>
                <w:szCs w:val="18"/>
              </w:rPr>
            </w:pPr>
          </w:p>
        </w:tc>
        <w:tc>
          <w:tcPr>
            <w:tcW w:w="817" w:type="dxa"/>
            <w:hideMark/>
          </w:tcPr>
          <w:p w14:paraId="522E6D06" w14:textId="77777777" w:rsidR="00032005" w:rsidRPr="00032005" w:rsidRDefault="00032005" w:rsidP="00D8602F">
            <w:pPr>
              <w:rPr>
                <w:rFonts w:ascii="Arial" w:eastAsia="Times New Roman" w:hAnsi="Arial" w:cs="Arial"/>
                <w:sz w:val="16"/>
                <w:szCs w:val="18"/>
              </w:rPr>
            </w:pPr>
          </w:p>
        </w:tc>
        <w:tc>
          <w:tcPr>
            <w:tcW w:w="817" w:type="dxa"/>
            <w:hideMark/>
          </w:tcPr>
          <w:p w14:paraId="5A195FFC" w14:textId="77777777" w:rsidR="00032005" w:rsidRPr="00032005" w:rsidRDefault="00032005" w:rsidP="00D8602F">
            <w:pPr>
              <w:rPr>
                <w:rFonts w:ascii="Arial" w:eastAsia="Times New Roman" w:hAnsi="Arial" w:cs="Arial"/>
                <w:sz w:val="16"/>
                <w:szCs w:val="18"/>
              </w:rPr>
            </w:pPr>
          </w:p>
        </w:tc>
        <w:tc>
          <w:tcPr>
            <w:tcW w:w="817" w:type="dxa"/>
            <w:hideMark/>
          </w:tcPr>
          <w:p w14:paraId="1A843A77" w14:textId="77777777" w:rsidR="00032005" w:rsidRPr="00032005" w:rsidRDefault="00032005" w:rsidP="00D8602F">
            <w:pPr>
              <w:rPr>
                <w:rFonts w:ascii="Arial" w:eastAsia="Times New Roman" w:hAnsi="Arial" w:cs="Arial"/>
                <w:sz w:val="16"/>
                <w:szCs w:val="18"/>
              </w:rPr>
            </w:pPr>
          </w:p>
        </w:tc>
        <w:tc>
          <w:tcPr>
            <w:tcW w:w="817" w:type="dxa"/>
            <w:hideMark/>
          </w:tcPr>
          <w:p w14:paraId="5DC39AA1" w14:textId="77777777" w:rsidR="00032005" w:rsidRPr="00032005" w:rsidRDefault="00032005" w:rsidP="00D8602F">
            <w:pPr>
              <w:rPr>
                <w:rFonts w:ascii="Arial" w:eastAsia="Times New Roman" w:hAnsi="Arial" w:cs="Arial"/>
                <w:sz w:val="16"/>
                <w:szCs w:val="18"/>
              </w:rPr>
            </w:pPr>
          </w:p>
        </w:tc>
        <w:tc>
          <w:tcPr>
            <w:tcW w:w="817" w:type="dxa"/>
            <w:hideMark/>
          </w:tcPr>
          <w:p w14:paraId="3410038E" w14:textId="77777777" w:rsidR="00032005" w:rsidRPr="00032005" w:rsidRDefault="00032005" w:rsidP="00D8602F">
            <w:pPr>
              <w:rPr>
                <w:rFonts w:ascii="Arial" w:eastAsia="Times New Roman" w:hAnsi="Arial" w:cs="Arial"/>
                <w:sz w:val="16"/>
                <w:szCs w:val="18"/>
              </w:rPr>
            </w:pPr>
          </w:p>
        </w:tc>
        <w:tc>
          <w:tcPr>
            <w:tcW w:w="1114" w:type="dxa"/>
            <w:hideMark/>
          </w:tcPr>
          <w:p w14:paraId="77BF58EE" w14:textId="77777777" w:rsidR="00032005" w:rsidRPr="00032005" w:rsidRDefault="00032005" w:rsidP="00D8602F">
            <w:pPr>
              <w:rPr>
                <w:rFonts w:ascii="Arial" w:eastAsia="Times New Roman" w:hAnsi="Arial" w:cs="Arial"/>
                <w:sz w:val="16"/>
                <w:szCs w:val="18"/>
              </w:rPr>
            </w:pPr>
          </w:p>
        </w:tc>
      </w:tr>
      <w:tr w:rsidR="00032005" w:rsidRPr="00032005" w14:paraId="0580389B" w14:textId="77777777" w:rsidTr="00032005">
        <w:trPr>
          <w:trHeight w:val="353"/>
        </w:trPr>
        <w:tc>
          <w:tcPr>
            <w:tcW w:w="485" w:type="dxa"/>
            <w:hideMark/>
          </w:tcPr>
          <w:p w14:paraId="24AED7D1" w14:textId="77777777" w:rsidR="00032005" w:rsidRPr="00032005" w:rsidRDefault="00032005" w:rsidP="00D8602F">
            <w:pPr>
              <w:rPr>
                <w:rFonts w:ascii="Arial" w:eastAsia="Times New Roman" w:hAnsi="Arial" w:cs="Arial"/>
                <w:sz w:val="16"/>
                <w:szCs w:val="18"/>
              </w:rPr>
            </w:pPr>
            <w:r w:rsidRPr="00032005">
              <w:rPr>
                <w:rFonts w:ascii="Arial" w:eastAsia="Times New Roman" w:hAnsi="Arial" w:cs="Arial"/>
                <w:sz w:val="16"/>
                <w:szCs w:val="18"/>
              </w:rPr>
              <w:t>3.</w:t>
            </w:r>
          </w:p>
        </w:tc>
        <w:tc>
          <w:tcPr>
            <w:tcW w:w="1226" w:type="dxa"/>
            <w:hideMark/>
          </w:tcPr>
          <w:p w14:paraId="629A3382" w14:textId="77777777" w:rsidR="00032005" w:rsidRPr="00032005" w:rsidRDefault="00032005" w:rsidP="00D8602F">
            <w:pPr>
              <w:rPr>
                <w:rFonts w:ascii="Arial" w:eastAsia="Times New Roman" w:hAnsi="Arial" w:cs="Arial"/>
                <w:sz w:val="16"/>
                <w:szCs w:val="18"/>
              </w:rPr>
            </w:pPr>
          </w:p>
        </w:tc>
        <w:tc>
          <w:tcPr>
            <w:tcW w:w="903" w:type="dxa"/>
            <w:hideMark/>
          </w:tcPr>
          <w:p w14:paraId="50B6F71D" w14:textId="77777777" w:rsidR="00032005" w:rsidRPr="00032005" w:rsidRDefault="00032005" w:rsidP="00D8602F">
            <w:pPr>
              <w:rPr>
                <w:rFonts w:ascii="Arial" w:eastAsia="Times New Roman" w:hAnsi="Arial" w:cs="Arial"/>
                <w:sz w:val="16"/>
                <w:szCs w:val="18"/>
              </w:rPr>
            </w:pPr>
          </w:p>
        </w:tc>
        <w:tc>
          <w:tcPr>
            <w:tcW w:w="817" w:type="dxa"/>
            <w:hideMark/>
          </w:tcPr>
          <w:p w14:paraId="1632FB2A" w14:textId="77777777" w:rsidR="00032005" w:rsidRPr="00032005" w:rsidRDefault="00032005" w:rsidP="00D8602F">
            <w:pPr>
              <w:rPr>
                <w:rFonts w:ascii="Arial" w:eastAsia="Times New Roman" w:hAnsi="Arial" w:cs="Arial"/>
                <w:sz w:val="16"/>
                <w:szCs w:val="18"/>
              </w:rPr>
            </w:pPr>
          </w:p>
        </w:tc>
        <w:tc>
          <w:tcPr>
            <w:tcW w:w="817" w:type="dxa"/>
            <w:hideMark/>
          </w:tcPr>
          <w:p w14:paraId="3CDA35C0" w14:textId="77777777" w:rsidR="00032005" w:rsidRPr="00032005" w:rsidRDefault="00032005" w:rsidP="00D8602F">
            <w:pPr>
              <w:rPr>
                <w:rFonts w:ascii="Arial" w:eastAsia="Times New Roman" w:hAnsi="Arial" w:cs="Arial"/>
                <w:sz w:val="16"/>
                <w:szCs w:val="18"/>
              </w:rPr>
            </w:pPr>
          </w:p>
        </w:tc>
        <w:tc>
          <w:tcPr>
            <w:tcW w:w="817" w:type="dxa"/>
            <w:hideMark/>
          </w:tcPr>
          <w:p w14:paraId="1A4CE922" w14:textId="77777777" w:rsidR="00032005" w:rsidRPr="00032005" w:rsidRDefault="00032005" w:rsidP="00D8602F">
            <w:pPr>
              <w:rPr>
                <w:rFonts w:ascii="Arial" w:eastAsia="Times New Roman" w:hAnsi="Arial" w:cs="Arial"/>
                <w:sz w:val="16"/>
                <w:szCs w:val="18"/>
              </w:rPr>
            </w:pPr>
          </w:p>
        </w:tc>
        <w:tc>
          <w:tcPr>
            <w:tcW w:w="817" w:type="dxa"/>
            <w:hideMark/>
          </w:tcPr>
          <w:p w14:paraId="139883CA" w14:textId="77777777" w:rsidR="00032005" w:rsidRPr="00032005" w:rsidRDefault="00032005" w:rsidP="00D8602F">
            <w:pPr>
              <w:rPr>
                <w:rFonts w:ascii="Arial" w:eastAsia="Times New Roman" w:hAnsi="Arial" w:cs="Arial"/>
                <w:sz w:val="16"/>
                <w:szCs w:val="18"/>
              </w:rPr>
            </w:pPr>
          </w:p>
        </w:tc>
        <w:tc>
          <w:tcPr>
            <w:tcW w:w="817" w:type="dxa"/>
            <w:hideMark/>
          </w:tcPr>
          <w:p w14:paraId="5D0485F7" w14:textId="77777777" w:rsidR="00032005" w:rsidRPr="00032005" w:rsidRDefault="00032005" w:rsidP="00D8602F">
            <w:pPr>
              <w:rPr>
                <w:rFonts w:ascii="Arial" w:eastAsia="Times New Roman" w:hAnsi="Arial" w:cs="Arial"/>
                <w:sz w:val="16"/>
                <w:szCs w:val="18"/>
              </w:rPr>
            </w:pPr>
          </w:p>
        </w:tc>
        <w:tc>
          <w:tcPr>
            <w:tcW w:w="817" w:type="dxa"/>
            <w:hideMark/>
          </w:tcPr>
          <w:p w14:paraId="11944DAB" w14:textId="77777777" w:rsidR="00032005" w:rsidRPr="00032005" w:rsidRDefault="00032005" w:rsidP="00D8602F">
            <w:pPr>
              <w:rPr>
                <w:rFonts w:ascii="Arial" w:eastAsia="Times New Roman" w:hAnsi="Arial" w:cs="Arial"/>
                <w:sz w:val="16"/>
                <w:szCs w:val="18"/>
              </w:rPr>
            </w:pPr>
          </w:p>
        </w:tc>
        <w:tc>
          <w:tcPr>
            <w:tcW w:w="1114" w:type="dxa"/>
            <w:hideMark/>
          </w:tcPr>
          <w:p w14:paraId="66A29021" w14:textId="77777777" w:rsidR="00032005" w:rsidRPr="00032005" w:rsidRDefault="00032005" w:rsidP="00D8602F">
            <w:pPr>
              <w:rPr>
                <w:rFonts w:ascii="Arial" w:eastAsia="Times New Roman" w:hAnsi="Arial" w:cs="Arial"/>
                <w:sz w:val="16"/>
                <w:szCs w:val="18"/>
              </w:rPr>
            </w:pPr>
          </w:p>
        </w:tc>
      </w:tr>
      <w:tr w:rsidR="00032005" w:rsidRPr="00032005" w14:paraId="4B8C95C0" w14:textId="77777777" w:rsidTr="00032005">
        <w:trPr>
          <w:trHeight w:val="353"/>
        </w:trPr>
        <w:tc>
          <w:tcPr>
            <w:tcW w:w="485" w:type="dxa"/>
            <w:hideMark/>
          </w:tcPr>
          <w:p w14:paraId="23083F7E" w14:textId="77777777" w:rsidR="00032005" w:rsidRPr="00032005" w:rsidRDefault="00032005" w:rsidP="00D8602F">
            <w:pPr>
              <w:rPr>
                <w:rFonts w:ascii="Arial" w:eastAsia="Times New Roman" w:hAnsi="Arial" w:cs="Arial"/>
                <w:sz w:val="16"/>
                <w:szCs w:val="18"/>
              </w:rPr>
            </w:pPr>
            <w:r w:rsidRPr="00032005">
              <w:rPr>
                <w:rFonts w:ascii="Arial" w:eastAsia="Times New Roman" w:hAnsi="Arial" w:cs="Arial"/>
                <w:sz w:val="16"/>
                <w:szCs w:val="18"/>
              </w:rPr>
              <w:t>4.</w:t>
            </w:r>
          </w:p>
        </w:tc>
        <w:tc>
          <w:tcPr>
            <w:tcW w:w="1226" w:type="dxa"/>
            <w:hideMark/>
          </w:tcPr>
          <w:p w14:paraId="0E788C8F" w14:textId="77777777" w:rsidR="00032005" w:rsidRPr="00032005" w:rsidRDefault="00032005" w:rsidP="00D8602F">
            <w:pPr>
              <w:rPr>
                <w:rFonts w:ascii="Arial" w:eastAsia="Times New Roman" w:hAnsi="Arial" w:cs="Arial"/>
                <w:sz w:val="16"/>
                <w:szCs w:val="18"/>
              </w:rPr>
            </w:pPr>
          </w:p>
        </w:tc>
        <w:tc>
          <w:tcPr>
            <w:tcW w:w="903" w:type="dxa"/>
            <w:hideMark/>
          </w:tcPr>
          <w:p w14:paraId="41B4FDE0" w14:textId="77777777" w:rsidR="00032005" w:rsidRPr="00032005" w:rsidRDefault="00032005" w:rsidP="00D8602F">
            <w:pPr>
              <w:rPr>
                <w:rFonts w:ascii="Arial" w:eastAsia="Times New Roman" w:hAnsi="Arial" w:cs="Arial"/>
                <w:sz w:val="16"/>
                <w:szCs w:val="18"/>
              </w:rPr>
            </w:pPr>
          </w:p>
        </w:tc>
        <w:tc>
          <w:tcPr>
            <w:tcW w:w="817" w:type="dxa"/>
            <w:hideMark/>
          </w:tcPr>
          <w:p w14:paraId="577C4F7E" w14:textId="77777777" w:rsidR="00032005" w:rsidRPr="00032005" w:rsidRDefault="00032005" w:rsidP="00D8602F">
            <w:pPr>
              <w:rPr>
                <w:rFonts w:ascii="Arial" w:eastAsia="Times New Roman" w:hAnsi="Arial" w:cs="Arial"/>
                <w:sz w:val="16"/>
                <w:szCs w:val="18"/>
              </w:rPr>
            </w:pPr>
          </w:p>
        </w:tc>
        <w:tc>
          <w:tcPr>
            <w:tcW w:w="817" w:type="dxa"/>
            <w:hideMark/>
          </w:tcPr>
          <w:p w14:paraId="57027BCC" w14:textId="77777777" w:rsidR="00032005" w:rsidRPr="00032005" w:rsidRDefault="00032005" w:rsidP="00D8602F">
            <w:pPr>
              <w:rPr>
                <w:rFonts w:ascii="Arial" w:eastAsia="Times New Roman" w:hAnsi="Arial" w:cs="Arial"/>
                <w:sz w:val="16"/>
                <w:szCs w:val="18"/>
              </w:rPr>
            </w:pPr>
          </w:p>
        </w:tc>
        <w:tc>
          <w:tcPr>
            <w:tcW w:w="817" w:type="dxa"/>
            <w:hideMark/>
          </w:tcPr>
          <w:p w14:paraId="155437F3" w14:textId="77777777" w:rsidR="00032005" w:rsidRPr="00032005" w:rsidRDefault="00032005" w:rsidP="00D8602F">
            <w:pPr>
              <w:rPr>
                <w:rFonts w:ascii="Arial" w:eastAsia="Times New Roman" w:hAnsi="Arial" w:cs="Arial"/>
                <w:sz w:val="16"/>
                <w:szCs w:val="18"/>
              </w:rPr>
            </w:pPr>
          </w:p>
        </w:tc>
        <w:tc>
          <w:tcPr>
            <w:tcW w:w="817" w:type="dxa"/>
            <w:hideMark/>
          </w:tcPr>
          <w:p w14:paraId="5AF31BE6" w14:textId="77777777" w:rsidR="00032005" w:rsidRPr="00032005" w:rsidRDefault="00032005" w:rsidP="00D8602F">
            <w:pPr>
              <w:rPr>
                <w:rFonts w:ascii="Arial" w:eastAsia="Times New Roman" w:hAnsi="Arial" w:cs="Arial"/>
                <w:sz w:val="16"/>
                <w:szCs w:val="18"/>
              </w:rPr>
            </w:pPr>
          </w:p>
        </w:tc>
        <w:tc>
          <w:tcPr>
            <w:tcW w:w="817" w:type="dxa"/>
            <w:hideMark/>
          </w:tcPr>
          <w:p w14:paraId="3B82305B" w14:textId="77777777" w:rsidR="00032005" w:rsidRPr="00032005" w:rsidRDefault="00032005" w:rsidP="00D8602F">
            <w:pPr>
              <w:rPr>
                <w:rFonts w:ascii="Arial" w:eastAsia="Times New Roman" w:hAnsi="Arial" w:cs="Arial"/>
                <w:sz w:val="16"/>
                <w:szCs w:val="18"/>
              </w:rPr>
            </w:pPr>
          </w:p>
        </w:tc>
        <w:tc>
          <w:tcPr>
            <w:tcW w:w="817" w:type="dxa"/>
            <w:hideMark/>
          </w:tcPr>
          <w:p w14:paraId="0C85D8D2" w14:textId="77777777" w:rsidR="00032005" w:rsidRPr="00032005" w:rsidRDefault="00032005" w:rsidP="00D8602F">
            <w:pPr>
              <w:rPr>
                <w:rFonts w:ascii="Arial" w:eastAsia="Times New Roman" w:hAnsi="Arial" w:cs="Arial"/>
                <w:sz w:val="16"/>
                <w:szCs w:val="18"/>
              </w:rPr>
            </w:pPr>
          </w:p>
        </w:tc>
        <w:tc>
          <w:tcPr>
            <w:tcW w:w="1114" w:type="dxa"/>
            <w:hideMark/>
          </w:tcPr>
          <w:p w14:paraId="56C480C3" w14:textId="77777777" w:rsidR="00032005" w:rsidRPr="00032005" w:rsidRDefault="00032005" w:rsidP="00D8602F">
            <w:pPr>
              <w:rPr>
                <w:rFonts w:ascii="Arial" w:eastAsia="Times New Roman" w:hAnsi="Arial" w:cs="Arial"/>
                <w:sz w:val="16"/>
                <w:szCs w:val="18"/>
              </w:rPr>
            </w:pPr>
          </w:p>
        </w:tc>
      </w:tr>
      <w:tr w:rsidR="00032005" w:rsidRPr="00032005" w14:paraId="0BA40B00" w14:textId="77777777" w:rsidTr="00032005">
        <w:trPr>
          <w:trHeight w:val="353"/>
        </w:trPr>
        <w:tc>
          <w:tcPr>
            <w:tcW w:w="485" w:type="dxa"/>
            <w:hideMark/>
          </w:tcPr>
          <w:p w14:paraId="6B59C994" w14:textId="77777777" w:rsidR="00032005" w:rsidRPr="00032005" w:rsidRDefault="00032005" w:rsidP="00D8602F">
            <w:pPr>
              <w:rPr>
                <w:rFonts w:ascii="Arial" w:eastAsia="Times New Roman" w:hAnsi="Arial" w:cs="Arial"/>
                <w:sz w:val="16"/>
                <w:szCs w:val="18"/>
              </w:rPr>
            </w:pPr>
            <w:r w:rsidRPr="00032005">
              <w:rPr>
                <w:rFonts w:ascii="Arial" w:eastAsia="Times New Roman" w:hAnsi="Arial" w:cs="Arial"/>
                <w:sz w:val="16"/>
                <w:szCs w:val="18"/>
              </w:rPr>
              <w:t>5.</w:t>
            </w:r>
          </w:p>
        </w:tc>
        <w:tc>
          <w:tcPr>
            <w:tcW w:w="1226" w:type="dxa"/>
            <w:hideMark/>
          </w:tcPr>
          <w:p w14:paraId="6E972301" w14:textId="77777777" w:rsidR="00032005" w:rsidRPr="00032005" w:rsidRDefault="00032005" w:rsidP="00D8602F">
            <w:pPr>
              <w:rPr>
                <w:rFonts w:ascii="Arial" w:eastAsia="Times New Roman" w:hAnsi="Arial" w:cs="Arial"/>
                <w:sz w:val="16"/>
                <w:szCs w:val="18"/>
              </w:rPr>
            </w:pPr>
          </w:p>
        </w:tc>
        <w:tc>
          <w:tcPr>
            <w:tcW w:w="903" w:type="dxa"/>
            <w:hideMark/>
          </w:tcPr>
          <w:p w14:paraId="3726E176" w14:textId="77777777" w:rsidR="00032005" w:rsidRPr="00032005" w:rsidRDefault="00032005" w:rsidP="00D8602F">
            <w:pPr>
              <w:rPr>
                <w:rFonts w:ascii="Arial" w:eastAsia="Times New Roman" w:hAnsi="Arial" w:cs="Arial"/>
                <w:sz w:val="16"/>
                <w:szCs w:val="18"/>
              </w:rPr>
            </w:pPr>
          </w:p>
        </w:tc>
        <w:tc>
          <w:tcPr>
            <w:tcW w:w="817" w:type="dxa"/>
            <w:hideMark/>
          </w:tcPr>
          <w:p w14:paraId="69A44EB2" w14:textId="77777777" w:rsidR="00032005" w:rsidRPr="00032005" w:rsidRDefault="00032005" w:rsidP="00D8602F">
            <w:pPr>
              <w:rPr>
                <w:rFonts w:ascii="Arial" w:eastAsia="Times New Roman" w:hAnsi="Arial" w:cs="Arial"/>
                <w:sz w:val="16"/>
                <w:szCs w:val="18"/>
              </w:rPr>
            </w:pPr>
          </w:p>
        </w:tc>
        <w:tc>
          <w:tcPr>
            <w:tcW w:w="817" w:type="dxa"/>
            <w:hideMark/>
          </w:tcPr>
          <w:p w14:paraId="5F6BF2E8" w14:textId="77777777" w:rsidR="00032005" w:rsidRPr="00032005" w:rsidRDefault="00032005" w:rsidP="00D8602F">
            <w:pPr>
              <w:rPr>
                <w:rFonts w:ascii="Arial" w:eastAsia="Times New Roman" w:hAnsi="Arial" w:cs="Arial"/>
                <w:sz w:val="16"/>
                <w:szCs w:val="18"/>
              </w:rPr>
            </w:pPr>
          </w:p>
        </w:tc>
        <w:tc>
          <w:tcPr>
            <w:tcW w:w="817" w:type="dxa"/>
            <w:hideMark/>
          </w:tcPr>
          <w:p w14:paraId="4B528BDE" w14:textId="77777777" w:rsidR="00032005" w:rsidRPr="00032005" w:rsidRDefault="00032005" w:rsidP="00D8602F">
            <w:pPr>
              <w:rPr>
                <w:rFonts w:ascii="Arial" w:eastAsia="Times New Roman" w:hAnsi="Arial" w:cs="Arial"/>
                <w:sz w:val="16"/>
                <w:szCs w:val="18"/>
              </w:rPr>
            </w:pPr>
          </w:p>
        </w:tc>
        <w:tc>
          <w:tcPr>
            <w:tcW w:w="817" w:type="dxa"/>
            <w:hideMark/>
          </w:tcPr>
          <w:p w14:paraId="38CC9878" w14:textId="77777777" w:rsidR="00032005" w:rsidRPr="00032005" w:rsidRDefault="00032005" w:rsidP="00D8602F">
            <w:pPr>
              <w:rPr>
                <w:rFonts w:ascii="Arial" w:eastAsia="Times New Roman" w:hAnsi="Arial" w:cs="Arial"/>
                <w:sz w:val="16"/>
                <w:szCs w:val="18"/>
              </w:rPr>
            </w:pPr>
          </w:p>
        </w:tc>
        <w:tc>
          <w:tcPr>
            <w:tcW w:w="817" w:type="dxa"/>
            <w:hideMark/>
          </w:tcPr>
          <w:p w14:paraId="1C01FEC0" w14:textId="77777777" w:rsidR="00032005" w:rsidRPr="00032005" w:rsidRDefault="00032005" w:rsidP="00D8602F">
            <w:pPr>
              <w:rPr>
                <w:rFonts w:ascii="Arial" w:eastAsia="Times New Roman" w:hAnsi="Arial" w:cs="Arial"/>
                <w:sz w:val="16"/>
                <w:szCs w:val="18"/>
              </w:rPr>
            </w:pPr>
          </w:p>
        </w:tc>
        <w:tc>
          <w:tcPr>
            <w:tcW w:w="817" w:type="dxa"/>
            <w:hideMark/>
          </w:tcPr>
          <w:p w14:paraId="1396C659" w14:textId="77777777" w:rsidR="00032005" w:rsidRPr="00032005" w:rsidRDefault="00032005" w:rsidP="00D8602F">
            <w:pPr>
              <w:rPr>
                <w:rFonts w:ascii="Arial" w:eastAsia="Times New Roman" w:hAnsi="Arial" w:cs="Arial"/>
                <w:sz w:val="16"/>
                <w:szCs w:val="18"/>
              </w:rPr>
            </w:pPr>
          </w:p>
        </w:tc>
        <w:tc>
          <w:tcPr>
            <w:tcW w:w="1114" w:type="dxa"/>
            <w:hideMark/>
          </w:tcPr>
          <w:p w14:paraId="3CC5CF07" w14:textId="77777777" w:rsidR="00032005" w:rsidRPr="00032005" w:rsidRDefault="00032005" w:rsidP="00D8602F">
            <w:pPr>
              <w:rPr>
                <w:rFonts w:ascii="Arial" w:eastAsia="Times New Roman" w:hAnsi="Arial" w:cs="Arial"/>
                <w:sz w:val="16"/>
                <w:szCs w:val="18"/>
              </w:rPr>
            </w:pPr>
          </w:p>
        </w:tc>
      </w:tr>
    </w:tbl>
    <w:p w14:paraId="01F82724" w14:textId="58EB11C6" w:rsidR="00A75E73" w:rsidRDefault="00A75E73" w:rsidP="00A75E73">
      <w:pPr>
        <w:spacing w:after="60" w:line="259" w:lineRule="auto"/>
        <w:jc w:val="both"/>
        <w:rPr>
          <w:rFonts w:ascii="Arial" w:eastAsia="Calibri" w:hAnsi="Arial" w:cs="Arial"/>
          <w:i/>
          <w:iCs/>
          <w:sz w:val="24"/>
          <w:szCs w:val="24"/>
          <w:lang w:val="hr-HR"/>
        </w:rPr>
      </w:pPr>
    </w:p>
    <w:p w14:paraId="328D6A19" w14:textId="6AD09C87" w:rsidR="00EF7408" w:rsidRPr="00265D88" w:rsidRDefault="00032005" w:rsidP="00265D88">
      <w:pPr>
        <w:pStyle w:val="ListParagraph"/>
        <w:numPr>
          <w:ilvl w:val="0"/>
          <w:numId w:val="23"/>
        </w:numPr>
        <w:spacing w:after="60" w:line="259" w:lineRule="auto"/>
        <w:rPr>
          <w:rFonts w:ascii="Arial" w:hAnsi="Arial" w:cs="Arial"/>
          <w:bCs/>
          <w:sz w:val="24"/>
          <w:szCs w:val="24"/>
          <w:lang w:val="hr-HR"/>
        </w:rPr>
      </w:pPr>
      <w:r w:rsidRPr="00032005">
        <w:rPr>
          <w:rFonts w:ascii="Arial" w:hAnsi="Arial" w:cs="Arial"/>
          <w:bCs/>
          <w:sz w:val="24"/>
          <w:szCs w:val="24"/>
          <w:lang w:val="hr-HR"/>
        </w:rPr>
        <w:t>Project Risk Assessment</w:t>
      </w:r>
    </w:p>
    <w:p w14:paraId="5143D782" w14:textId="20947E44" w:rsidR="00AA4805" w:rsidRPr="00265D88" w:rsidRDefault="00032005" w:rsidP="00265D88">
      <w:pPr>
        <w:spacing w:after="60"/>
        <w:jc w:val="both"/>
        <w:rPr>
          <w:rFonts w:ascii="Arial" w:hAnsi="Arial" w:cs="Arial"/>
          <w:bCs/>
          <w:i/>
          <w:sz w:val="24"/>
          <w:szCs w:val="24"/>
          <w:lang w:val="hr-HR"/>
        </w:rPr>
      </w:pPr>
      <w:r w:rsidRPr="00032005">
        <w:rPr>
          <w:rFonts w:ascii="Arial" w:hAnsi="Arial" w:cs="Arial"/>
          <w:bCs/>
          <w:i/>
          <w:sz w:val="24"/>
          <w:szCs w:val="24"/>
          <w:lang w:val="hr-HR"/>
        </w:rPr>
        <w:t>Please describe possible project risks, i.e. threats and weaknesses that may hinder successful project implementation</w:t>
      </w:r>
      <w:r>
        <w:rPr>
          <w:rFonts w:ascii="Arial" w:hAnsi="Arial" w:cs="Arial"/>
          <w:bCs/>
          <w:i/>
          <w:sz w:val="24"/>
          <w:szCs w:val="24"/>
          <w:lang w:val="hr-HR"/>
        </w:rPr>
        <w:t xml:space="preserve">. </w:t>
      </w:r>
      <w:r w:rsidRPr="00032005">
        <w:rPr>
          <w:rFonts w:ascii="Arial" w:hAnsi="Arial" w:cs="Arial"/>
          <w:bCs/>
          <w:i/>
          <w:sz w:val="24"/>
          <w:szCs w:val="24"/>
          <w:lang w:val="hr-HR"/>
        </w:rPr>
        <w:t>Please specify in particular</w:t>
      </w:r>
      <w:r w:rsidR="00AA4805" w:rsidRPr="00265D88">
        <w:rPr>
          <w:rFonts w:ascii="Arial" w:hAnsi="Arial" w:cs="Arial"/>
          <w:bCs/>
          <w:i/>
          <w:sz w:val="24"/>
          <w:szCs w:val="24"/>
          <w:lang w:val="hr-HR"/>
        </w:rPr>
        <w:t>:</w:t>
      </w:r>
    </w:p>
    <w:p w14:paraId="4E182C75" w14:textId="77777777" w:rsidR="00032005" w:rsidRPr="00032005" w:rsidRDefault="00032005" w:rsidP="00032005">
      <w:pPr>
        <w:pStyle w:val="ListParagraph"/>
        <w:numPr>
          <w:ilvl w:val="0"/>
          <w:numId w:val="38"/>
        </w:numPr>
        <w:spacing w:after="60"/>
        <w:jc w:val="both"/>
        <w:rPr>
          <w:rFonts w:ascii="Arial" w:hAnsi="Arial" w:cs="Arial"/>
          <w:bCs/>
          <w:i/>
          <w:sz w:val="24"/>
          <w:szCs w:val="24"/>
          <w:lang w:val="hr-HR"/>
        </w:rPr>
      </w:pPr>
      <w:r w:rsidRPr="00032005">
        <w:rPr>
          <w:rFonts w:ascii="Arial" w:hAnsi="Arial" w:cs="Arial"/>
          <w:bCs/>
          <w:i/>
          <w:sz w:val="24"/>
          <w:szCs w:val="24"/>
          <w:lang w:val="hr-HR"/>
        </w:rPr>
        <w:t>organisational risks;</w:t>
      </w:r>
    </w:p>
    <w:p w14:paraId="106E5A4D" w14:textId="77777777" w:rsidR="00032005" w:rsidRPr="00032005" w:rsidRDefault="00032005" w:rsidP="00032005">
      <w:pPr>
        <w:pStyle w:val="ListParagraph"/>
        <w:numPr>
          <w:ilvl w:val="0"/>
          <w:numId w:val="38"/>
        </w:numPr>
        <w:spacing w:after="60"/>
        <w:jc w:val="both"/>
        <w:rPr>
          <w:rFonts w:ascii="Arial" w:hAnsi="Arial" w:cs="Arial"/>
          <w:bCs/>
          <w:i/>
          <w:sz w:val="24"/>
          <w:szCs w:val="24"/>
          <w:lang w:val="hr-HR"/>
        </w:rPr>
      </w:pPr>
      <w:r w:rsidRPr="00032005">
        <w:rPr>
          <w:rFonts w:ascii="Arial" w:hAnsi="Arial" w:cs="Arial"/>
          <w:bCs/>
          <w:i/>
          <w:sz w:val="24"/>
          <w:szCs w:val="24"/>
          <w:lang w:val="hr-HR"/>
        </w:rPr>
        <w:t>technical risks;</w:t>
      </w:r>
    </w:p>
    <w:p w14:paraId="748AEE9F" w14:textId="77777777" w:rsidR="00032005" w:rsidRPr="00032005" w:rsidRDefault="00032005" w:rsidP="00032005">
      <w:pPr>
        <w:pStyle w:val="ListParagraph"/>
        <w:numPr>
          <w:ilvl w:val="0"/>
          <w:numId w:val="38"/>
        </w:numPr>
        <w:spacing w:after="60"/>
        <w:jc w:val="both"/>
        <w:rPr>
          <w:rFonts w:ascii="Arial" w:hAnsi="Arial" w:cs="Arial"/>
          <w:bCs/>
          <w:i/>
          <w:sz w:val="24"/>
          <w:szCs w:val="24"/>
          <w:lang w:val="hr-HR"/>
        </w:rPr>
      </w:pPr>
      <w:r w:rsidRPr="00032005">
        <w:rPr>
          <w:rFonts w:ascii="Arial" w:hAnsi="Arial" w:cs="Arial"/>
          <w:bCs/>
          <w:i/>
          <w:sz w:val="24"/>
          <w:szCs w:val="24"/>
          <w:lang w:val="hr-HR"/>
        </w:rPr>
        <w:t>risks related to procurement procedures;</w:t>
      </w:r>
    </w:p>
    <w:p w14:paraId="10F141E0" w14:textId="77777777" w:rsidR="00032005" w:rsidRPr="00032005" w:rsidRDefault="00032005" w:rsidP="00032005">
      <w:pPr>
        <w:pStyle w:val="ListParagraph"/>
        <w:numPr>
          <w:ilvl w:val="0"/>
          <w:numId w:val="38"/>
        </w:numPr>
        <w:spacing w:after="60"/>
        <w:jc w:val="both"/>
        <w:rPr>
          <w:rFonts w:ascii="Arial" w:hAnsi="Arial" w:cs="Arial"/>
          <w:bCs/>
          <w:i/>
          <w:sz w:val="24"/>
          <w:szCs w:val="24"/>
          <w:lang w:val="hr-HR"/>
        </w:rPr>
      </w:pPr>
      <w:r w:rsidRPr="00032005">
        <w:rPr>
          <w:rFonts w:ascii="Arial" w:hAnsi="Arial" w:cs="Arial"/>
          <w:bCs/>
          <w:i/>
          <w:sz w:val="24"/>
          <w:szCs w:val="24"/>
          <w:lang w:val="hr-HR"/>
        </w:rPr>
        <w:t>risks related to delivery, installation and testing of equipment;</w:t>
      </w:r>
    </w:p>
    <w:p w14:paraId="1278E873" w14:textId="77777777" w:rsidR="00032005" w:rsidRPr="00032005" w:rsidRDefault="00032005" w:rsidP="00032005">
      <w:pPr>
        <w:pStyle w:val="ListParagraph"/>
        <w:numPr>
          <w:ilvl w:val="0"/>
          <w:numId w:val="38"/>
        </w:numPr>
        <w:spacing w:after="60"/>
        <w:jc w:val="both"/>
        <w:rPr>
          <w:rFonts w:ascii="Arial" w:hAnsi="Arial" w:cs="Arial"/>
          <w:bCs/>
          <w:i/>
          <w:sz w:val="24"/>
          <w:szCs w:val="24"/>
          <w:lang w:val="hr-HR"/>
        </w:rPr>
      </w:pPr>
      <w:r w:rsidRPr="00032005">
        <w:rPr>
          <w:rFonts w:ascii="Arial" w:hAnsi="Arial" w:cs="Arial"/>
          <w:bCs/>
          <w:i/>
          <w:sz w:val="24"/>
          <w:szCs w:val="24"/>
          <w:lang w:val="hr-HR"/>
        </w:rPr>
        <w:t>human resource risks;</w:t>
      </w:r>
    </w:p>
    <w:p w14:paraId="437A2E7D" w14:textId="77777777" w:rsidR="00032005" w:rsidRPr="00032005" w:rsidRDefault="00032005" w:rsidP="00032005">
      <w:pPr>
        <w:pStyle w:val="ListParagraph"/>
        <w:numPr>
          <w:ilvl w:val="0"/>
          <w:numId w:val="38"/>
        </w:numPr>
        <w:spacing w:after="60"/>
        <w:jc w:val="both"/>
        <w:rPr>
          <w:rFonts w:ascii="Arial" w:hAnsi="Arial" w:cs="Arial"/>
          <w:bCs/>
          <w:i/>
          <w:sz w:val="24"/>
          <w:szCs w:val="24"/>
          <w:lang w:val="hr-HR"/>
        </w:rPr>
      </w:pPr>
      <w:r w:rsidRPr="00032005">
        <w:rPr>
          <w:rFonts w:ascii="Arial" w:hAnsi="Arial" w:cs="Arial"/>
          <w:bCs/>
          <w:i/>
          <w:sz w:val="24"/>
          <w:szCs w:val="24"/>
          <w:lang w:val="hr-HR"/>
        </w:rPr>
        <w:t>financial risks;</w:t>
      </w:r>
    </w:p>
    <w:p w14:paraId="4156396B" w14:textId="77777777" w:rsidR="00032005" w:rsidRPr="00032005" w:rsidRDefault="00032005" w:rsidP="00032005">
      <w:pPr>
        <w:pStyle w:val="ListParagraph"/>
        <w:numPr>
          <w:ilvl w:val="0"/>
          <w:numId w:val="38"/>
        </w:numPr>
        <w:spacing w:after="60"/>
        <w:jc w:val="both"/>
        <w:rPr>
          <w:rFonts w:ascii="Arial" w:hAnsi="Arial" w:cs="Arial"/>
          <w:bCs/>
          <w:i/>
          <w:sz w:val="24"/>
          <w:szCs w:val="24"/>
          <w:lang w:val="hr-HR"/>
        </w:rPr>
      </w:pPr>
      <w:r w:rsidRPr="00032005">
        <w:rPr>
          <w:rFonts w:ascii="Arial" w:hAnsi="Arial" w:cs="Arial"/>
          <w:bCs/>
          <w:i/>
          <w:sz w:val="24"/>
          <w:szCs w:val="24"/>
          <w:lang w:val="hr-HR"/>
        </w:rPr>
        <w:t>risks related to the use and maintenance of the infrastructure;</w:t>
      </w:r>
    </w:p>
    <w:p w14:paraId="23E586B4" w14:textId="77777777" w:rsidR="00032005" w:rsidRPr="00032005" w:rsidRDefault="00032005" w:rsidP="00032005">
      <w:pPr>
        <w:pStyle w:val="ListParagraph"/>
        <w:numPr>
          <w:ilvl w:val="0"/>
          <w:numId w:val="38"/>
        </w:numPr>
        <w:spacing w:after="60"/>
        <w:jc w:val="both"/>
        <w:rPr>
          <w:rFonts w:ascii="Arial" w:hAnsi="Arial" w:cs="Arial"/>
          <w:bCs/>
          <w:i/>
          <w:sz w:val="24"/>
          <w:szCs w:val="24"/>
          <w:lang w:val="hr-HR"/>
        </w:rPr>
      </w:pPr>
      <w:r w:rsidRPr="00032005">
        <w:rPr>
          <w:rFonts w:ascii="Arial" w:hAnsi="Arial" w:cs="Arial"/>
          <w:bCs/>
          <w:i/>
          <w:sz w:val="24"/>
          <w:szCs w:val="24"/>
          <w:lang w:val="hr-HR"/>
        </w:rPr>
        <w:t>risks related to open access;</w:t>
      </w:r>
    </w:p>
    <w:p w14:paraId="376D7026" w14:textId="77777777" w:rsidR="00032005" w:rsidRPr="00032005" w:rsidRDefault="00032005" w:rsidP="00032005">
      <w:pPr>
        <w:pStyle w:val="ListParagraph"/>
        <w:numPr>
          <w:ilvl w:val="0"/>
          <w:numId w:val="38"/>
        </w:numPr>
        <w:spacing w:after="60"/>
        <w:jc w:val="both"/>
        <w:rPr>
          <w:rFonts w:ascii="Arial" w:hAnsi="Arial" w:cs="Arial"/>
          <w:bCs/>
          <w:i/>
          <w:sz w:val="24"/>
          <w:szCs w:val="24"/>
          <w:lang w:val="hr-HR"/>
        </w:rPr>
      </w:pPr>
      <w:r w:rsidRPr="00032005">
        <w:rPr>
          <w:rFonts w:ascii="Arial" w:hAnsi="Arial" w:cs="Arial"/>
          <w:bCs/>
          <w:i/>
          <w:sz w:val="24"/>
          <w:szCs w:val="24"/>
          <w:lang w:val="hr-HR"/>
        </w:rPr>
        <w:t>risks related to data protection, where applicable;</w:t>
      </w:r>
    </w:p>
    <w:p w14:paraId="7C742397" w14:textId="77777777" w:rsidR="00032005" w:rsidRPr="00032005" w:rsidRDefault="00032005" w:rsidP="00032005">
      <w:pPr>
        <w:pStyle w:val="ListParagraph"/>
        <w:numPr>
          <w:ilvl w:val="0"/>
          <w:numId w:val="38"/>
        </w:numPr>
        <w:spacing w:after="60"/>
        <w:jc w:val="both"/>
        <w:rPr>
          <w:rFonts w:ascii="Arial" w:hAnsi="Arial" w:cs="Arial"/>
          <w:bCs/>
          <w:i/>
          <w:sz w:val="24"/>
          <w:szCs w:val="24"/>
          <w:lang w:val="hr-HR"/>
        </w:rPr>
      </w:pPr>
      <w:r w:rsidRPr="00032005">
        <w:rPr>
          <w:rFonts w:ascii="Arial" w:hAnsi="Arial" w:cs="Arial"/>
          <w:bCs/>
          <w:i/>
          <w:sz w:val="24"/>
          <w:szCs w:val="24"/>
          <w:lang w:val="hr-HR"/>
        </w:rPr>
        <w:t>risk mitigation measures;</w:t>
      </w:r>
    </w:p>
    <w:p w14:paraId="762C01F8" w14:textId="0E864421" w:rsidR="00EF7408" w:rsidRDefault="00032005" w:rsidP="00032005">
      <w:pPr>
        <w:pStyle w:val="ListParagraph"/>
        <w:numPr>
          <w:ilvl w:val="0"/>
          <w:numId w:val="38"/>
        </w:numPr>
        <w:spacing w:after="60"/>
        <w:jc w:val="both"/>
        <w:rPr>
          <w:rFonts w:ascii="Arial" w:hAnsi="Arial" w:cs="Arial"/>
          <w:bCs/>
          <w:i/>
          <w:sz w:val="24"/>
          <w:szCs w:val="24"/>
          <w:lang w:val="hr-HR"/>
        </w:rPr>
      </w:pPr>
      <w:r w:rsidRPr="00032005">
        <w:rPr>
          <w:rFonts w:ascii="Arial" w:hAnsi="Arial" w:cs="Arial"/>
          <w:bCs/>
          <w:i/>
          <w:sz w:val="24"/>
          <w:szCs w:val="24"/>
          <w:lang w:val="hr-HR"/>
        </w:rPr>
        <w:t>persons/units responsible for risk monitoring and management</w:t>
      </w:r>
      <w:r w:rsidR="00AA4805" w:rsidRPr="00265D88">
        <w:rPr>
          <w:rFonts w:ascii="Arial" w:hAnsi="Arial" w:cs="Arial"/>
          <w:bCs/>
          <w:i/>
          <w:sz w:val="24"/>
          <w:szCs w:val="24"/>
          <w:lang w:val="hr-HR"/>
        </w:rPr>
        <w:t>.</w:t>
      </w:r>
    </w:p>
    <w:tbl>
      <w:tblPr>
        <w:tblStyle w:val="TableGrid"/>
        <w:tblW w:w="0" w:type="auto"/>
        <w:tblLook w:val="04A0" w:firstRow="1" w:lastRow="0" w:firstColumn="1" w:lastColumn="0" w:noHBand="0" w:noVBand="1"/>
      </w:tblPr>
      <w:tblGrid>
        <w:gridCol w:w="2066"/>
        <w:gridCol w:w="1598"/>
        <w:gridCol w:w="2464"/>
        <w:gridCol w:w="2502"/>
      </w:tblGrid>
      <w:tr w:rsidR="00265D88" w:rsidRPr="00265D88" w14:paraId="6D09531F" w14:textId="77777777" w:rsidTr="00032005">
        <w:tc>
          <w:tcPr>
            <w:tcW w:w="2066" w:type="dxa"/>
            <w:hideMark/>
          </w:tcPr>
          <w:p w14:paraId="101B5D52" w14:textId="5ED68AEB" w:rsidR="00265D88" w:rsidRPr="00265D88" w:rsidRDefault="00032005" w:rsidP="00032005">
            <w:pPr>
              <w:spacing w:after="60"/>
              <w:jc w:val="center"/>
              <w:rPr>
                <w:rFonts w:ascii="Arial" w:eastAsia="Times New Roman" w:hAnsi="Arial" w:cs="Arial"/>
                <w:b/>
                <w:bCs/>
                <w:szCs w:val="24"/>
              </w:rPr>
            </w:pPr>
            <w:r w:rsidRPr="00032005">
              <w:rPr>
                <w:rFonts w:ascii="Arial" w:eastAsia="Times New Roman" w:hAnsi="Arial" w:cs="Arial"/>
                <w:b/>
                <w:bCs/>
                <w:szCs w:val="24"/>
              </w:rPr>
              <w:t>Risk</w:t>
            </w:r>
          </w:p>
        </w:tc>
        <w:tc>
          <w:tcPr>
            <w:tcW w:w="1598" w:type="dxa"/>
            <w:hideMark/>
          </w:tcPr>
          <w:p w14:paraId="04D7C12C" w14:textId="652F5C37" w:rsidR="00265D88" w:rsidRPr="00265D88" w:rsidRDefault="00032005" w:rsidP="00265D88">
            <w:pPr>
              <w:spacing w:after="60"/>
              <w:jc w:val="center"/>
              <w:rPr>
                <w:rFonts w:ascii="Arial" w:eastAsia="Times New Roman" w:hAnsi="Arial" w:cs="Arial"/>
                <w:b/>
                <w:bCs/>
                <w:szCs w:val="24"/>
              </w:rPr>
            </w:pPr>
            <w:r w:rsidRPr="00032005">
              <w:rPr>
                <w:rFonts w:ascii="Arial" w:eastAsia="Times New Roman" w:hAnsi="Arial" w:cs="Arial"/>
                <w:b/>
                <w:bCs/>
                <w:szCs w:val="24"/>
              </w:rPr>
              <w:t>Probability</w:t>
            </w:r>
          </w:p>
        </w:tc>
        <w:tc>
          <w:tcPr>
            <w:tcW w:w="0" w:type="auto"/>
            <w:hideMark/>
          </w:tcPr>
          <w:p w14:paraId="66A74BB3" w14:textId="3E1A125E" w:rsidR="00265D88" w:rsidRPr="00265D88" w:rsidRDefault="00032005" w:rsidP="00265D88">
            <w:pPr>
              <w:spacing w:after="60"/>
              <w:jc w:val="center"/>
              <w:rPr>
                <w:rFonts w:ascii="Arial" w:eastAsia="Times New Roman" w:hAnsi="Arial" w:cs="Arial"/>
                <w:b/>
                <w:bCs/>
                <w:szCs w:val="24"/>
              </w:rPr>
            </w:pPr>
            <w:r w:rsidRPr="00032005">
              <w:rPr>
                <w:rFonts w:ascii="Arial" w:eastAsia="Times New Roman" w:hAnsi="Arial" w:cs="Arial"/>
                <w:b/>
                <w:bCs/>
                <w:szCs w:val="24"/>
              </w:rPr>
              <w:t>Risk Mitigation Measures</w:t>
            </w:r>
          </w:p>
        </w:tc>
        <w:tc>
          <w:tcPr>
            <w:tcW w:w="0" w:type="auto"/>
            <w:hideMark/>
          </w:tcPr>
          <w:p w14:paraId="3B0FED24" w14:textId="620F0733" w:rsidR="00265D88" w:rsidRPr="00265D88" w:rsidRDefault="00032005" w:rsidP="00265D88">
            <w:pPr>
              <w:spacing w:after="60"/>
              <w:jc w:val="center"/>
              <w:rPr>
                <w:rFonts w:ascii="Arial" w:eastAsia="Times New Roman" w:hAnsi="Arial" w:cs="Arial"/>
                <w:b/>
                <w:bCs/>
                <w:szCs w:val="24"/>
              </w:rPr>
            </w:pPr>
            <w:r w:rsidRPr="00032005">
              <w:rPr>
                <w:rFonts w:ascii="Arial" w:eastAsia="Times New Roman" w:hAnsi="Arial" w:cs="Arial"/>
                <w:b/>
                <w:bCs/>
                <w:szCs w:val="24"/>
              </w:rPr>
              <w:t>Responsible Person/Unit</w:t>
            </w:r>
          </w:p>
        </w:tc>
      </w:tr>
      <w:tr w:rsidR="00032005" w:rsidRPr="00265D88" w14:paraId="695435F3" w14:textId="77777777" w:rsidTr="00032005">
        <w:tc>
          <w:tcPr>
            <w:tcW w:w="2066" w:type="dxa"/>
          </w:tcPr>
          <w:p w14:paraId="47C96A4B" w14:textId="77777777" w:rsidR="00032005" w:rsidRPr="00032005" w:rsidRDefault="00032005" w:rsidP="00032005">
            <w:pPr>
              <w:spacing w:after="60"/>
              <w:jc w:val="center"/>
              <w:rPr>
                <w:rFonts w:ascii="Arial" w:eastAsia="Times New Roman" w:hAnsi="Arial" w:cs="Arial"/>
                <w:b/>
                <w:bCs/>
                <w:szCs w:val="24"/>
              </w:rPr>
            </w:pPr>
          </w:p>
        </w:tc>
        <w:tc>
          <w:tcPr>
            <w:tcW w:w="1598" w:type="dxa"/>
          </w:tcPr>
          <w:p w14:paraId="14FF8C20" w14:textId="77777777" w:rsidR="00032005" w:rsidRPr="00032005" w:rsidRDefault="00032005" w:rsidP="00265D88">
            <w:pPr>
              <w:spacing w:after="60"/>
              <w:jc w:val="center"/>
              <w:rPr>
                <w:rFonts w:ascii="Arial" w:eastAsia="Times New Roman" w:hAnsi="Arial" w:cs="Arial"/>
                <w:b/>
                <w:bCs/>
                <w:szCs w:val="24"/>
              </w:rPr>
            </w:pPr>
          </w:p>
        </w:tc>
        <w:tc>
          <w:tcPr>
            <w:tcW w:w="0" w:type="auto"/>
          </w:tcPr>
          <w:p w14:paraId="2AAF690A" w14:textId="77777777" w:rsidR="00032005" w:rsidRPr="00032005" w:rsidRDefault="00032005" w:rsidP="00265D88">
            <w:pPr>
              <w:spacing w:after="60"/>
              <w:jc w:val="center"/>
              <w:rPr>
                <w:rFonts w:ascii="Arial" w:eastAsia="Times New Roman" w:hAnsi="Arial" w:cs="Arial"/>
                <w:b/>
                <w:bCs/>
                <w:szCs w:val="24"/>
              </w:rPr>
            </w:pPr>
          </w:p>
        </w:tc>
        <w:tc>
          <w:tcPr>
            <w:tcW w:w="0" w:type="auto"/>
          </w:tcPr>
          <w:p w14:paraId="265D6E10" w14:textId="77777777" w:rsidR="00032005" w:rsidRPr="00032005" w:rsidRDefault="00032005" w:rsidP="00265D88">
            <w:pPr>
              <w:spacing w:after="60"/>
              <w:jc w:val="center"/>
              <w:rPr>
                <w:rFonts w:ascii="Arial" w:eastAsia="Times New Roman" w:hAnsi="Arial" w:cs="Arial"/>
                <w:b/>
                <w:bCs/>
                <w:szCs w:val="24"/>
              </w:rPr>
            </w:pPr>
          </w:p>
        </w:tc>
      </w:tr>
      <w:tr w:rsidR="00032005" w:rsidRPr="00265D88" w14:paraId="65F3E11E" w14:textId="77777777" w:rsidTr="00032005">
        <w:tc>
          <w:tcPr>
            <w:tcW w:w="2066" w:type="dxa"/>
          </w:tcPr>
          <w:p w14:paraId="37D3503D" w14:textId="77777777" w:rsidR="00032005" w:rsidRPr="00032005" w:rsidRDefault="00032005" w:rsidP="00032005">
            <w:pPr>
              <w:spacing w:after="60"/>
              <w:jc w:val="center"/>
              <w:rPr>
                <w:rFonts w:ascii="Arial" w:eastAsia="Times New Roman" w:hAnsi="Arial" w:cs="Arial"/>
                <w:b/>
                <w:bCs/>
                <w:szCs w:val="24"/>
              </w:rPr>
            </w:pPr>
          </w:p>
        </w:tc>
        <w:tc>
          <w:tcPr>
            <w:tcW w:w="1598" w:type="dxa"/>
          </w:tcPr>
          <w:p w14:paraId="40B9F62C" w14:textId="77777777" w:rsidR="00032005" w:rsidRPr="00032005" w:rsidRDefault="00032005" w:rsidP="00265D88">
            <w:pPr>
              <w:spacing w:after="60"/>
              <w:jc w:val="center"/>
              <w:rPr>
                <w:rFonts w:ascii="Arial" w:eastAsia="Times New Roman" w:hAnsi="Arial" w:cs="Arial"/>
                <w:b/>
                <w:bCs/>
                <w:szCs w:val="24"/>
              </w:rPr>
            </w:pPr>
          </w:p>
        </w:tc>
        <w:tc>
          <w:tcPr>
            <w:tcW w:w="0" w:type="auto"/>
          </w:tcPr>
          <w:p w14:paraId="3925D0CC" w14:textId="77777777" w:rsidR="00032005" w:rsidRPr="00032005" w:rsidRDefault="00032005" w:rsidP="00265D88">
            <w:pPr>
              <w:spacing w:after="60"/>
              <w:jc w:val="center"/>
              <w:rPr>
                <w:rFonts w:ascii="Arial" w:eastAsia="Times New Roman" w:hAnsi="Arial" w:cs="Arial"/>
                <w:b/>
                <w:bCs/>
                <w:szCs w:val="24"/>
              </w:rPr>
            </w:pPr>
          </w:p>
        </w:tc>
        <w:tc>
          <w:tcPr>
            <w:tcW w:w="0" w:type="auto"/>
          </w:tcPr>
          <w:p w14:paraId="7AC801A4" w14:textId="77777777" w:rsidR="00032005" w:rsidRPr="00032005" w:rsidRDefault="00032005" w:rsidP="00265D88">
            <w:pPr>
              <w:spacing w:after="60"/>
              <w:jc w:val="center"/>
              <w:rPr>
                <w:rFonts w:ascii="Arial" w:eastAsia="Times New Roman" w:hAnsi="Arial" w:cs="Arial"/>
                <w:b/>
                <w:bCs/>
                <w:szCs w:val="24"/>
              </w:rPr>
            </w:pPr>
          </w:p>
        </w:tc>
      </w:tr>
    </w:tbl>
    <w:p w14:paraId="38198FBA" w14:textId="77777777" w:rsidR="00AA4805" w:rsidRPr="00265D88" w:rsidRDefault="00AA4805" w:rsidP="00265D88">
      <w:pPr>
        <w:spacing w:after="60"/>
        <w:rPr>
          <w:rFonts w:ascii="Arial" w:eastAsia="Calibri" w:hAnsi="Arial" w:cs="Arial"/>
          <w:b/>
          <w:bCs/>
          <w:sz w:val="24"/>
          <w:szCs w:val="24"/>
          <w:lang w:val="hr-HR"/>
        </w:rPr>
      </w:pPr>
      <w:r w:rsidRPr="00265D88">
        <w:rPr>
          <w:rFonts w:ascii="Arial" w:eastAsia="Calibri" w:hAnsi="Arial" w:cs="Arial"/>
          <w:b/>
          <w:bCs/>
          <w:sz w:val="24"/>
          <w:szCs w:val="24"/>
          <w:lang w:val="hr-HR"/>
        </w:rPr>
        <w:br w:type="page"/>
      </w:r>
    </w:p>
    <w:p w14:paraId="5FCAE904" w14:textId="3F647D6C" w:rsidR="00FE3263" w:rsidRPr="00265D88" w:rsidRDefault="00EE68A4" w:rsidP="00265D88">
      <w:pPr>
        <w:numPr>
          <w:ilvl w:val="0"/>
          <w:numId w:val="10"/>
        </w:numPr>
        <w:spacing w:after="60" w:line="259" w:lineRule="auto"/>
        <w:rPr>
          <w:rFonts w:ascii="Arial" w:eastAsia="Calibri" w:hAnsi="Arial" w:cs="Arial"/>
          <w:b/>
          <w:bCs/>
          <w:sz w:val="24"/>
          <w:szCs w:val="24"/>
          <w:lang w:val="hr-HR"/>
        </w:rPr>
      </w:pPr>
      <w:r w:rsidRPr="00EE68A4">
        <w:rPr>
          <w:rFonts w:ascii="Arial" w:eastAsia="Calibri" w:hAnsi="Arial" w:cs="Arial"/>
          <w:b/>
          <w:bCs/>
          <w:sz w:val="24"/>
          <w:szCs w:val="24"/>
          <w:lang w:val="hr-HR"/>
        </w:rPr>
        <w:lastRenderedPageBreak/>
        <w:t>Partnership, Ownership Structure and Obligations</w:t>
      </w:r>
    </w:p>
    <w:p w14:paraId="74FA1969" w14:textId="01EB5B7D" w:rsidR="00EF7408" w:rsidRDefault="00EF7408" w:rsidP="00265D88">
      <w:pPr>
        <w:spacing w:after="60" w:line="259" w:lineRule="auto"/>
        <w:ind w:left="340"/>
        <w:rPr>
          <w:rFonts w:ascii="Arial" w:eastAsia="Calibri" w:hAnsi="Arial" w:cs="Arial"/>
          <w:bCs/>
          <w:sz w:val="24"/>
          <w:szCs w:val="24"/>
          <w:lang w:val="hr-HR"/>
        </w:rPr>
      </w:pPr>
      <w:r w:rsidRPr="00265D88">
        <w:rPr>
          <w:rFonts w:ascii="Arial" w:eastAsia="Calibri" w:hAnsi="Arial" w:cs="Arial"/>
          <w:bCs/>
          <w:sz w:val="24"/>
          <w:szCs w:val="24"/>
          <w:lang w:val="hr-HR"/>
        </w:rPr>
        <w:t>(</w:t>
      </w:r>
      <w:r w:rsidR="00EE68A4">
        <w:rPr>
          <w:rFonts w:ascii="Arial" w:eastAsia="Calibri" w:hAnsi="Arial" w:cs="Arial"/>
          <w:bCs/>
          <w:sz w:val="24"/>
          <w:szCs w:val="24"/>
          <w:lang w:val="hr-HR"/>
        </w:rPr>
        <w:t>m</w:t>
      </w:r>
      <w:r w:rsidR="00EE68A4" w:rsidRPr="00EE68A4">
        <w:rPr>
          <w:rFonts w:ascii="Arial" w:eastAsia="Calibri" w:hAnsi="Arial" w:cs="Arial"/>
          <w:bCs/>
          <w:sz w:val="24"/>
          <w:szCs w:val="24"/>
          <w:lang w:val="hr-HR"/>
        </w:rPr>
        <w:t>aximum 800 words</w:t>
      </w:r>
      <w:r w:rsidRPr="00265D88">
        <w:rPr>
          <w:rFonts w:ascii="Arial" w:eastAsia="Calibri" w:hAnsi="Arial" w:cs="Arial"/>
          <w:bCs/>
          <w:sz w:val="24"/>
          <w:szCs w:val="24"/>
          <w:lang w:val="hr-HR"/>
        </w:rPr>
        <w:t>)</w:t>
      </w:r>
    </w:p>
    <w:p w14:paraId="205E4870" w14:textId="77777777" w:rsidR="00265D88" w:rsidRPr="00265D88" w:rsidRDefault="00265D88" w:rsidP="00265D88">
      <w:pPr>
        <w:spacing w:after="60" w:line="259" w:lineRule="auto"/>
        <w:ind w:left="340"/>
        <w:rPr>
          <w:rFonts w:ascii="Arial" w:eastAsia="Calibri" w:hAnsi="Arial" w:cs="Arial"/>
          <w:bCs/>
          <w:sz w:val="24"/>
          <w:szCs w:val="24"/>
          <w:lang w:val="hr-HR"/>
        </w:rPr>
      </w:pPr>
    </w:p>
    <w:p w14:paraId="64496024" w14:textId="4803B6BD" w:rsidR="00FE3263" w:rsidRPr="00265D88" w:rsidRDefault="00EE68A4" w:rsidP="00265D88">
      <w:pPr>
        <w:pStyle w:val="ListParagraph"/>
        <w:numPr>
          <w:ilvl w:val="0"/>
          <w:numId w:val="26"/>
        </w:numPr>
        <w:spacing w:after="60"/>
        <w:rPr>
          <w:rFonts w:ascii="Arial" w:hAnsi="Arial" w:cs="Arial"/>
          <w:sz w:val="24"/>
          <w:szCs w:val="24"/>
        </w:rPr>
      </w:pPr>
      <w:r w:rsidRPr="00EE68A4">
        <w:rPr>
          <w:rFonts w:ascii="Arial" w:hAnsi="Arial" w:cs="Arial"/>
          <w:sz w:val="24"/>
          <w:szCs w:val="24"/>
        </w:rPr>
        <w:t>Cooperation and Partnerships</w:t>
      </w:r>
    </w:p>
    <w:p w14:paraId="664D5F82" w14:textId="53CFFDF4" w:rsidR="00AA4805" w:rsidRPr="00265D88" w:rsidRDefault="00EE68A4" w:rsidP="00EE68A4">
      <w:pPr>
        <w:spacing w:after="60"/>
        <w:jc w:val="both"/>
        <w:rPr>
          <w:rFonts w:ascii="Arial" w:hAnsi="Arial" w:cs="Arial"/>
          <w:i/>
          <w:iCs/>
          <w:sz w:val="24"/>
          <w:szCs w:val="24"/>
          <w:lang w:val="hr-HR"/>
        </w:rPr>
      </w:pPr>
      <w:r w:rsidRPr="00EE68A4">
        <w:rPr>
          <w:rFonts w:ascii="Arial" w:hAnsi="Arial" w:cs="Arial"/>
          <w:i/>
          <w:iCs/>
          <w:sz w:val="24"/>
          <w:szCs w:val="24"/>
          <w:lang w:val="hr-HR"/>
        </w:rPr>
        <w:t>Please indicate whether the project includes partners and justify the partnership in relation to the project objectives and the development of research infrastructure.</w:t>
      </w:r>
      <w:r>
        <w:rPr>
          <w:rFonts w:ascii="Arial" w:hAnsi="Arial" w:cs="Arial"/>
          <w:i/>
          <w:iCs/>
          <w:sz w:val="24"/>
          <w:szCs w:val="24"/>
          <w:lang w:val="hr-HR"/>
        </w:rPr>
        <w:t xml:space="preserve"> </w:t>
      </w:r>
      <w:r w:rsidRPr="00EE68A4">
        <w:rPr>
          <w:rFonts w:ascii="Arial" w:hAnsi="Arial" w:cs="Arial"/>
          <w:i/>
          <w:iCs/>
          <w:sz w:val="24"/>
          <w:szCs w:val="24"/>
          <w:lang w:val="hr-HR"/>
        </w:rPr>
        <w:t>If the project includes partners, please describe</w:t>
      </w:r>
      <w:r w:rsidR="00AA4805" w:rsidRPr="00265D88">
        <w:rPr>
          <w:rFonts w:ascii="Arial" w:hAnsi="Arial" w:cs="Arial"/>
          <w:i/>
          <w:iCs/>
          <w:sz w:val="24"/>
          <w:szCs w:val="24"/>
          <w:lang w:val="hr-HR"/>
        </w:rPr>
        <w:t>:</w:t>
      </w:r>
    </w:p>
    <w:p w14:paraId="61F3BB4A" w14:textId="77777777" w:rsidR="00EE68A4" w:rsidRPr="00EE68A4" w:rsidRDefault="00EE68A4" w:rsidP="00EE68A4">
      <w:pPr>
        <w:pStyle w:val="ListParagraph"/>
        <w:numPr>
          <w:ilvl w:val="0"/>
          <w:numId w:val="39"/>
        </w:numPr>
        <w:spacing w:after="60"/>
        <w:jc w:val="both"/>
        <w:rPr>
          <w:rFonts w:ascii="Arial" w:hAnsi="Arial" w:cs="Arial"/>
          <w:i/>
          <w:iCs/>
          <w:sz w:val="24"/>
          <w:szCs w:val="24"/>
          <w:lang w:val="hr-HR"/>
        </w:rPr>
      </w:pPr>
      <w:r w:rsidRPr="00EE68A4">
        <w:rPr>
          <w:rFonts w:ascii="Arial" w:hAnsi="Arial" w:cs="Arial"/>
          <w:i/>
          <w:iCs/>
          <w:sz w:val="24"/>
          <w:szCs w:val="24"/>
          <w:lang w:val="hr-HR"/>
        </w:rPr>
        <w:t>the role of each partner;</w:t>
      </w:r>
    </w:p>
    <w:p w14:paraId="5E64E39E" w14:textId="77777777" w:rsidR="00EE68A4" w:rsidRPr="00EE68A4" w:rsidRDefault="00EE68A4" w:rsidP="00EE68A4">
      <w:pPr>
        <w:pStyle w:val="ListParagraph"/>
        <w:numPr>
          <w:ilvl w:val="0"/>
          <w:numId w:val="39"/>
        </w:numPr>
        <w:spacing w:after="60"/>
        <w:jc w:val="both"/>
        <w:rPr>
          <w:rFonts w:ascii="Arial" w:hAnsi="Arial" w:cs="Arial"/>
          <w:i/>
          <w:iCs/>
          <w:sz w:val="24"/>
          <w:szCs w:val="24"/>
          <w:lang w:val="hr-HR"/>
        </w:rPr>
      </w:pPr>
      <w:r w:rsidRPr="00EE68A4">
        <w:rPr>
          <w:rFonts w:ascii="Arial" w:hAnsi="Arial" w:cs="Arial"/>
          <w:i/>
          <w:iCs/>
          <w:sz w:val="24"/>
          <w:szCs w:val="24"/>
          <w:lang w:val="hr-HR"/>
        </w:rPr>
        <w:t>the contribution of each partner to project implementation;</w:t>
      </w:r>
    </w:p>
    <w:p w14:paraId="5F7D0727" w14:textId="77777777" w:rsidR="00EE68A4" w:rsidRPr="00EE68A4" w:rsidRDefault="00EE68A4" w:rsidP="00EE68A4">
      <w:pPr>
        <w:pStyle w:val="ListParagraph"/>
        <w:numPr>
          <w:ilvl w:val="0"/>
          <w:numId w:val="39"/>
        </w:numPr>
        <w:spacing w:after="60"/>
        <w:jc w:val="both"/>
        <w:rPr>
          <w:rFonts w:ascii="Arial" w:hAnsi="Arial" w:cs="Arial"/>
          <w:i/>
          <w:iCs/>
          <w:sz w:val="24"/>
          <w:szCs w:val="24"/>
          <w:lang w:val="hr-HR"/>
        </w:rPr>
      </w:pPr>
      <w:r w:rsidRPr="00EE68A4">
        <w:rPr>
          <w:rFonts w:ascii="Arial" w:hAnsi="Arial" w:cs="Arial"/>
          <w:i/>
          <w:iCs/>
          <w:sz w:val="24"/>
          <w:szCs w:val="24"/>
          <w:lang w:val="hr-HR"/>
        </w:rPr>
        <w:t>the complementarity of the Applicant’s and partners’ capacities;</w:t>
      </w:r>
    </w:p>
    <w:p w14:paraId="5A884C71" w14:textId="77777777" w:rsidR="00EE68A4" w:rsidRPr="00EE68A4" w:rsidRDefault="00EE68A4" w:rsidP="00EE68A4">
      <w:pPr>
        <w:pStyle w:val="ListParagraph"/>
        <w:numPr>
          <w:ilvl w:val="0"/>
          <w:numId w:val="39"/>
        </w:numPr>
        <w:spacing w:after="60"/>
        <w:jc w:val="both"/>
        <w:rPr>
          <w:rFonts w:ascii="Arial" w:hAnsi="Arial" w:cs="Arial"/>
          <w:i/>
          <w:iCs/>
          <w:sz w:val="24"/>
          <w:szCs w:val="24"/>
          <w:lang w:val="hr-HR"/>
        </w:rPr>
      </w:pPr>
      <w:r w:rsidRPr="00EE68A4">
        <w:rPr>
          <w:rFonts w:ascii="Arial" w:hAnsi="Arial" w:cs="Arial"/>
          <w:i/>
          <w:iCs/>
          <w:sz w:val="24"/>
          <w:szCs w:val="24"/>
          <w:lang w:val="hr-HR"/>
        </w:rPr>
        <w:t>how the partnership contributes to the development or modernisation of research infrastructure;</w:t>
      </w:r>
    </w:p>
    <w:p w14:paraId="39E96CC2" w14:textId="77777777" w:rsidR="00EE68A4" w:rsidRPr="00EE68A4" w:rsidRDefault="00EE68A4" w:rsidP="00EE68A4">
      <w:pPr>
        <w:pStyle w:val="ListParagraph"/>
        <w:numPr>
          <w:ilvl w:val="0"/>
          <w:numId w:val="39"/>
        </w:numPr>
        <w:spacing w:after="60"/>
        <w:jc w:val="both"/>
        <w:rPr>
          <w:rFonts w:ascii="Arial" w:hAnsi="Arial" w:cs="Arial"/>
          <w:i/>
          <w:iCs/>
          <w:sz w:val="24"/>
          <w:szCs w:val="24"/>
          <w:lang w:val="hr-HR"/>
        </w:rPr>
      </w:pPr>
      <w:r w:rsidRPr="00EE68A4">
        <w:rPr>
          <w:rFonts w:ascii="Arial" w:hAnsi="Arial" w:cs="Arial"/>
          <w:i/>
          <w:iCs/>
          <w:sz w:val="24"/>
          <w:szCs w:val="24"/>
          <w:lang w:val="hr-HR"/>
        </w:rPr>
        <w:t>how the equipment, resources and services of the Applicant and partners are functionally connected;</w:t>
      </w:r>
    </w:p>
    <w:p w14:paraId="4AFE22EC" w14:textId="77777777" w:rsidR="00EE68A4" w:rsidRPr="00EE68A4" w:rsidRDefault="00EE68A4" w:rsidP="00EE68A4">
      <w:pPr>
        <w:pStyle w:val="ListParagraph"/>
        <w:numPr>
          <w:ilvl w:val="0"/>
          <w:numId w:val="39"/>
        </w:numPr>
        <w:spacing w:after="60"/>
        <w:jc w:val="both"/>
        <w:rPr>
          <w:rFonts w:ascii="Arial" w:hAnsi="Arial" w:cs="Arial"/>
          <w:i/>
          <w:iCs/>
          <w:sz w:val="24"/>
          <w:szCs w:val="24"/>
          <w:lang w:val="hr-HR"/>
        </w:rPr>
      </w:pPr>
      <w:r w:rsidRPr="00EE68A4">
        <w:rPr>
          <w:rFonts w:ascii="Arial" w:hAnsi="Arial" w:cs="Arial"/>
          <w:i/>
          <w:iCs/>
          <w:sz w:val="24"/>
          <w:szCs w:val="24"/>
          <w:lang w:val="hr-HR"/>
        </w:rPr>
        <w:t>how the infrastructure will be integrated into a single operational unit;</w:t>
      </w:r>
    </w:p>
    <w:p w14:paraId="128E866A" w14:textId="77777777" w:rsidR="00EE68A4" w:rsidRPr="00EE68A4" w:rsidRDefault="00EE68A4" w:rsidP="00EE68A4">
      <w:pPr>
        <w:pStyle w:val="ListParagraph"/>
        <w:numPr>
          <w:ilvl w:val="0"/>
          <w:numId w:val="39"/>
        </w:numPr>
        <w:spacing w:after="60"/>
        <w:jc w:val="both"/>
        <w:rPr>
          <w:rFonts w:ascii="Arial" w:hAnsi="Arial" w:cs="Arial"/>
          <w:i/>
          <w:iCs/>
          <w:sz w:val="24"/>
          <w:szCs w:val="24"/>
          <w:lang w:val="hr-HR"/>
        </w:rPr>
      </w:pPr>
      <w:r w:rsidRPr="00EE68A4">
        <w:rPr>
          <w:rFonts w:ascii="Arial" w:hAnsi="Arial" w:cs="Arial"/>
          <w:i/>
          <w:iCs/>
          <w:sz w:val="24"/>
          <w:szCs w:val="24"/>
          <w:lang w:val="hr-HR"/>
        </w:rPr>
        <w:t>the contribution of the partnership to open access use of the infrastructure;</w:t>
      </w:r>
    </w:p>
    <w:p w14:paraId="7A1E7956" w14:textId="75EFBE94" w:rsidR="00AA4805" w:rsidRPr="00265D88" w:rsidRDefault="00EE68A4" w:rsidP="00EE68A4">
      <w:pPr>
        <w:pStyle w:val="ListParagraph"/>
        <w:numPr>
          <w:ilvl w:val="0"/>
          <w:numId w:val="39"/>
        </w:numPr>
        <w:spacing w:after="60"/>
        <w:jc w:val="both"/>
        <w:rPr>
          <w:rFonts w:ascii="Arial" w:hAnsi="Arial" w:cs="Arial"/>
          <w:i/>
          <w:iCs/>
          <w:sz w:val="24"/>
          <w:szCs w:val="24"/>
          <w:lang w:val="hr-HR"/>
        </w:rPr>
      </w:pPr>
      <w:r w:rsidRPr="00EE68A4">
        <w:rPr>
          <w:rFonts w:ascii="Arial" w:hAnsi="Arial" w:cs="Arial"/>
          <w:i/>
          <w:iCs/>
          <w:sz w:val="24"/>
          <w:szCs w:val="24"/>
          <w:lang w:val="hr-HR"/>
        </w:rPr>
        <w:t>the contribution of the partnership to the long-term sustainability of the infrastructure</w:t>
      </w:r>
      <w:r w:rsidR="00AA4805" w:rsidRPr="00265D88">
        <w:rPr>
          <w:rFonts w:ascii="Arial" w:hAnsi="Arial" w:cs="Arial"/>
          <w:i/>
          <w:iCs/>
          <w:sz w:val="24"/>
          <w:szCs w:val="24"/>
          <w:lang w:val="hr-HR"/>
        </w:rPr>
        <w:t>.</w:t>
      </w:r>
    </w:p>
    <w:p w14:paraId="09E24EAE" w14:textId="46E4CBC5" w:rsidR="00EF7408" w:rsidRPr="00265D88" w:rsidRDefault="00EE68A4" w:rsidP="00265D88">
      <w:pPr>
        <w:spacing w:after="60"/>
        <w:jc w:val="both"/>
        <w:rPr>
          <w:rFonts w:ascii="Arial" w:hAnsi="Arial" w:cs="Arial"/>
          <w:i/>
          <w:iCs/>
          <w:sz w:val="24"/>
          <w:szCs w:val="24"/>
          <w:lang w:val="hr-HR"/>
        </w:rPr>
      </w:pPr>
      <w:r w:rsidRPr="00EE68A4">
        <w:rPr>
          <w:rFonts w:ascii="Arial" w:hAnsi="Arial" w:cs="Arial"/>
          <w:i/>
          <w:iCs/>
          <w:sz w:val="24"/>
          <w:szCs w:val="24"/>
          <w:lang w:val="hr-HR"/>
        </w:rPr>
        <w:t>If no formal partners are envisaged, please indicate relevant forms of cooperation that may contribute to project implementation, infrastructure use, knowledge exchange, user training or strengthening of institutional capacities</w:t>
      </w:r>
      <w:r w:rsidR="00AA4805" w:rsidRPr="00265D88">
        <w:rPr>
          <w:rFonts w:ascii="Arial" w:hAnsi="Arial" w:cs="Arial"/>
          <w:i/>
          <w:iCs/>
          <w:sz w:val="24"/>
          <w:szCs w:val="24"/>
          <w:lang w:val="hr-HR"/>
        </w:rPr>
        <w:t>.</w:t>
      </w:r>
    </w:p>
    <w:tbl>
      <w:tblPr>
        <w:tblW w:w="8600" w:type="dxa"/>
        <w:tblLayout w:type="fixed"/>
        <w:tblCellMar>
          <w:left w:w="120" w:type="dxa"/>
          <w:right w:w="120" w:type="dxa"/>
        </w:tblCellMar>
        <w:tblLook w:val="0000" w:firstRow="0" w:lastRow="0" w:firstColumn="0" w:lastColumn="0" w:noHBand="0" w:noVBand="0"/>
      </w:tblPr>
      <w:tblGrid>
        <w:gridCol w:w="8600"/>
      </w:tblGrid>
      <w:tr w:rsidR="00EF7408" w:rsidRPr="00265D88" w14:paraId="375E11A0" w14:textId="77777777" w:rsidTr="002635DD">
        <w:tc>
          <w:tcPr>
            <w:tcW w:w="8600" w:type="dxa"/>
            <w:shd w:val="clear" w:color="auto" w:fill="E6E6E6"/>
          </w:tcPr>
          <w:p w14:paraId="06EC6EAA" w14:textId="77777777" w:rsidR="00EF7408" w:rsidRPr="00265D88" w:rsidRDefault="00EF7408" w:rsidP="00265D88">
            <w:pPr>
              <w:spacing w:after="60"/>
              <w:rPr>
                <w:rFonts w:ascii="Arial" w:hAnsi="Arial" w:cs="Arial"/>
                <w:sz w:val="24"/>
                <w:szCs w:val="24"/>
                <w:lang w:val="hr-HR"/>
              </w:rPr>
            </w:pPr>
          </w:p>
        </w:tc>
      </w:tr>
    </w:tbl>
    <w:p w14:paraId="63F5F2A9" w14:textId="77777777" w:rsidR="00EF7408" w:rsidRPr="00265D88" w:rsidRDefault="00EF7408" w:rsidP="00265D88">
      <w:pPr>
        <w:spacing w:after="60"/>
        <w:rPr>
          <w:rFonts w:ascii="Arial" w:hAnsi="Arial" w:cs="Arial"/>
          <w:sz w:val="24"/>
          <w:szCs w:val="24"/>
        </w:rPr>
      </w:pPr>
    </w:p>
    <w:p w14:paraId="75E83D5B" w14:textId="17F5B43E" w:rsidR="00EF7408" w:rsidRPr="00265D88" w:rsidRDefault="00EE68A4" w:rsidP="00265D88">
      <w:pPr>
        <w:pStyle w:val="ListParagraph"/>
        <w:numPr>
          <w:ilvl w:val="0"/>
          <w:numId w:val="26"/>
        </w:numPr>
        <w:spacing w:after="60"/>
        <w:rPr>
          <w:rFonts w:ascii="Arial" w:hAnsi="Arial" w:cs="Arial"/>
          <w:sz w:val="24"/>
          <w:szCs w:val="24"/>
          <w:lang w:val="en-GB" w:eastAsia="en-GB"/>
        </w:rPr>
      </w:pPr>
      <w:r w:rsidRPr="00EE68A4">
        <w:rPr>
          <w:rFonts w:ascii="Arial" w:hAnsi="Arial" w:cs="Arial"/>
          <w:sz w:val="24"/>
          <w:szCs w:val="24"/>
          <w:lang w:val="en-GB" w:eastAsia="en-GB"/>
        </w:rPr>
        <w:t>Ownership Structure and Project-related Obligations</w:t>
      </w:r>
    </w:p>
    <w:p w14:paraId="0C5A9F95" w14:textId="2CFF398A" w:rsidR="00AA4805" w:rsidRPr="00265D88" w:rsidRDefault="00EE68A4" w:rsidP="00EE68A4">
      <w:pPr>
        <w:spacing w:after="60" w:line="240" w:lineRule="auto"/>
        <w:jc w:val="both"/>
        <w:rPr>
          <w:rFonts w:ascii="Arial" w:eastAsia="Times New Roman" w:hAnsi="Arial" w:cs="Arial"/>
          <w:i/>
          <w:iCs/>
          <w:sz w:val="24"/>
          <w:szCs w:val="24"/>
          <w:lang w:val="hr-HR" w:eastAsia="en-GB"/>
        </w:rPr>
      </w:pPr>
      <w:r w:rsidRPr="00EE68A4">
        <w:rPr>
          <w:rFonts w:ascii="Arial" w:eastAsia="Times New Roman" w:hAnsi="Arial" w:cs="Arial"/>
          <w:i/>
          <w:iCs/>
          <w:sz w:val="24"/>
          <w:szCs w:val="24"/>
          <w:lang w:val="hr-HR" w:eastAsia="en-GB"/>
        </w:rPr>
        <w:t>Please indicate who will own the infrastructure and equipment covered by the project.</w:t>
      </w:r>
      <w:r>
        <w:rPr>
          <w:rFonts w:ascii="Arial" w:eastAsia="Times New Roman" w:hAnsi="Arial" w:cs="Arial"/>
          <w:i/>
          <w:iCs/>
          <w:sz w:val="24"/>
          <w:szCs w:val="24"/>
          <w:lang w:val="hr-HR" w:eastAsia="en-GB"/>
        </w:rPr>
        <w:t xml:space="preserve"> </w:t>
      </w:r>
      <w:r w:rsidRPr="00EE68A4">
        <w:rPr>
          <w:rFonts w:ascii="Arial" w:eastAsia="Times New Roman" w:hAnsi="Arial" w:cs="Arial"/>
          <w:i/>
          <w:iCs/>
          <w:sz w:val="24"/>
          <w:szCs w:val="24"/>
          <w:lang w:val="hr-HR" w:eastAsia="en-GB"/>
        </w:rPr>
        <w:t>Please specifically describe:</w:t>
      </w:r>
    </w:p>
    <w:p w14:paraId="2686C637" w14:textId="77777777" w:rsidR="00EE68A4" w:rsidRPr="00EE68A4" w:rsidRDefault="00EE68A4" w:rsidP="00EE68A4">
      <w:pPr>
        <w:pStyle w:val="ListParagraph"/>
        <w:numPr>
          <w:ilvl w:val="0"/>
          <w:numId w:val="40"/>
        </w:numPr>
        <w:spacing w:after="60" w:line="240" w:lineRule="auto"/>
        <w:jc w:val="both"/>
        <w:rPr>
          <w:rFonts w:ascii="Arial" w:eastAsia="Times New Roman" w:hAnsi="Arial" w:cs="Arial"/>
          <w:i/>
          <w:iCs/>
          <w:sz w:val="24"/>
          <w:szCs w:val="24"/>
          <w:lang w:val="hr-HR" w:eastAsia="en-GB"/>
        </w:rPr>
      </w:pPr>
      <w:r w:rsidRPr="00EE68A4">
        <w:rPr>
          <w:rFonts w:ascii="Arial" w:eastAsia="Times New Roman" w:hAnsi="Arial" w:cs="Arial"/>
          <w:i/>
          <w:iCs/>
          <w:sz w:val="24"/>
          <w:szCs w:val="24"/>
          <w:lang w:val="hr-HR" w:eastAsia="en-GB"/>
        </w:rPr>
        <w:t>ownership of equipment and infrastructure resources;</w:t>
      </w:r>
    </w:p>
    <w:p w14:paraId="1B6EFC28" w14:textId="77777777" w:rsidR="00EE68A4" w:rsidRPr="00EE68A4" w:rsidRDefault="00EE68A4" w:rsidP="00EE68A4">
      <w:pPr>
        <w:pStyle w:val="ListParagraph"/>
        <w:numPr>
          <w:ilvl w:val="0"/>
          <w:numId w:val="40"/>
        </w:numPr>
        <w:spacing w:after="60" w:line="240" w:lineRule="auto"/>
        <w:jc w:val="both"/>
        <w:rPr>
          <w:rFonts w:ascii="Arial" w:eastAsia="Times New Roman" w:hAnsi="Arial" w:cs="Arial"/>
          <w:i/>
          <w:iCs/>
          <w:sz w:val="24"/>
          <w:szCs w:val="24"/>
          <w:lang w:val="hr-HR" w:eastAsia="en-GB"/>
        </w:rPr>
      </w:pPr>
      <w:r w:rsidRPr="00EE68A4">
        <w:rPr>
          <w:rFonts w:ascii="Arial" w:eastAsia="Times New Roman" w:hAnsi="Arial" w:cs="Arial"/>
          <w:i/>
          <w:iCs/>
          <w:sz w:val="24"/>
          <w:szCs w:val="24"/>
          <w:lang w:val="hr-HR" w:eastAsia="en-GB"/>
        </w:rPr>
        <w:t>obligations of the Applicant regarding the use, management and maintenance of the infrastructure;</w:t>
      </w:r>
    </w:p>
    <w:p w14:paraId="0BCC4BA6" w14:textId="77777777" w:rsidR="00EE68A4" w:rsidRPr="00EE68A4" w:rsidRDefault="00EE68A4" w:rsidP="00EE68A4">
      <w:pPr>
        <w:pStyle w:val="ListParagraph"/>
        <w:numPr>
          <w:ilvl w:val="0"/>
          <w:numId w:val="40"/>
        </w:numPr>
        <w:spacing w:after="60" w:line="240" w:lineRule="auto"/>
        <w:jc w:val="both"/>
        <w:rPr>
          <w:rFonts w:ascii="Arial" w:eastAsia="Times New Roman" w:hAnsi="Arial" w:cs="Arial"/>
          <w:i/>
          <w:iCs/>
          <w:sz w:val="24"/>
          <w:szCs w:val="24"/>
          <w:lang w:val="hr-HR" w:eastAsia="en-GB"/>
        </w:rPr>
      </w:pPr>
      <w:r w:rsidRPr="00EE68A4">
        <w:rPr>
          <w:rFonts w:ascii="Arial" w:eastAsia="Times New Roman" w:hAnsi="Arial" w:cs="Arial"/>
          <w:i/>
          <w:iCs/>
          <w:sz w:val="24"/>
          <w:szCs w:val="24"/>
          <w:lang w:val="hr-HR" w:eastAsia="en-GB"/>
        </w:rPr>
        <w:t>obligations of partners, where applicable;</w:t>
      </w:r>
    </w:p>
    <w:p w14:paraId="377ECCDD" w14:textId="77777777" w:rsidR="00EE68A4" w:rsidRPr="00EE68A4" w:rsidRDefault="00EE68A4" w:rsidP="00EE68A4">
      <w:pPr>
        <w:pStyle w:val="ListParagraph"/>
        <w:numPr>
          <w:ilvl w:val="0"/>
          <w:numId w:val="40"/>
        </w:numPr>
        <w:spacing w:after="60" w:line="240" w:lineRule="auto"/>
        <w:jc w:val="both"/>
        <w:rPr>
          <w:rFonts w:ascii="Arial" w:eastAsia="Times New Roman" w:hAnsi="Arial" w:cs="Arial"/>
          <w:i/>
          <w:iCs/>
          <w:sz w:val="24"/>
          <w:szCs w:val="24"/>
          <w:lang w:val="hr-HR" w:eastAsia="en-GB"/>
        </w:rPr>
      </w:pPr>
      <w:r w:rsidRPr="00EE68A4">
        <w:rPr>
          <w:rFonts w:ascii="Arial" w:eastAsia="Times New Roman" w:hAnsi="Arial" w:cs="Arial"/>
          <w:i/>
          <w:iCs/>
          <w:sz w:val="24"/>
          <w:szCs w:val="24"/>
          <w:lang w:val="hr-HR" w:eastAsia="en-GB"/>
        </w:rPr>
        <w:t>the decision-making process regarding the use of the infrastructure;</w:t>
      </w:r>
    </w:p>
    <w:p w14:paraId="1685FE8C" w14:textId="77777777" w:rsidR="00EE68A4" w:rsidRPr="00EE68A4" w:rsidRDefault="00EE68A4" w:rsidP="00EE68A4">
      <w:pPr>
        <w:pStyle w:val="ListParagraph"/>
        <w:numPr>
          <w:ilvl w:val="0"/>
          <w:numId w:val="40"/>
        </w:numPr>
        <w:spacing w:after="60" w:line="240" w:lineRule="auto"/>
        <w:jc w:val="both"/>
        <w:rPr>
          <w:rFonts w:ascii="Arial" w:eastAsia="Times New Roman" w:hAnsi="Arial" w:cs="Arial"/>
          <w:i/>
          <w:iCs/>
          <w:sz w:val="24"/>
          <w:szCs w:val="24"/>
          <w:lang w:val="hr-HR" w:eastAsia="en-GB"/>
        </w:rPr>
      </w:pPr>
      <w:r w:rsidRPr="00EE68A4">
        <w:rPr>
          <w:rFonts w:ascii="Arial" w:eastAsia="Times New Roman" w:hAnsi="Arial" w:cs="Arial"/>
          <w:i/>
          <w:iCs/>
          <w:sz w:val="24"/>
          <w:szCs w:val="24"/>
          <w:lang w:val="hr-HR" w:eastAsia="en-GB"/>
        </w:rPr>
        <w:t>responsibilities for maintenance, servicing and safeguarding of equipment;</w:t>
      </w:r>
    </w:p>
    <w:p w14:paraId="2D83068B" w14:textId="77777777" w:rsidR="00EE68A4" w:rsidRPr="00EE68A4" w:rsidRDefault="00EE68A4" w:rsidP="00EE68A4">
      <w:pPr>
        <w:pStyle w:val="ListParagraph"/>
        <w:numPr>
          <w:ilvl w:val="0"/>
          <w:numId w:val="40"/>
        </w:numPr>
        <w:spacing w:after="60" w:line="240" w:lineRule="auto"/>
        <w:jc w:val="both"/>
        <w:rPr>
          <w:rFonts w:ascii="Arial" w:eastAsia="Times New Roman" w:hAnsi="Arial" w:cs="Arial"/>
          <w:i/>
          <w:iCs/>
          <w:sz w:val="24"/>
          <w:szCs w:val="24"/>
          <w:lang w:val="hr-HR" w:eastAsia="en-GB"/>
        </w:rPr>
      </w:pPr>
      <w:r w:rsidRPr="00EE68A4">
        <w:rPr>
          <w:rFonts w:ascii="Arial" w:eastAsia="Times New Roman" w:hAnsi="Arial" w:cs="Arial"/>
          <w:i/>
          <w:iCs/>
          <w:sz w:val="24"/>
          <w:szCs w:val="24"/>
          <w:lang w:val="hr-HR" w:eastAsia="en-GB"/>
        </w:rPr>
        <w:t>responsibilities for open access;</w:t>
      </w:r>
    </w:p>
    <w:p w14:paraId="169ED97E" w14:textId="77777777" w:rsidR="00EE68A4" w:rsidRPr="00EE68A4" w:rsidRDefault="00EE68A4" w:rsidP="00EE68A4">
      <w:pPr>
        <w:pStyle w:val="ListParagraph"/>
        <w:numPr>
          <w:ilvl w:val="0"/>
          <w:numId w:val="40"/>
        </w:numPr>
        <w:spacing w:after="60" w:line="240" w:lineRule="auto"/>
        <w:jc w:val="both"/>
        <w:rPr>
          <w:rFonts w:ascii="Arial" w:eastAsia="Times New Roman" w:hAnsi="Arial" w:cs="Arial"/>
          <w:i/>
          <w:iCs/>
          <w:sz w:val="24"/>
          <w:szCs w:val="24"/>
          <w:lang w:val="hr-HR" w:eastAsia="en-GB"/>
        </w:rPr>
      </w:pPr>
      <w:r w:rsidRPr="00EE68A4">
        <w:rPr>
          <w:rFonts w:ascii="Arial" w:eastAsia="Times New Roman" w:hAnsi="Arial" w:cs="Arial"/>
          <w:i/>
          <w:iCs/>
          <w:sz w:val="24"/>
          <w:szCs w:val="24"/>
          <w:lang w:val="hr-HR" w:eastAsia="en-GB"/>
        </w:rPr>
        <w:t>responsibilities for data management;</w:t>
      </w:r>
    </w:p>
    <w:p w14:paraId="670A65D4" w14:textId="77777777" w:rsidR="00EE68A4" w:rsidRPr="00EE68A4" w:rsidRDefault="00EE68A4" w:rsidP="00EE68A4">
      <w:pPr>
        <w:pStyle w:val="ListParagraph"/>
        <w:numPr>
          <w:ilvl w:val="0"/>
          <w:numId w:val="40"/>
        </w:numPr>
        <w:spacing w:after="60" w:line="240" w:lineRule="auto"/>
        <w:jc w:val="both"/>
        <w:rPr>
          <w:rFonts w:ascii="Arial" w:eastAsia="Times New Roman" w:hAnsi="Arial" w:cs="Arial"/>
          <w:i/>
          <w:iCs/>
          <w:sz w:val="24"/>
          <w:szCs w:val="24"/>
          <w:lang w:val="hr-HR" w:eastAsia="en-GB"/>
        </w:rPr>
      </w:pPr>
      <w:r w:rsidRPr="00EE68A4">
        <w:rPr>
          <w:rFonts w:ascii="Arial" w:eastAsia="Times New Roman" w:hAnsi="Arial" w:cs="Arial"/>
          <w:i/>
          <w:iCs/>
          <w:sz w:val="24"/>
          <w:szCs w:val="24"/>
          <w:lang w:val="hr-HR" w:eastAsia="en-GB"/>
        </w:rPr>
        <w:t>responsibilities for reporting to the Ministry;</w:t>
      </w:r>
    </w:p>
    <w:p w14:paraId="6986B3D5" w14:textId="14F1528E" w:rsidR="00EF7408" w:rsidRPr="00265D88" w:rsidRDefault="00EE68A4" w:rsidP="00EE68A4">
      <w:pPr>
        <w:pStyle w:val="ListParagraph"/>
        <w:numPr>
          <w:ilvl w:val="0"/>
          <w:numId w:val="40"/>
        </w:numPr>
        <w:spacing w:after="60" w:line="240" w:lineRule="auto"/>
        <w:jc w:val="both"/>
        <w:rPr>
          <w:rFonts w:ascii="Arial" w:eastAsia="Times New Roman" w:hAnsi="Arial" w:cs="Arial"/>
          <w:i/>
          <w:iCs/>
          <w:sz w:val="24"/>
          <w:szCs w:val="24"/>
          <w:lang w:val="hr-HR" w:eastAsia="en-GB"/>
        </w:rPr>
      </w:pPr>
      <w:r w:rsidRPr="00EE68A4">
        <w:rPr>
          <w:rFonts w:ascii="Arial" w:eastAsia="Times New Roman" w:hAnsi="Arial" w:cs="Arial"/>
          <w:i/>
          <w:iCs/>
          <w:sz w:val="24"/>
          <w:szCs w:val="24"/>
          <w:lang w:val="hr-HR" w:eastAsia="en-GB"/>
        </w:rPr>
        <w:t>the manner of addressing intellectual property and confidential information issues, where applicable</w:t>
      </w:r>
      <w:r w:rsidR="00EF7408" w:rsidRPr="00265D88">
        <w:rPr>
          <w:rFonts w:ascii="Arial" w:eastAsia="Times New Roman" w:hAnsi="Arial" w:cs="Arial"/>
          <w:i/>
          <w:iCs/>
          <w:sz w:val="24"/>
          <w:szCs w:val="24"/>
          <w:lang w:val="hr-HR" w:eastAsia="en-GB"/>
        </w:rPr>
        <w:t>.</w:t>
      </w:r>
    </w:p>
    <w:tbl>
      <w:tblPr>
        <w:tblW w:w="8600" w:type="dxa"/>
        <w:tblLayout w:type="fixed"/>
        <w:tblCellMar>
          <w:left w:w="120" w:type="dxa"/>
          <w:right w:w="120" w:type="dxa"/>
        </w:tblCellMar>
        <w:tblLook w:val="0000" w:firstRow="0" w:lastRow="0" w:firstColumn="0" w:lastColumn="0" w:noHBand="0" w:noVBand="0"/>
      </w:tblPr>
      <w:tblGrid>
        <w:gridCol w:w="8600"/>
      </w:tblGrid>
      <w:tr w:rsidR="00EF7408" w:rsidRPr="00265D88" w14:paraId="45A56C41" w14:textId="77777777" w:rsidTr="002635DD">
        <w:tc>
          <w:tcPr>
            <w:tcW w:w="8600" w:type="dxa"/>
            <w:shd w:val="clear" w:color="auto" w:fill="E6E6E6"/>
          </w:tcPr>
          <w:p w14:paraId="1C74BDE3" w14:textId="77777777" w:rsidR="00EF7408" w:rsidRPr="00265D88" w:rsidRDefault="00EF7408" w:rsidP="00265D88">
            <w:pPr>
              <w:spacing w:after="60"/>
              <w:rPr>
                <w:rFonts w:ascii="Arial" w:hAnsi="Arial" w:cs="Arial"/>
                <w:sz w:val="24"/>
                <w:szCs w:val="24"/>
                <w:lang w:val="hr-HR"/>
              </w:rPr>
            </w:pPr>
          </w:p>
        </w:tc>
      </w:tr>
    </w:tbl>
    <w:p w14:paraId="21EC06EC" w14:textId="77777777" w:rsidR="00AA4805" w:rsidRPr="00265D88" w:rsidRDefault="00AA4805" w:rsidP="00265D88">
      <w:pPr>
        <w:spacing w:after="60"/>
        <w:rPr>
          <w:rFonts w:ascii="Arial" w:eastAsia="Calibri" w:hAnsi="Arial" w:cs="Arial"/>
          <w:b/>
          <w:bCs/>
          <w:sz w:val="24"/>
          <w:szCs w:val="24"/>
          <w:lang w:val="hr-HR"/>
        </w:rPr>
      </w:pPr>
      <w:r w:rsidRPr="00265D88">
        <w:rPr>
          <w:rFonts w:ascii="Arial" w:eastAsia="Calibri" w:hAnsi="Arial" w:cs="Arial"/>
          <w:b/>
          <w:bCs/>
          <w:sz w:val="24"/>
          <w:szCs w:val="24"/>
          <w:lang w:val="hr-HR"/>
        </w:rPr>
        <w:br w:type="page"/>
      </w:r>
    </w:p>
    <w:p w14:paraId="31F3C1D9" w14:textId="31B95E6D" w:rsidR="00EF7408" w:rsidRPr="00265D88" w:rsidRDefault="00EE68A4" w:rsidP="00265D88">
      <w:pPr>
        <w:numPr>
          <w:ilvl w:val="0"/>
          <w:numId w:val="10"/>
        </w:numPr>
        <w:spacing w:after="60" w:line="259" w:lineRule="auto"/>
        <w:rPr>
          <w:rFonts w:ascii="Arial" w:eastAsia="Calibri" w:hAnsi="Arial" w:cs="Arial"/>
          <w:b/>
          <w:bCs/>
          <w:sz w:val="24"/>
          <w:szCs w:val="24"/>
          <w:lang w:val="hr-HR"/>
        </w:rPr>
      </w:pPr>
      <w:r w:rsidRPr="00EE68A4">
        <w:rPr>
          <w:rFonts w:ascii="Arial" w:eastAsia="Calibri" w:hAnsi="Arial" w:cs="Arial"/>
          <w:b/>
          <w:bCs/>
          <w:sz w:val="24"/>
          <w:szCs w:val="24"/>
          <w:lang w:val="hr-HR"/>
        </w:rPr>
        <w:lastRenderedPageBreak/>
        <w:t>Financial Plan</w:t>
      </w:r>
    </w:p>
    <w:p w14:paraId="0D07AC21" w14:textId="7532E511" w:rsidR="00EF7408" w:rsidRPr="00265D88" w:rsidRDefault="00EE68A4" w:rsidP="00265D88">
      <w:pPr>
        <w:spacing w:after="60"/>
        <w:jc w:val="both"/>
        <w:rPr>
          <w:rFonts w:ascii="Arial" w:hAnsi="Arial" w:cs="Arial"/>
          <w:bCs/>
          <w:i/>
          <w:sz w:val="24"/>
          <w:szCs w:val="24"/>
          <w:lang w:val="hr-HR"/>
        </w:rPr>
      </w:pPr>
      <w:r w:rsidRPr="00EE68A4">
        <w:rPr>
          <w:rFonts w:ascii="Arial" w:hAnsi="Arial" w:cs="Arial"/>
          <w:bCs/>
          <w:i/>
          <w:sz w:val="24"/>
          <w:szCs w:val="24"/>
          <w:lang w:val="hr-HR"/>
        </w:rPr>
        <w:t>The financial plan shall be elaborated in detail using a separate form. This section should include only the total amounts by source of financing</w:t>
      </w:r>
      <w:r w:rsidR="00AA4805" w:rsidRPr="00265D88">
        <w:rPr>
          <w:rFonts w:ascii="Arial" w:hAnsi="Arial" w:cs="Arial"/>
          <w:bCs/>
          <w:i/>
          <w:sz w:val="24"/>
          <w:szCs w:val="24"/>
          <w:lang w:val="hr-HR"/>
        </w:rPr>
        <w:t>.</w:t>
      </w:r>
    </w:p>
    <w:tbl>
      <w:tblPr>
        <w:tblStyle w:val="TableGrid"/>
        <w:tblW w:w="0" w:type="auto"/>
        <w:tblLook w:val="04A0" w:firstRow="1" w:lastRow="0" w:firstColumn="1" w:lastColumn="0" w:noHBand="0" w:noVBand="1"/>
      </w:tblPr>
      <w:tblGrid>
        <w:gridCol w:w="5563"/>
        <w:gridCol w:w="775"/>
        <w:gridCol w:w="775"/>
        <w:gridCol w:w="775"/>
        <w:gridCol w:w="742"/>
      </w:tblGrid>
      <w:tr w:rsidR="007403F6" w:rsidRPr="00265D88" w14:paraId="7C85AD80" w14:textId="77777777" w:rsidTr="00EE68A4">
        <w:tc>
          <w:tcPr>
            <w:tcW w:w="0" w:type="auto"/>
            <w:vAlign w:val="center"/>
            <w:hideMark/>
          </w:tcPr>
          <w:p w14:paraId="4A048CBD" w14:textId="12B0AF8C" w:rsidR="007403F6" w:rsidRPr="00265D88" w:rsidRDefault="00EE68A4" w:rsidP="00EE68A4">
            <w:pPr>
              <w:spacing w:after="60"/>
              <w:jc w:val="center"/>
              <w:rPr>
                <w:rFonts w:ascii="Arial" w:eastAsia="Times New Roman" w:hAnsi="Arial" w:cs="Arial"/>
                <w:b/>
                <w:bCs/>
                <w:szCs w:val="24"/>
              </w:rPr>
            </w:pPr>
            <w:r w:rsidRPr="00EE68A4">
              <w:rPr>
                <w:rFonts w:ascii="Arial" w:eastAsia="Times New Roman" w:hAnsi="Arial" w:cs="Arial"/>
                <w:b/>
                <w:bCs/>
                <w:szCs w:val="24"/>
              </w:rPr>
              <w:t>Description / Source</w:t>
            </w:r>
          </w:p>
        </w:tc>
        <w:tc>
          <w:tcPr>
            <w:tcW w:w="0" w:type="auto"/>
            <w:vAlign w:val="center"/>
            <w:hideMark/>
          </w:tcPr>
          <w:p w14:paraId="2B97FADD" w14:textId="7F6B16EB" w:rsidR="007403F6" w:rsidRPr="00265D88" w:rsidRDefault="00EE68A4" w:rsidP="00EE68A4">
            <w:pPr>
              <w:spacing w:after="60"/>
              <w:jc w:val="center"/>
              <w:rPr>
                <w:rFonts w:ascii="Arial" w:eastAsia="Times New Roman" w:hAnsi="Arial" w:cs="Arial"/>
                <w:b/>
                <w:bCs/>
                <w:szCs w:val="24"/>
              </w:rPr>
            </w:pPr>
            <w:r w:rsidRPr="00EE68A4">
              <w:rPr>
                <w:rFonts w:ascii="Arial" w:eastAsia="Times New Roman" w:hAnsi="Arial" w:cs="Arial"/>
                <w:b/>
                <w:bCs/>
                <w:szCs w:val="24"/>
              </w:rPr>
              <w:t>Year 1</w:t>
            </w:r>
          </w:p>
        </w:tc>
        <w:tc>
          <w:tcPr>
            <w:tcW w:w="0" w:type="auto"/>
            <w:vAlign w:val="center"/>
            <w:hideMark/>
          </w:tcPr>
          <w:p w14:paraId="007FBFB7" w14:textId="69DF55CB" w:rsidR="007403F6" w:rsidRPr="00265D88" w:rsidRDefault="00EE68A4" w:rsidP="00EE68A4">
            <w:pPr>
              <w:spacing w:after="60"/>
              <w:jc w:val="center"/>
              <w:rPr>
                <w:rFonts w:ascii="Arial" w:eastAsia="Times New Roman" w:hAnsi="Arial" w:cs="Arial"/>
                <w:b/>
                <w:bCs/>
                <w:szCs w:val="24"/>
              </w:rPr>
            </w:pPr>
            <w:r w:rsidRPr="00EE68A4">
              <w:rPr>
                <w:rFonts w:ascii="Arial" w:eastAsia="Times New Roman" w:hAnsi="Arial" w:cs="Arial"/>
                <w:b/>
                <w:bCs/>
                <w:szCs w:val="24"/>
              </w:rPr>
              <w:t>Year 2</w:t>
            </w:r>
          </w:p>
        </w:tc>
        <w:tc>
          <w:tcPr>
            <w:tcW w:w="0" w:type="auto"/>
            <w:vAlign w:val="center"/>
            <w:hideMark/>
          </w:tcPr>
          <w:p w14:paraId="3FEA7146" w14:textId="1FA65416" w:rsidR="007403F6" w:rsidRPr="00265D88" w:rsidRDefault="00EE68A4" w:rsidP="00EE68A4">
            <w:pPr>
              <w:spacing w:after="60"/>
              <w:jc w:val="center"/>
              <w:rPr>
                <w:rFonts w:ascii="Arial" w:eastAsia="Times New Roman" w:hAnsi="Arial" w:cs="Arial"/>
                <w:b/>
                <w:bCs/>
                <w:szCs w:val="24"/>
              </w:rPr>
            </w:pPr>
            <w:r w:rsidRPr="00EE68A4">
              <w:rPr>
                <w:rFonts w:ascii="Arial" w:eastAsia="Times New Roman" w:hAnsi="Arial" w:cs="Arial"/>
                <w:b/>
                <w:bCs/>
                <w:szCs w:val="24"/>
              </w:rPr>
              <w:t>Year 3</w:t>
            </w:r>
          </w:p>
        </w:tc>
        <w:tc>
          <w:tcPr>
            <w:tcW w:w="0" w:type="auto"/>
            <w:vAlign w:val="center"/>
            <w:hideMark/>
          </w:tcPr>
          <w:p w14:paraId="20086133" w14:textId="24169DCE" w:rsidR="007403F6" w:rsidRPr="00265D88" w:rsidRDefault="00EE68A4" w:rsidP="00265D88">
            <w:pPr>
              <w:spacing w:after="60"/>
              <w:jc w:val="center"/>
              <w:rPr>
                <w:rFonts w:ascii="Arial" w:eastAsia="Times New Roman" w:hAnsi="Arial" w:cs="Arial"/>
                <w:b/>
                <w:bCs/>
                <w:szCs w:val="24"/>
              </w:rPr>
            </w:pPr>
            <w:r w:rsidRPr="00EE68A4">
              <w:rPr>
                <w:rFonts w:ascii="Arial" w:eastAsia="Times New Roman" w:hAnsi="Arial" w:cs="Arial"/>
                <w:b/>
                <w:bCs/>
                <w:szCs w:val="24"/>
              </w:rPr>
              <w:t>Total</w:t>
            </w:r>
          </w:p>
        </w:tc>
      </w:tr>
      <w:tr w:rsidR="007403F6" w:rsidRPr="00265D88" w14:paraId="5196AF38" w14:textId="77777777" w:rsidTr="007403F6">
        <w:tc>
          <w:tcPr>
            <w:tcW w:w="0" w:type="auto"/>
            <w:hideMark/>
          </w:tcPr>
          <w:p w14:paraId="5499F77A" w14:textId="189BA9F4" w:rsidR="00EE68A4" w:rsidRPr="00EE68A4" w:rsidRDefault="00EE68A4" w:rsidP="00EE68A4">
            <w:pPr>
              <w:spacing w:after="60"/>
              <w:rPr>
                <w:rFonts w:ascii="Arial" w:eastAsia="Times New Roman" w:hAnsi="Arial" w:cs="Arial"/>
                <w:szCs w:val="24"/>
              </w:rPr>
            </w:pPr>
            <w:proofErr w:type="spellStart"/>
            <w:r w:rsidRPr="00204F15">
              <w:rPr>
                <w:rFonts w:ascii="Arial" w:eastAsia="Times New Roman" w:hAnsi="Arial" w:cs="Arial"/>
                <w:szCs w:val="24"/>
              </w:rPr>
              <w:t>Programme</w:t>
            </w:r>
            <w:proofErr w:type="spellEnd"/>
            <w:r w:rsidRPr="00204F15">
              <w:rPr>
                <w:rFonts w:ascii="Arial" w:eastAsia="Times New Roman" w:hAnsi="Arial" w:cs="Arial"/>
                <w:szCs w:val="24"/>
              </w:rPr>
              <w:t xml:space="preserve">/Call for the Development, </w:t>
            </w:r>
            <w:proofErr w:type="spellStart"/>
            <w:r w:rsidRPr="00204F15">
              <w:rPr>
                <w:rFonts w:ascii="Arial" w:eastAsia="Times New Roman" w:hAnsi="Arial" w:cs="Arial"/>
                <w:szCs w:val="24"/>
              </w:rPr>
              <w:t>Modernisation</w:t>
            </w:r>
            <w:proofErr w:type="spellEnd"/>
            <w:r w:rsidRPr="00204F15">
              <w:rPr>
                <w:rFonts w:ascii="Arial" w:eastAsia="Times New Roman" w:hAnsi="Arial" w:cs="Arial"/>
                <w:szCs w:val="24"/>
              </w:rPr>
              <w:t xml:space="preserve"> and Open Access </w:t>
            </w:r>
            <w:r w:rsidR="00204F15" w:rsidRPr="00204F15">
              <w:rPr>
                <w:rFonts w:ascii="Arial" w:eastAsia="Times New Roman" w:hAnsi="Arial" w:cs="Arial"/>
                <w:szCs w:val="24"/>
              </w:rPr>
              <w:t>to</w:t>
            </w:r>
            <w:r w:rsidRPr="00204F15">
              <w:rPr>
                <w:rFonts w:ascii="Arial" w:eastAsia="Times New Roman" w:hAnsi="Arial" w:cs="Arial"/>
                <w:szCs w:val="24"/>
              </w:rPr>
              <w:t xml:space="preserve"> Research Infrastructure</w:t>
            </w:r>
            <w:r w:rsidRPr="00EE68A4">
              <w:rPr>
                <w:rFonts w:ascii="Arial" w:eastAsia="Times New Roman" w:hAnsi="Arial" w:cs="Arial"/>
                <w:szCs w:val="24"/>
              </w:rPr>
              <w:tab/>
            </w:r>
          </w:p>
          <w:p w14:paraId="2F5E0EBF" w14:textId="2607FACC" w:rsidR="007403F6" w:rsidRPr="00265D88" w:rsidRDefault="007403F6" w:rsidP="00EE68A4">
            <w:pPr>
              <w:spacing w:after="60"/>
              <w:rPr>
                <w:rFonts w:ascii="Arial" w:eastAsia="Times New Roman" w:hAnsi="Arial" w:cs="Arial"/>
                <w:szCs w:val="24"/>
              </w:rPr>
            </w:pPr>
          </w:p>
        </w:tc>
        <w:tc>
          <w:tcPr>
            <w:tcW w:w="0" w:type="auto"/>
            <w:hideMark/>
          </w:tcPr>
          <w:p w14:paraId="466889FB" w14:textId="77777777" w:rsidR="007403F6" w:rsidRPr="00265D88" w:rsidRDefault="007403F6" w:rsidP="00265D88">
            <w:pPr>
              <w:spacing w:after="60"/>
              <w:rPr>
                <w:rFonts w:ascii="Arial" w:eastAsia="Times New Roman" w:hAnsi="Arial" w:cs="Arial"/>
                <w:szCs w:val="24"/>
              </w:rPr>
            </w:pPr>
          </w:p>
        </w:tc>
        <w:tc>
          <w:tcPr>
            <w:tcW w:w="0" w:type="auto"/>
            <w:hideMark/>
          </w:tcPr>
          <w:p w14:paraId="33823ECC" w14:textId="77777777" w:rsidR="007403F6" w:rsidRPr="00265D88" w:rsidRDefault="007403F6" w:rsidP="00265D88">
            <w:pPr>
              <w:spacing w:after="60"/>
              <w:jc w:val="right"/>
              <w:rPr>
                <w:rFonts w:ascii="Arial" w:eastAsia="Times New Roman" w:hAnsi="Arial" w:cs="Arial"/>
                <w:szCs w:val="24"/>
              </w:rPr>
            </w:pPr>
          </w:p>
        </w:tc>
        <w:tc>
          <w:tcPr>
            <w:tcW w:w="0" w:type="auto"/>
            <w:hideMark/>
          </w:tcPr>
          <w:p w14:paraId="26AFDF11" w14:textId="77777777" w:rsidR="007403F6" w:rsidRPr="00265D88" w:rsidRDefault="007403F6" w:rsidP="00265D88">
            <w:pPr>
              <w:spacing w:after="60"/>
              <w:jc w:val="right"/>
              <w:rPr>
                <w:rFonts w:ascii="Arial" w:eastAsia="Times New Roman" w:hAnsi="Arial" w:cs="Arial"/>
                <w:szCs w:val="24"/>
              </w:rPr>
            </w:pPr>
          </w:p>
        </w:tc>
        <w:tc>
          <w:tcPr>
            <w:tcW w:w="0" w:type="auto"/>
            <w:hideMark/>
          </w:tcPr>
          <w:p w14:paraId="440D698A" w14:textId="77777777" w:rsidR="007403F6" w:rsidRPr="00265D88" w:rsidRDefault="007403F6" w:rsidP="00265D88">
            <w:pPr>
              <w:spacing w:after="60"/>
              <w:jc w:val="right"/>
              <w:rPr>
                <w:rFonts w:ascii="Arial" w:eastAsia="Times New Roman" w:hAnsi="Arial" w:cs="Arial"/>
                <w:szCs w:val="24"/>
              </w:rPr>
            </w:pPr>
          </w:p>
        </w:tc>
      </w:tr>
      <w:tr w:rsidR="007403F6" w:rsidRPr="00265D88" w14:paraId="226C94FB" w14:textId="77777777" w:rsidTr="007403F6">
        <w:tc>
          <w:tcPr>
            <w:tcW w:w="0" w:type="auto"/>
            <w:hideMark/>
          </w:tcPr>
          <w:p w14:paraId="1CCCDA40" w14:textId="756D4409" w:rsidR="007403F6" w:rsidRPr="00265D88" w:rsidRDefault="00EE68A4" w:rsidP="00265D88">
            <w:pPr>
              <w:spacing w:after="60"/>
              <w:rPr>
                <w:rFonts w:ascii="Arial" w:eastAsia="Times New Roman" w:hAnsi="Arial" w:cs="Arial"/>
                <w:szCs w:val="24"/>
              </w:rPr>
            </w:pPr>
            <w:r w:rsidRPr="00EE68A4">
              <w:rPr>
                <w:rFonts w:ascii="Arial" w:eastAsia="Times New Roman" w:hAnsi="Arial" w:cs="Arial"/>
                <w:szCs w:val="24"/>
              </w:rPr>
              <w:t xml:space="preserve">Co-financing </w:t>
            </w:r>
            <w:r>
              <w:rPr>
                <w:rFonts w:ascii="Arial" w:eastAsia="Times New Roman" w:hAnsi="Arial" w:cs="Arial"/>
                <w:szCs w:val="24"/>
              </w:rPr>
              <w:t>-</w:t>
            </w:r>
            <w:r w:rsidRPr="00EE68A4">
              <w:rPr>
                <w:rFonts w:ascii="Arial" w:eastAsia="Times New Roman" w:hAnsi="Arial" w:cs="Arial"/>
                <w:szCs w:val="24"/>
              </w:rPr>
              <w:t xml:space="preserve"> Applicant</w:t>
            </w:r>
          </w:p>
        </w:tc>
        <w:tc>
          <w:tcPr>
            <w:tcW w:w="0" w:type="auto"/>
            <w:hideMark/>
          </w:tcPr>
          <w:p w14:paraId="79DD9A18" w14:textId="77777777" w:rsidR="007403F6" w:rsidRPr="00265D88" w:rsidRDefault="007403F6" w:rsidP="00265D88">
            <w:pPr>
              <w:spacing w:after="60"/>
              <w:rPr>
                <w:rFonts w:ascii="Arial" w:eastAsia="Times New Roman" w:hAnsi="Arial" w:cs="Arial"/>
                <w:szCs w:val="24"/>
              </w:rPr>
            </w:pPr>
          </w:p>
        </w:tc>
        <w:tc>
          <w:tcPr>
            <w:tcW w:w="0" w:type="auto"/>
            <w:hideMark/>
          </w:tcPr>
          <w:p w14:paraId="456D8A8C" w14:textId="77777777" w:rsidR="007403F6" w:rsidRPr="00265D88" w:rsidRDefault="007403F6" w:rsidP="00265D88">
            <w:pPr>
              <w:spacing w:after="60"/>
              <w:jc w:val="right"/>
              <w:rPr>
                <w:rFonts w:ascii="Arial" w:eastAsia="Times New Roman" w:hAnsi="Arial" w:cs="Arial"/>
                <w:szCs w:val="24"/>
              </w:rPr>
            </w:pPr>
          </w:p>
        </w:tc>
        <w:tc>
          <w:tcPr>
            <w:tcW w:w="0" w:type="auto"/>
            <w:hideMark/>
          </w:tcPr>
          <w:p w14:paraId="1668F235" w14:textId="77777777" w:rsidR="007403F6" w:rsidRPr="00265D88" w:rsidRDefault="007403F6" w:rsidP="00265D88">
            <w:pPr>
              <w:spacing w:after="60"/>
              <w:jc w:val="right"/>
              <w:rPr>
                <w:rFonts w:ascii="Arial" w:eastAsia="Times New Roman" w:hAnsi="Arial" w:cs="Arial"/>
                <w:szCs w:val="24"/>
              </w:rPr>
            </w:pPr>
          </w:p>
        </w:tc>
        <w:tc>
          <w:tcPr>
            <w:tcW w:w="0" w:type="auto"/>
            <w:hideMark/>
          </w:tcPr>
          <w:p w14:paraId="53208A75" w14:textId="77777777" w:rsidR="007403F6" w:rsidRPr="00265D88" w:rsidRDefault="007403F6" w:rsidP="00265D88">
            <w:pPr>
              <w:spacing w:after="60"/>
              <w:jc w:val="right"/>
              <w:rPr>
                <w:rFonts w:ascii="Arial" w:eastAsia="Times New Roman" w:hAnsi="Arial" w:cs="Arial"/>
                <w:szCs w:val="24"/>
              </w:rPr>
            </w:pPr>
          </w:p>
        </w:tc>
      </w:tr>
      <w:tr w:rsidR="007403F6" w:rsidRPr="00265D88" w14:paraId="51AA1721" w14:textId="77777777" w:rsidTr="007403F6">
        <w:tc>
          <w:tcPr>
            <w:tcW w:w="0" w:type="auto"/>
            <w:hideMark/>
          </w:tcPr>
          <w:p w14:paraId="3A9C18EE" w14:textId="6FF21B5B" w:rsidR="007403F6" w:rsidRPr="00265D88" w:rsidRDefault="00EE68A4" w:rsidP="00265D88">
            <w:pPr>
              <w:spacing w:after="60"/>
              <w:rPr>
                <w:rFonts w:ascii="Arial" w:eastAsia="Times New Roman" w:hAnsi="Arial" w:cs="Arial"/>
                <w:szCs w:val="24"/>
              </w:rPr>
            </w:pPr>
            <w:r w:rsidRPr="00EE68A4">
              <w:rPr>
                <w:rFonts w:ascii="Arial" w:eastAsia="Times New Roman" w:hAnsi="Arial" w:cs="Arial"/>
                <w:szCs w:val="24"/>
              </w:rPr>
              <w:t xml:space="preserve">Co-financing </w:t>
            </w:r>
            <w:r>
              <w:rPr>
                <w:rFonts w:ascii="Arial" w:eastAsia="Times New Roman" w:hAnsi="Arial" w:cs="Arial"/>
                <w:szCs w:val="24"/>
              </w:rPr>
              <w:t>-</w:t>
            </w:r>
            <w:r w:rsidRPr="00EE68A4">
              <w:rPr>
                <w:rFonts w:ascii="Arial" w:eastAsia="Times New Roman" w:hAnsi="Arial" w:cs="Arial"/>
                <w:szCs w:val="24"/>
              </w:rPr>
              <w:t xml:space="preserve"> Partner, where applicable</w:t>
            </w:r>
          </w:p>
        </w:tc>
        <w:tc>
          <w:tcPr>
            <w:tcW w:w="0" w:type="auto"/>
            <w:hideMark/>
          </w:tcPr>
          <w:p w14:paraId="117541B3" w14:textId="77777777" w:rsidR="007403F6" w:rsidRPr="00265D88" w:rsidRDefault="007403F6" w:rsidP="00265D88">
            <w:pPr>
              <w:spacing w:after="60"/>
              <w:rPr>
                <w:rFonts w:ascii="Arial" w:eastAsia="Times New Roman" w:hAnsi="Arial" w:cs="Arial"/>
                <w:szCs w:val="24"/>
              </w:rPr>
            </w:pPr>
          </w:p>
        </w:tc>
        <w:tc>
          <w:tcPr>
            <w:tcW w:w="0" w:type="auto"/>
            <w:hideMark/>
          </w:tcPr>
          <w:p w14:paraId="5A661E55" w14:textId="77777777" w:rsidR="007403F6" w:rsidRPr="00265D88" w:rsidRDefault="007403F6" w:rsidP="00265D88">
            <w:pPr>
              <w:spacing w:after="60"/>
              <w:jc w:val="right"/>
              <w:rPr>
                <w:rFonts w:ascii="Arial" w:eastAsia="Times New Roman" w:hAnsi="Arial" w:cs="Arial"/>
                <w:szCs w:val="24"/>
              </w:rPr>
            </w:pPr>
          </w:p>
        </w:tc>
        <w:tc>
          <w:tcPr>
            <w:tcW w:w="0" w:type="auto"/>
            <w:hideMark/>
          </w:tcPr>
          <w:p w14:paraId="1AA68676" w14:textId="77777777" w:rsidR="007403F6" w:rsidRPr="00265D88" w:rsidRDefault="007403F6" w:rsidP="00265D88">
            <w:pPr>
              <w:spacing w:after="60"/>
              <w:jc w:val="right"/>
              <w:rPr>
                <w:rFonts w:ascii="Arial" w:eastAsia="Times New Roman" w:hAnsi="Arial" w:cs="Arial"/>
                <w:szCs w:val="24"/>
              </w:rPr>
            </w:pPr>
          </w:p>
        </w:tc>
        <w:tc>
          <w:tcPr>
            <w:tcW w:w="0" w:type="auto"/>
            <w:hideMark/>
          </w:tcPr>
          <w:p w14:paraId="01811FB5" w14:textId="77777777" w:rsidR="007403F6" w:rsidRPr="00265D88" w:rsidRDefault="007403F6" w:rsidP="00265D88">
            <w:pPr>
              <w:spacing w:after="60"/>
              <w:jc w:val="right"/>
              <w:rPr>
                <w:rFonts w:ascii="Arial" w:eastAsia="Times New Roman" w:hAnsi="Arial" w:cs="Arial"/>
                <w:szCs w:val="24"/>
              </w:rPr>
            </w:pPr>
          </w:p>
        </w:tc>
      </w:tr>
      <w:tr w:rsidR="007403F6" w:rsidRPr="00265D88" w14:paraId="11864736" w14:textId="77777777" w:rsidTr="007403F6">
        <w:tc>
          <w:tcPr>
            <w:tcW w:w="0" w:type="auto"/>
            <w:hideMark/>
          </w:tcPr>
          <w:p w14:paraId="0546258F" w14:textId="08C50446" w:rsidR="007403F6" w:rsidRPr="00265D88" w:rsidRDefault="00EE68A4" w:rsidP="00265D88">
            <w:pPr>
              <w:spacing w:after="60"/>
              <w:rPr>
                <w:rFonts w:ascii="Arial" w:eastAsia="Times New Roman" w:hAnsi="Arial" w:cs="Arial"/>
                <w:szCs w:val="24"/>
              </w:rPr>
            </w:pPr>
            <w:r w:rsidRPr="00EE68A4">
              <w:rPr>
                <w:rFonts w:ascii="Arial" w:eastAsia="Times New Roman" w:hAnsi="Arial" w:cs="Arial"/>
                <w:szCs w:val="24"/>
              </w:rPr>
              <w:t xml:space="preserve">Co-financing </w:t>
            </w:r>
            <w:r>
              <w:rPr>
                <w:rFonts w:ascii="Arial" w:eastAsia="Times New Roman" w:hAnsi="Arial" w:cs="Arial"/>
                <w:szCs w:val="24"/>
              </w:rPr>
              <w:t>-</w:t>
            </w:r>
            <w:r w:rsidRPr="00EE68A4">
              <w:rPr>
                <w:rFonts w:ascii="Arial" w:eastAsia="Times New Roman" w:hAnsi="Arial" w:cs="Arial"/>
                <w:szCs w:val="24"/>
              </w:rPr>
              <w:t xml:space="preserve"> </w:t>
            </w:r>
            <w:proofErr w:type="gramStart"/>
            <w:r w:rsidRPr="00EE68A4">
              <w:rPr>
                <w:rFonts w:ascii="Arial" w:eastAsia="Times New Roman" w:hAnsi="Arial" w:cs="Arial"/>
                <w:szCs w:val="24"/>
              </w:rPr>
              <w:t>Other</w:t>
            </w:r>
            <w:proofErr w:type="gramEnd"/>
            <w:r w:rsidRPr="00EE68A4">
              <w:rPr>
                <w:rFonts w:ascii="Arial" w:eastAsia="Times New Roman" w:hAnsi="Arial" w:cs="Arial"/>
                <w:szCs w:val="24"/>
              </w:rPr>
              <w:t xml:space="preserve"> source, where applicable</w:t>
            </w:r>
          </w:p>
        </w:tc>
        <w:tc>
          <w:tcPr>
            <w:tcW w:w="0" w:type="auto"/>
            <w:hideMark/>
          </w:tcPr>
          <w:p w14:paraId="6F1B9259" w14:textId="77777777" w:rsidR="007403F6" w:rsidRPr="00265D88" w:rsidRDefault="007403F6" w:rsidP="00265D88">
            <w:pPr>
              <w:spacing w:after="60"/>
              <w:rPr>
                <w:rFonts w:ascii="Arial" w:eastAsia="Times New Roman" w:hAnsi="Arial" w:cs="Arial"/>
                <w:szCs w:val="24"/>
              </w:rPr>
            </w:pPr>
          </w:p>
        </w:tc>
        <w:tc>
          <w:tcPr>
            <w:tcW w:w="0" w:type="auto"/>
            <w:hideMark/>
          </w:tcPr>
          <w:p w14:paraId="0FCA5167" w14:textId="77777777" w:rsidR="007403F6" w:rsidRPr="00265D88" w:rsidRDefault="007403F6" w:rsidP="00265D88">
            <w:pPr>
              <w:spacing w:after="60"/>
              <w:jc w:val="right"/>
              <w:rPr>
                <w:rFonts w:ascii="Arial" w:eastAsia="Times New Roman" w:hAnsi="Arial" w:cs="Arial"/>
                <w:szCs w:val="24"/>
              </w:rPr>
            </w:pPr>
          </w:p>
        </w:tc>
        <w:tc>
          <w:tcPr>
            <w:tcW w:w="0" w:type="auto"/>
            <w:hideMark/>
          </w:tcPr>
          <w:p w14:paraId="5FA193A3" w14:textId="77777777" w:rsidR="007403F6" w:rsidRPr="00265D88" w:rsidRDefault="007403F6" w:rsidP="00265D88">
            <w:pPr>
              <w:spacing w:after="60"/>
              <w:jc w:val="right"/>
              <w:rPr>
                <w:rFonts w:ascii="Arial" w:eastAsia="Times New Roman" w:hAnsi="Arial" w:cs="Arial"/>
                <w:szCs w:val="24"/>
              </w:rPr>
            </w:pPr>
          </w:p>
        </w:tc>
        <w:tc>
          <w:tcPr>
            <w:tcW w:w="0" w:type="auto"/>
            <w:hideMark/>
          </w:tcPr>
          <w:p w14:paraId="54A9CF65" w14:textId="77777777" w:rsidR="007403F6" w:rsidRPr="00265D88" w:rsidRDefault="007403F6" w:rsidP="00265D88">
            <w:pPr>
              <w:spacing w:after="60"/>
              <w:jc w:val="right"/>
              <w:rPr>
                <w:rFonts w:ascii="Arial" w:eastAsia="Times New Roman" w:hAnsi="Arial" w:cs="Arial"/>
                <w:szCs w:val="24"/>
              </w:rPr>
            </w:pPr>
          </w:p>
        </w:tc>
      </w:tr>
      <w:tr w:rsidR="007403F6" w:rsidRPr="00265D88" w14:paraId="67D15D55" w14:textId="77777777" w:rsidTr="007403F6">
        <w:tc>
          <w:tcPr>
            <w:tcW w:w="0" w:type="auto"/>
            <w:hideMark/>
          </w:tcPr>
          <w:p w14:paraId="67669D36" w14:textId="2339A2D9" w:rsidR="007403F6" w:rsidRPr="00265D88" w:rsidRDefault="00EE68A4" w:rsidP="00265D88">
            <w:pPr>
              <w:spacing w:after="60"/>
              <w:rPr>
                <w:rFonts w:ascii="Arial" w:eastAsia="Times New Roman" w:hAnsi="Arial" w:cs="Arial"/>
                <w:szCs w:val="24"/>
              </w:rPr>
            </w:pPr>
            <w:r w:rsidRPr="00EE68A4">
              <w:rPr>
                <w:rFonts w:ascii="Arial" w:eastAsia="Times New Roman" w:hAnsi="Arial" w:cs="Arial"/>
                <w:b/>
                <w:bCs/>
                <w:szCs w:val="24"/>
              </w:rPr>
              <w:t>TOTAL FINANCING</w:t>
            </w:r>
          </w:p>
        </w:tc>
        <w:tc>
          <w:tcPr>
            <w:tcW w:w="0" w:type="auto"/>
            <w:hideMark/>
          </w:tcPr>
          <w:p w14:paraId="66A9FC1A" w14:textId="77777777" w:rsidR="007403F6" w:rsidRPr="00265D88" w:rsidRDefault="007403F6" w:rsidP="00265D88">
            <w:pPr>
              <w:spacing w:after="60"/>
              <w:rPr>
                <w:rFonts w:ascii="Arial" w:eastAsia="Times New Roman" w:hAnsi="Arial" w:cs="Arial"/>
                <w:szCs w:val="24"/>
              </w:rPr>
            </w:pPr>
          </w:p>
        </w:tc>
        <w:tc>
          <w:tcPr>
            <w:tcW w:w="0" w:type="auto"/>
            <w:hideMark/>
          </w:tcPr>
          <w:p w14:paraId="22396955" w14:textId="77777777" w:rsidR="007403F6" w:rsidRPr="00265D88" w:rsidRDefault="007403F6" w:rsidP="00265D88">
            <w:pPr>
              <w:spacing w:after="60"/>
              <w:jc w:val="right"/>
              <w:rPr>
                <w:rFonts w:ascii="Arial" w:eastAsia="Times New Roman" w:hAnsi="Arial" w:cs="Arial"/>
                <w:szCs w:val="24"/>
              </w:rPr>
            </w:pPr>
          </w:p>
        </w:tc>
        <w:tc>
          <w:tcPr>
            <w:tcW w:w="0" w:type="auto"/>
            <w:hideMark/>
          </w:tcPr>
          <w:p w14:paraId="0F8AAD56" w14:textId="77777777" w:rsidR="007403F6" w:rsidRPr="00265D88" w:rsidRDefault="007403F6" w:rsidP="00265D88">
            <w:pPr>
              <w:spacing w:after="60"/>
              <w:jc w:val="right"/>
              <w:rPr>
                <w:rFonts w:ascii="Arial" w:eastAsia="Times New Roman" w:hAnsi="Arial" w:cs="Arial"/>
                <w:szCs w:val="24"/>
              </w:rPr>
            </w:pPr>
          </w:p>
        </w:tc>
        <w:tc>
          <w:tcPr>
            <w:tcW w:w="0" w:type="auto"/>
            <w:hideMark/>
          </w:tcPr>
          <w:p w14:paraId="56286C58" w14:textId="77777777" w:rsidR="007403F6" w:rsidRPr="00265D88" w:rsidRDefault="007403F6" w:rsidP="00265D88">
            <w:pPr>
              <w:spacing w:after="60"/>
              <w:jc w:val="right"/>
              <w:rPr>
                <w:rFonts w:ascii="Arial" w:eastAsia="Times New Roman" w:hAnsi="Arial" w:cs="Arial"/>
                <w:szCs w:val="24"/>
              </w:rPr>
            </w:pPr>
          </w:p>
        </w:tc>
      </w:tr>
    </w:tbl>
    <w:p w14:paraId="47C22A70" w14:textId="2EB27D1C" w:rsidR="000F4340" w:rsidRPr="00265D88" w:rsidRDefault="000F4340" w:rsidP="00265D88">
      <w:pPr>
        <w:spacing w:after="60"/>
        <w:jc w:val="both"/>
        <w:rPr>
          <w:rFonts w:ascii="Arial" w:hAnsi="Arial" w:cs="Arial"/>
          <w:bCs/>
          <w:i/>
          <w:sz w:val="24"/>
          <w:szCs w:val="24"/>
          <w:lang w:val="hr-HR"/>
        </w:rPr>
      </w:pPr>
    </w:p>
    <w:p w14:paraId="10767996" w14:textId="7203E721" w:rsidR="007403F6" w:rsidRPr="00EE68A4" w:rsidRDefault="00EE68A4" w:rsidP="00265D88">
      <w:pPr>
        <w:spacing w:after="60"/>
        <w:jc w:val="both"/>
        <w:rPr>
          <w:rFonts w:ascii="Arial" w:hAnsi="Arial" w:cs="Arial"/>
          <w:bCs/>
          <w:szCs w:val="24"/>
          <w:lang w:val="hr-HR"/>
        </w:rPr>
      </w:pPr>
      <w:r w:rsidRPr="00EE68A4">
        <w:rPr>
          <w:rFonts w:ascii="Arial" w:hAnsi="Arial" w:cs="Arial"/>
          <w:b/>
          <w:bCs/>
          <w:szCs w:val="24"/>
          <w:lang w:val="hr-HR"/>
        </w:rPr>
        <w:t>Note</w:t>
      </w:r>
      <w:r w:rsidRPr="00EE68A4">
        <w:rPr>
          <w:rFonts w:ascii="Arial" w:hAnsi="Arial" w:cs="Arial"/>
          <w:bCs/>
          <w:szCs w:val="24"/>
          <w:lang w:val="hr-HR"/>
        </w:rPr>
        <w:t>: The financial plan must be aligned with the eligible costs and percentage limits set out in the Programme/Call</w:t>
      </w:r>
      <w:r w:rsidR="002635DD" w:rsidRPr="00EE68A4">
        <w:rPr>
          <w:rFonts w:ascii="Arial" w:hAnsi="Arial" w:cs="Arial"/>
          <w:bCs/>
          <w:szCs w:val="24"/>
          <w:lang w:val="hr-HR"/>
        </w:rPr>
        <w:t>.</w:t>
      </w:r>
    </w:p>
    <w:p w14:paraId="36259064" w14:textId="77777777" w:rsidR="00EF7408" w:rsidRPr="00265D88" w:rsidRDefault="00EF7408" w:rsidP="00265D88">
      <w:pPr>
        <w:spacing w:after="60"/>
        <w:rPr>
          <w:rFonts w:ascii="Arial" w:hAnsi="Arial" w:cs="Arial"/>
          <w:sz w:val="24"/>
          <w:szCs w:val="24"/>
          <w:lang w:val="hr-HR"/>
        </w:rPr>
      </w:pPr>
    </w:p>
    <w:p w14:paraId="5A2110BD" w14:textId="77777777" w:rsidR="00EF7408" w:rsidRPr="00265D88" w:rsidRDefault="00EF7408" w:rsidP="00265D88">
      <w:pPr>
        <w:spacing w:after="60"/>
        <w:rPr>
          <w:rFonts w:ascii="Arial" w:hAnsi="Arial" w:cs="Arial"/>
          <w:sz w:val="24"/>
          <w:szCs w:val="24"/>
          <w:lang w:val="hr-HR"/>
        </w:rPr>
      </w:pPr>
    </w:p>
    <w:p w14:paraId="6380F196" w14:textId="77777777" w:rsidR="00690813" w:rsidRPr="00265D88" w:rsidRDefault="00690813" w:rsidP="00265D88">
      <w:pPr>
        <w:spacing w:after="60"/>
        <w:rPr>
          <w:rFonts w:ascii="Arial" w:eastAsia="Calibri" w:hAnsi="Arial" w:cs="Arial"/>
          <w:b/>
          <w:bCs/>
          <w:sz w:val="24"/>
          <w:szCs w:val="24"/>
          <w:lang w:val="hr-HR"/>
        </w:rPr>
      </w:pPr>
      <w:r w:rsidRPr="00265D88">
        <w:rPr>
          <w:rFonts w:ascii="Arial" w:eastAsia="Calibri" w:hAnsi="Arial" w:cs="Arial"/>
          <w:b/>
          <w:bCs/>
          <w:sz w:val="24"/>
          <w:szCs w:val="24"/>
          <w:lang w:val="hr-HR"/>
        </w:rPr>
        <w:br w:type="page"/>
      </w:r>
    </w:p>
    <w:p w14:paraId="418BF648" w14:textId="63BA09AE" w:rsidR="00EF7408" w:rsidRPr="00265D88" w:rsidRDefault="00EE68A4" w:rsidP="00265D88">
      <w:pPr>
        <w:numPr>
          <w:ilvl w:val="0"/>
          <w:numId w:val="10"/>
        </w:numPr>
        <w:spacing w:after="60" w:line="259" w:lineRule="auto"/>
        <w:rPr>
          <w:rFonts w:ascii="Arial" w:eastAsia="Calibri" w:hAnsi="Arial" w:cs="Arial"/>
          <w:b/>
          <w:bCs/>
          <w:sz w:val="24"/>
          <w:szCs w:val="24"/>
          <w:lang w:val="hr-HR"/>
        </w:rPr>
      </w:pPr>
      <w:r w:rsidRPr="00EE68A4">
        <w:rPr>
          <w:rFonts w:ascii="Arial" w:eastAsia="Calibri" w:hAnsi="Arial" w:cs="Arial"/>
          <w:b/>
          <w:bCs/>
          <w:sz w:val="24"/>
          <w:szCs w:val="24"/>
          <w:lang w:val="hr-HR"/>
        </w:rPr>
        <w:lastRenderedPageBreak/>
        <w:t>Ethical Issues</w:t>
      </w:r>
    </w:p>
    <w:p w14:paraId="482E12E7" w14:textId="2A7EFFC4" w:rsidR="002635DD" w:rsidRPr="00265D88" w:rsidRDefault="00EE68A4" w:rsidP="00265D88">
      <w:pPr>
        <w:spacing w:after="60"/>
        <w:jc w:val="both"/>
        <w:rPr>
          <w:rFonts w:ascii="Arial" w:hAnsi="Arial" w:cs="Arial"/>
          <w:bCs/>
          <w:i/>
          <w:sz w:val="24"/>
          <w:szCs w:val="24"/>
          <w:lang w:val="hr-HR"/>
        </w:rPr>
      </w:pPr>
      <w:r w:rsidRPr="00EE68A4">
        <w:rPr>
          <w:rFonts w:ascii="Arial" w:hAnsi="Arial" w:cs="Arial"/>
          <w:bCs/>
          <w:i/>
          <w:sz w:val="24"/>
          <w:szCs w:val="24"/>
          <w:lang w:val="hr-HR"/>
        </w:rPr>
        <w:t>If the project application includes ethical issues, the Applicant is required to submit approval from the Ethics Committee, where applicable, and/or other relevant evidence on how the ethical issue will be addressed</w:t>
      </w:r>
      <w:r w:rsidR="002635DD" w:rsidRPr="00265D88">
        <w:rPr>
          <w:rFonts w:ascii="Arial" w:hAnsi="Arial" w:cs="Arial"/>
          <w:bCs/>
          <w:i/>
          <w:sz w:val="24"/>
          <w:szCs w:val="24"/>
          <w:lang w:val="hr-HR"/>
        </w:rPr>
        <w:t>.</w:t>
      </w:r>
    </w:p>
    <w:p w14:paraId="13BE6128" w14:textId="77777777" w:rsidR="00265D88" w:rsidRDefault="00265D88" w:rsidP="00265D88">
      <w:pPr>
        <w:spacing w:after="60" w:line="259" w:lineRule="auto"/>
        <w:jc w:val="both"/>
        <w:rPr>
          <w:rFonts w:ascii="Arial" w:eastAsia="Calibri" w:hAnsi="Arial" w:cs="Arial"/>
          <w:bCs/>
          <w:sz w:val="24"/>
          <w:szCs w:val="24"/>
          <w:lang w:val="hr-HR"/>
        </w:rPr>
      </w:pPr>
    </w:p>
    <w:p w14:paraId="6C653E1A" w14:textId="080371E7" w:rsidR="002635DD" w:rsidRPr="00265D88" w:rsidRDefault="00EE68A4" w:rsidP="00265D88">
      <w:pPr>
        <w:spacing w:after="60" w:line="259" w:lineRule="auto"/>
        <w:jc w:val="both"/>
        <w:rPr>
          <w:rFonts w:ascii="Arial" w:eastAsia="Calibri" w:hAnsi="Arial" w:cs="Arial"/>
          <w:bCs/>
          <w:sz w:val="24"/>
          <w:szCs w:val="24"/>
          <w:lang w:val="hr-HR"/>
        </w:rPr>
      </w:pPr>
      <w:r w:rsidRPr="00EE68A4">
        <w:rPr>
          <w:rFonts w:ascii="Arial" w:eastAsia="Calibri" w:hAnsi="Arial" w:cs="Arial"/>
          <w:bCs/>
          <w:sz w:val="24"/>
          <w:szCs w:val="24"/>
          <w:lang w:val="hr-HR"/>
        </w:rPr>
        <w:t>Does the project involve ethical issues</w:t>
      </w:r>
      <w:r w:rsidR="002635DD" w:rsidRPr="00265D88">
        <w:rPr>
          <w:rFonts w:ascii="Arial" w:eastAsia="Calibri" w:hAnsi="Arial" w:cs="Arial"/>
          <w:bCs/>
          <w:sz w:val="24"/>
          <w:szCs w:val="24"/>
          <w:lang w:val="hr-HR"/>
        </w:rPr>
        <w:t>?</w:t>
      </w:r>
    </w:p>
    <w:p w14:paraId="030C5939" w14:textId="5605E4F0" w:rsidR="002635DD" w:rsidRPr="00265D88" w:rsidRDefault="0005440F" w:rsidP="00265D88">
      <w:pPr>
        <w:spacing w:after="60" w:line="259" w:lineRule="auto"/>
        <w:ind w:left="623"/>
        <w:rPr>
          <w:rFonts w:ascii="Arial" w:hAnsi="Arial" w:cs="Arial"/>
          <w:sz w:val="24"/>
          <w:szCs w:val="24"/>
        </w:rPr>
      </w:pPr>
      <w:sdt>
        <w:sdtPr>
          <w:rPr>
            <w:rFonts w:ascii="Arial" w:hAnsi="Arial" w:cs="Arial"/>
            <w:sz w:val="24"/>
            <w:szCs w:val="24"/>
          </w:rPr>
          <w:id w:val="-1926412508"/>
          <w14:checkbox>
            <w14:checked w14:val="0"/>
            <w14:checkedState w14:val="2612" w14:font="MS Gothic"/>
            <w14:uncheckedState w14:val="2610" w14:font="MS Gothic"/>
          </w14:checkbox>
        </w:sdtPr>
        <w:sdtEndPr/>
        <w:sdtContent>
          <w:r w:rsidR="002635DD" w:rsidRPr="00265D88">
            <w:rPr>
              <w:rFonts w:ascii="Segoe UI Symbol" w:eastAsia="MS Gothic" w:hAnsi="Segoe UI Symbol" w:cs="Segoe UI Symbol"/>
              <w:sz w:val="24"/>
              <w:szCs w:val="24"/>
            </w:rPr>
            <w:t>☐</w:t>
          </w:r>
        </w:sdtContent>
      </w:sdt>
      <w:r w:rsidR="002635DD" w:rsidRPr="00265D88">
        <w:rPr>
          <w:rFonts w:ascii="Arial" w:hAnsi="Arial" w:cs="Arial"/>
          <w:sz w:val="24"/>
          <w:szCs w:val="24"/>
        </w:rPr>
        <w:t xml:space="preserve"> </w:t>
      </w:r>
      <w:r w:rsidR="00EE68A4">
        <w:rPr>
          <w:rFonts w:ascii="Arial" w:eastAsia="Calibri" w:hAnsi="Arial" w:cs="Arial"/>
          <w:bCs/>
          <w:sz w:val="24"/>
          <w:szCs w:val="24"/>
          <w:lang w:val="hr-HR"/>
        </w:rPr>
        <w:t>Yes</w:t>
      </w:r>
    </w:p>
    <w:p w14:paraId="0BC787CC" w14:textId="3A39D56C" w:rsidR="002635DD" w:rsidRPr="00265D88" w:rsidRDefault="0005440F" w:rsidP="00265D88">
      <w:pPr>
        <w:tabs>
          <w:tab w:val="left" w:pos="1279"/>
        </w:tabs>
        <w:spacing w:after="60" w:line="259" w:lineRule="auto"/>
        <w:ind w:left="623"/>
        <w:rPr>
          <w:rFonts w:ascii="Arial" w:eastAsia="Calibri" w:hAnsi="Arial" w:cs="Arial"/>
          <w:bCs/>
          <w:sz w:val="24"/>
          <w:szCs w:val="24"/>
          <w:lang w:val="hr-HR"/>
        </w:rPr>
      </w:pPr>
      <w:sdt>
        <w:sdtPr>
          <w:rPr>
            <w:rFonts w:ascii="Arial" w:hAnsi="Arial" w:cs="Arial"/>
            <w:sz w:val="24"/>
            <w:szCs w:val="24"/>
          </w:rPr>
          <w:id w:val="2126578929"/>
          <w14:checkbox>
            <w14:checked w14:val="0"/>
            <w14:checkedState w14:val="2612" w14:font="MS Gothic"/>
            <w14:uncheckedState w14:val="2610" w14:font="MS Gothic"/>
          </w14:checkbox>
        </w:sdtPr>
        <w:sdtEndPr/>
        <w:sdtContent>
          <w:r w:rsidR="002635DD" w:rsidRPr="00265D88">
            <w:rPr>
              <w:rFonts w:ascii="Segoe UI Symbol" w:eastAsia="MS Gothic" w:hAnsi="Segoe UI Symbol" w:cs="Segoe UI Symbol"/>
              <w:sz w:val="24"/>
              <w:szCs w:val="24"/>
            </w:rPr>
            <w:t>☐</w:t>
          </w:r>
        </w:sdtContent>
      </w:sdt>
      <w:r w:rsidR="002635DD" w:rsidRPr="00265D88">
        <w:rPr>
          <w:rFonts w:ascii="Arial" w:hAnsi="Arial" w:cs="Arial"/>
          <w:sz w:val="24"/>
          <w:szCs w:val="24"/>
        </w:rPr>
        <w:t xml:space="preserve"> </w:t>
      </w:r>
      <w:r w:rsidR="002635DD" w:rsidRPr="00265D88">
        <w:rPr>
          <w:rFonts w:ascii="Arial" w:eastAsia="Calibri" w:hAnsi="Arial" w:cs="Arial"/>
          <w:bCs/>
          <w:sz w:val="24"/>
          <w:szCs w:val="24"/>
          <w:lang w:val="hr-HR"/>
        </w:rPr>
        <w:t>N</w:t>
      </w:r>
      <w:r w:rsidR="00EE68A4">
        <w:rPr>
          <w:rFonts w:ascii="Arial" w:eastAsia="Calibri" w:hAnsi="Arial" w:cs="Arial"/>
          <w:bCs/>
          <w:sz w:val="24"/>
          <w:szCs w:val="24"/>
          <w:lang w:val="hr-HR"/>
        </w:rPr>
        <w:t>o</w:t>
      </w:r>
    </w:p>
    <w:p w14:paraId="60DF90D7" w14:textId="0D8EBF22" w:rsidR="002635DD" w:rsidRPr="00265D88" w:rsidRDefault="00EE68A4" w:rsidP="00265D88">
      <w:pPr>
        <w:spacing w:after="60"/>
        <w:jc w:val="both"/>
        <w:rPr>
          <w:rFonts w:ascii="Arial" w:hAnsi="Arial" w:cs="Arial"/>
          <w:bCs/>
          <w:i/>
          <w:sz w:val="24"/>
          <w:szCs w:val="24"/>
          <w:lang w:val="hr-HR"/>
        </w:rPr>
      </w:pPr>
      <w:r w:rsidRPr="00EE68A4">
        <w:rPr>
          <w:rFonts w:ascii="Arial" w:hAnsi="Arial" w:cs="Arial"/>
          <w:bCs/>
          <w:i/>
          <w:sz w:val="24"/>
          <w:szCs w:val="24"/>
          <w:lang w:val="hr-HR"/>
        </w:rPr>
        <w:t>If the answer is “Yes”, please describe the ethical issues and how they will be addressed</w:t>
      </w:r>
      <w:r w:rsidR="002635DD" w:rsidRPr="00265D88">
        <w:rPr>
          <w:rFonts w:ascii="Arial" w:hAnsi="Arial" w:cs="Arial"/>
          <w:bCs/>
          <w:i/>
          <w:sz w:val="24"/>
          <w:szCs w:val="24"/>
          <w:lang w:val="hr-HR"/>
        </w:rPr>
        <w:t>.</w:t>
      </w:r>
    </w:p>
    <w:tbl>
      <w:tblPr>
        <w:tblW w:w="8600" w:type="dxa"/>
        <w:tblLayout w:type="fixed"/>
        <w:tblCellMar>
          <w:left w:w="120" w:type="dxa"/>
          <w:right w:w="120" w:type="dxa"/>
        </w:tblCellMar>
        <w:tblLook w:val="0000" w:firstRow="0" w:lastRow="0" w:firstColumn="0" w:lastColumn="0" w:noHBand="0" w:noVBand="0"/>
      </w:tblPr>
      <w:tblGrid>
        <w:gridCol w:w="8600"/>
      </w:tblGrid>
      <w:tr w:rsidR="002635DD" w:rsidRPr="00265D88" w14:paraId="7BA73F67" w14:textId="77777777" w:rsidTr="002635DD">
        <w:tc>
          <w:tcPr>
            <w:tcW w:w="8600" w:type="dxa"/>
            <w:shd w:val="clear" w:color="auto" w:fill="E6E6E6"/>
          </w:tcPr>
          <w:p w14:paraId="63136F71" w14:textId="77777777" w:rsidR="002635DD" w:rsidRPr="00265D88" w:rsidRDefault="002635DD" w:rsidP="00265D88">
            <w:pPr>
              <w:spacing w:after="60"/>
              <w:rPr>
                <w:rFonts w:ascii="Arial" w:hAnsi="Arial" w:cs="Arial"/>
                <w:sz w:val="24"/>
                <w:szCs w:val="24"/>
                <w:lang w:val="hr-HR"/>
              </w:rPr>
            </w:pPr>
          </w:p>
        </w:tc>
      </w:tr>
    </w:tbl>
    <w:p w14:paraId="3D1CD710" w14:textId="77777777" w:rsidR="002635DD" w:rsidRPr="00265D88" w:rsidRDefault="002635DD" w:rsidP="00265D88">
      <w:pPr>
        <w:spacing w:after="60"/>
        <w:jc w:val="both"/>
        <w:rPr>
          <w:rFonts w:ascii="Arial" w:hAnsi="Arial" w:cs="Arial"/>
          <w:bCs/>
          <w:i/>
          <w:sz w:val="24"/>
          <w:szCs w:val="24"/>
          <w:lang w:val="hr-HR"/>
        </w:rPr>
      </w:pPr>
    </w:p>
    <w:p w14:paraId="44211A95" w14:textId="690CB079" w:rsidR="002635DD" w:rsidRPr="00265D88" w:rsidRDefault="00EE68A4" w:rsidP="00265D88">
      <w:pPr>
        <w:spacing w:after="60"/>
        <w:jc w:val="both"/>
        <w:rPr>
          <w:rFonts w:ascii="Arial" w:hAnsi="Arial" w:cs="Arial"/>
          <w:bCs/>
          <w:i/>
          <w:sz w:val="24"/>
          <w:szCs w:val="24"/>
          <w:lang w:val="hr-HR"/>
        </w:rPr>
      </w:pPr>
      <w:r w:rsidRPr="00EE68A4">
        <w:rPr>
          <w:rFonts w:ascii="Arial" w:hAnsi="Arial" w:cs="Arial"/>
          <w:bCs/>
          <w:i/>
          <w:sz w:val="24"/>
          <w:szCs w:val="24"/>
          <w:lang w:val="hr-HR"/>
        </w:rPr>
        <w:t>Has the approval of the Ethics Committee or other relevant evidence been attached?</w:t>
      </w:r>
    </w:p>
    <w:p w14:paraId="2F9E97D6" w14:textId="77777777" w:rsidR="00EE68A4" w:rsidRPr="00265D88" w:rsidRDefault="0005440F" w:rsidP="00EE68A4">
      <w:pPr>
        <w:spacing w:after="60" w:line="259" w:lineRule="auto"/>
        <w:ind w:left="623"/>
        <w:rPr>
          <w:rFonts w:ascii="Arial" w:hAnsi="Arial" w:cs="Arial"/>
          <w:sz w:val="24"/>
          <w:szCs w:val="24"/>
        </w:rPr>
      </w:pPr>
      <w:sdt>
        <w:sdtPr>
          <w:rPr>
            <w:rFonts w:ascii="Arial" w:hAnsi="Arial" w:cs="Arial"/>
            <w:sz w:val="24"/>
            <w:szCs w:val="24"/>
          </w:rPr>
          <w:id w:val="1885595214"/>
          <w14:checkbox>
            <w14:checked w14:val="0"/>
            <w14:checkedState w14:val="2612" w14:font="MS Gothic"/>
            <w14:uncheckedState w14:val="2610" w14:font="MS Gothic"/>
          </w14:checkbox>
        </w:sdtPr>
        <w:sdtEndPr/>
        <w:sdtContent>
          <w:r w:rsidR="00EE68A4" w:rsidRPr="00265D88">
            <w:rPr>
              <w:rFonts w:ascii="Segoe UI Symbol" w:eastAsia="MS Gothic" w:hAnsi="Segoe UI Symbol" w:cs="Segoe UI Symbol"/>
              <w:sz w:val="24"/>
              <w:szCs w:val="24"/>
            </w:rPr>
            <w:t>☐</w:t>
          </w:r>
        </w:sdtContent>
      </w:sdt>
      <w:r w:rsidR="00EE68A4" w:rsidRPr="00265D88">
        <w:rPr>
          <w:rFonts w:ascii="Arial" w:hAnsi="Arial" w:cs="Arial"/>
          <w:sz w:val="24"/>
          <w:szCs w:val="24"/>
        </w:rPr>
        <w:t xml:space="preserve"> </w:t>
      </w:r>
      <w:r w:rsidR="00EE68A4">
        <w:rPr>
          <w:rFonts w:ascii="Arial" w:eastAsia="Calibri" w:hAnsi="Arial" w:cs="Arial"/>
          <w:bCs/>
          <w:sz w:val="24"/>
          <w:szCs w:val="24"/>
          <w:lang w:val="hr-HR"/>
        </w:rPr>
        <w:t>Yes</w:t>
      </w:r>
    </w:p>
    <w:p w14:paraId="7233C4A1" w14:textId="77777777" w:rsidR="00EE68A4" w:rsidRPr="00265D88" w:rsidRDefault="0005440F" w:rsidP="00EE68A4">
      <w:pPr>
        <w:tabs>
          <w:tab w:val="left" w:pos="1279"/>
        </w:tabs>
        <w:spacing w:after="60" w:line="259" w:lineRule="auto"/>
        <w:ind w:left="623"/>
        <w:rPr>
          <w:rFonts w:ascii="Arial" w:eastAsia="Calibri" w:hAnsi="Arial" w:cs="Arial"/>
          <w:bCs/>
          <w:sz w:val="24"/>
          <w:szCs w:val="24"/>
          <w:lang w:val="hr-HR"/>
        </w:rPr>
      </w:pPr>
      <w:sdt>
        <w:sdtPr>
          <w:rPr>
            <w:rFonts w:ascii="Arial" w:hAnsi="Arial" w:cs="Arial"/>
            <w:sz w:val="24"/>
            <w:szCs w:val="24"/>
          </w:rPr>
          <w:id w:val="-1484840336"/>
          <w14:checkbox>
            <w14:checked w14:val="0"/>
            <w14:checkedState w14:val="2612" w14:font="MS Gothic"/>
            <w14:uncheckedState w14:val="2610" w14:font="MS Gothic"/>
          </w14:checkbox>
        </w:sdtPr>
        <w:sdtEndPr/>
        <w:sdtContent>
          <w:r w:rsidR="00EE68A4" w:rsidRPr="00265D88">
            <w:rPr>
              <w:rFonts w:ascii="Segoe UI Symbol" w:eastAsia="MS Gothic" w:hAnsi="Segoe UI Symbol" w:cs="Segoe UI Symbol"/>
              <w:sz w:val="24"/>
              <w:szCs w:val="24"/>
            </w:rPr>
            <w:t>☐</w:t>
          </w:r>
        </w:sdtContent>
      </w:sdt>
      <w:r w:rsidR="00EE68A4" w:rsidRPr="00265D88">
        <w:rPr>
          <w:rFonts w:ascii="Arial" w:hAnsi="Arial" w:cs="Arial"/>
          <w:sz w:val="24"/>
          <w:szCs w:val="24"/>
        </w:rPr>
        <w:t xml:space="preserve"> </w:t>
      </w:r>
      <w:r w:rsidR="00EE68A4" w:rsidRPr="00265D88">
        <w:rPr>
          <w:rFonts w:ascii="Arial" w:eastAsia="Calibri" w:hAnsi="Arial" w:cs="Arial"/>
          <w:bCs/>
          <w:sz w:val="24"/>
          <w:szCs w:val="24"/>
          <w:lang w:val="hr-HR"/>
        </w:rPr>
        <w:t>N</w:t>
      </w:r>
      <w:r w:rsidR="00EE68A4">
        <w:rPr>
          <w:rFonts w:ascii="Arial" w:eastAsia="Calibri" w:hAnsi="Arial" w:cs="Arial"/>
          <w:bCs/>
          <w:sz w:val="24"/>
          <w:szCs w:val="24"/>
          <w:lang w:val="hr-HR"/>
        </w:rPr>
        <w:t>o</w:t>
      </w:r>
    </w:p>
    <w:p w14:paraId="6AA30439" w14:textId="1F6383A4" w:rsidR="002635DD" w:rsidRPr="00265D88" w:rsidRDefault="0005440F" w:rsidP="00265D88">
      <w:pPr>
        <w:tabs>
          <w:tab w:val="left" w:pos="1279"/>
        </w:tabs>
        <w:spacing w:after="60" w:line="259" w:lineRule="auto"/>
        <w:ind w:left="623"/>
        <w:rPr>
          <w:rFonts w:ascii="Arial" w:eastAsia="Calibri" w:hAnsi="Arial" w:cs="Arial"/>
          <w:bCs/>
          <w:sz w:val="24"/>
          <w:szCs w:val="24"/>
          <w:lang w:val="hr-HR"/>
        </w:rPr>
      </w:pPr>
      <w:sdt>
        <w:sdtPr>
          <w:rPr>
            <w:rFonts w:ascii="Arial" w:hAnsi="Arial" w:cs="Arial"/>
            <w:sz w:val="24"/>
            <w:szCs w:val="24"/>
          </w:rPr>
          <w:id w:val="-643883289"/>
          <w14:checkbox>
            <w14:checked w14:val="0"/>
            <w14:checkedState w14:val="2612" w14:font="MS Gothic"/>
            <w14:uncheckedState w14:val="2610" w14:font="MS Gothic"/>
          </w14:checkbox>
        </w:sdtPr>
        <w:sdtEndPr/>
        <w:sdtContent>
          <w:r w:rsidR="002635DD" w:rsidRPr="00265D88">
            <w:rPr>
              <w:rFonts w:ascii="Segoe UI Symbol" w:eastAsia="MS Gothic" w:hAnsi="Segoe UI Symbol" w:cs="Segoe UI Symbol"/>
              <w:sz w:val="24"/>
              <w:szCs w:val="24"/>
            </w:rPr>
            <w:t>☐</w:t>
          </w:r>
        </w:sdtContent>
      </w:sdt>
      <w:r w:rsidR="002635DD" w:rsidRPr="00265D88">
        <w:rPr>
          <w:rFonts w:ascii="Arial" w:hAnsi="Arial" w:cs="Arial"/>
          <w:sz w:val="24"/>
          <w:szCs w:val="24"/>
        </w:rPr>
        <w:t xml:space="preserve"> </w:t>
      </w:r>
      <w:r w:rsidR="00EE68A4" w:rsidRPr="00EE68A4">
        <w:rPr>
          <w:rFonts w:ascii="Arial" w:eastAsia="Calibri" w:hAnsi="Arial" w:cs="Arial"/>
          <w:bCs/>
          <w:sz w:val="24"/>
          <w:szCs w:val="24"/>
          <w:lang w:val="hr-HR"/>
        </w:rPr>
        <w:t>Not applicable</w:t>
      </w:r>
    </w:p>
    <w:p w14:paraId="59432C83" w14:textId="77777777" w:rsidR="00690813" w:rsidRPr="00265D88" w:rsidRDefault="00690813" w:rsidP="00265D88">
      <w:pPr>
        <w:spacing w:after="60"/>
        <w:rPr>
          <w:rFonts w:ascii="Arial" w:eastAsia="Calibri" w:hAnsi="Arial" w:cs="Arial"/>
          <w:b/>
          <w:bCs/>
          <w:sz w:val="24"/>
          <w:szCs w:val="24"/>
          <w:lang w:val="hr-HR"/>
        </w:rPr>
      </w:pPr>
      <w:r w:rsidRPr="00265D88">
        <w:rPr>
          <w:rFonts w:ascii="Arial" w:eastAsia="Calibri" w:hAnsi="Arial" w:cs="Arial"/>
          <w:b/>
          <w:bCs/>
          <w:sz w:val="24"/>
          <w:szCs w:val="24"/>
          <w:lang w:val="hr-HR"/>
        </w:rPr>
        <w:br w:type="page"/>
      </w:r>
    </w:p>
    <w:p w14:paraId="769ABB67" w14:textId="13EB0D3E" w:rsidR="00EF7408" w:rsidRPr="00265D88" w:rsidRDefault="00EE68A4" w:rsidP="00265D88">
      <w:pPr>
        <w:numPr>
          <w:ilvl w:val="0"/>
          <w:numId w:val="10"/>
        </w:numPr>
        <w:spacing w:after="60" w:line="259" w:lineRule="auto"/>
        <w:rPr>
          <w:rFonts w:ascii="Arial" w:eastAsia="Calibri" w:hAnsi="Arial" w:cs="Arial"/>
          <w:b/>
          <w:bCs/>
          <w:sz w:val="24"/>
          <w:szCs w:val="24"/>
          <w:lang w:val="hr-HR"/>
        </w:rPr>
      </w:pPr>
      <w:r w:rsidRPr="00EE68A4">
        <w:rPr>
          <w:rFonts w:ascii="Arial" w:eastAsia="Calibri" w:hAnsi="Arial" w:cs="Arial"/>
          <w:b/>
          <w:bCs/>
          <w:sz w:val="24"/>
          <w:szCs w:val="24"/>
          <w:lang w:val="hr-HR"/>
        </w:rPr>
        <w:lastRenderedPageBreak/>
        <w:t>Annexes</w:t>
      </w:r>
    </w:p>
    <w:p w14:paraId="321AB5B8" w14:textId="61240844" w:rsidR="002635DD" w:rsidRPr="000261C2" w:rsidRDefault="00EE68A4" w:rsidP="00265D88">
      <w:pPr>
        <w:pStyle w:val="pdq2pgselectionanchorcontainer"/>
        <w:spacing w:before="0" w:beforeAutospacing="0" w:after="60" w:afterAutospacing="0"/>
        <w:rPr>
          <w:rFonts w:ascii="Arial" w:hAnsi="Arial" w:cs="Arial"/>
          <w:sz w:val="22"/>
          <w:szCs w:val="22"/>
        </w:rPr>
      </w:pPr>
      <w:r w:rsidRPr="00EE68A4">
        <w:rPr>
          <w:rFonts w:ascii="Arial" w:hAnsi="Arial" w:cs="Arial"/>
          <w:sz w:val="22"/>
          <w:szCs w:val="22"/>
        </w:rPr>
        <w:t>The following documentation must be submitted together with the application form</w:t>
      </w:r>
      <w:r w:rsidR="002635DD" w:rsidRPr="000261C2">
        <w:rPr>
          <w:rFonts w:ascii="Arial" w:hAnsi="Arial" w:cs="Arial"/>
          <w:sz w:val="22"/>
          <w:szCs w:val="22"/>
        </w:rPr>
        <w:t>:</w:t>
      </w:r>
    </w:p>
    <w:p w14:paraId="74A4B756" w14:textId="77777777" w:rsidR="006959D2" w:rsidRPr="000261C2" w:rsidRDefault="006959D2" w:rsidP="006959D2">
      <w:pPr>
        <w:pStyle w:val="NormalWeb"/>
        <w:spacing w:before="0" w:beforeAutospacing="0" w:after="60" w:afterAutospacing="0"/>
        <w:jc w:val="both"/>
        <w:rPr>
          <w:rFonts w:ascii="Arial" w:hAnsi="Arial" w:cs="Arial"/>
          <w:sz w:val="22"/>
          <w:szCs w:val="22"/>
        </w:rPr>
      </w:pPr>
    </w:p>
    <w:p w14:paraId="133DBB53" w14:textId="627E4E3F" w:rsidR="002635DD" w:rsidRPr="000261C2" w:rsidRDefault="00EE68A4" w:rsidP="000261C2">
      <w:pPr>
        <w:pStyle w:val="NormalWeb"/>
        <w:numPr>
          <w:ilvl w:val="0"/>
          <w:numId w:val="42"/>
        </w:numPr>
        <w:spacing w:before="0" w:beforeAutospacing="0" w:after="60" w:afterAutospacing="0"/>
        <w:jc w:val="both"/>
        <w:rPr>
          <w:rFonts w:ascii="Arial" w:hAnsi="Arial" w:cs="Arial"/>
          <w:sz w:val="22"/>
          <w:szCs w:val="22"/>
        </w:rPr>
      </w:pPr>
      <w:r w:rsidRPr="00204F15">
        <w:rPr>
          <w:rFonts w:ascii="Arial" w:hAnsi="Arial" w:cs="Arial"/>
          <w:sz w:val="22"/>
          <w:szCs w:val="22"/>
        </w:rPr>
        <w:t>Project Financial Plan</w:t>
      </w:r>
      <w:r w:rsidRPr="00EE68A4">
        <w:rPr>
          <w:rFonts w:ascii="Arial" w:hAnsi="Arial" w:cs="Arial"/>
          <w:sz w:val="22"/>
          <w:szCs w:val="22"/>
        </w:rPr>
        <w:t xml:space="preserve">, signed and stamped by the Project Leader and the </w:t>
      </w:r>
      <w:proofErr w:type="spellStart"/>
      <w:r w:rsidRPr="00EE68A4">
        <w:rPr>
          <w:rFonts w:ascii="Arial" w:hAnsi="Arial" w:cs="Arial"/>
          <w:sz w:val="22"/>
          <w:szCs w:val="22"/>
        </w:rPr>
        <w:t>authorised</w:t>
      </w:r>
      <w:proofErr w:type="spellEnd"/>
      <w:r w:rsidRPr="00EE68A4">
        <w:rPr>
          <w:rFonts w:ascii="Arial" w:hAnsi="Arial" w:cs="Arial"/>
          <w:sz w:val="22"/>
          <w:szCs w:val="22"/>
        </w:rPr>
        <w:t xml:space="preserve"> representative of the Applicant</w:t>
      </w:r>
      <w:r w:rsidR="002635DD" w:rsidRPr="000261C2">
        <w:rPr>
          <w:rFonts w:ascii="Arial" w:hAnsi="Arial" w:cs="Arial"/>
          <w:sz w:val="22"/>
          <w:szCs w:val="22"/>
        </w:rPr>
        <w:t>.</w:t>
      </w:r>
    </w:p>
    <w:p w14:paraId="25169B51" w14:textId="60FEBC19" w:rsidR="00EE68A4" w:rsidRPr="00EE68A4"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33630653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2635DD" w:rsidRPr="000261C2">
        <w:rPr>
          <w:rFonts w:ascii="Arial" w:hAnsi="Arial" w:cs="Arial"/>
          <w:sz w:val="22"/>
          <w:szCs w:val="22"/>
        </w:rPr>
        <w:t xml:space="preserve"> </w:t>
      </w:r>
      <w:r w:rsidR="00EE68A4" w:rsidRPr="00EE68A4">
        <w:rPr>
          <w:rFonts w:ascii="Arial" w:hAnsi="Arial" w:cs="Arial"/>
          <w:sz w:val="22"/>
          <w:szCs w:val="22"/>
        </w:rPr>
        <w:t>Attached</w:t>
      </w:r>
    </w:p>
    <w:p w14:paraId="424828BB" w14:textId="12B81353" w:rsidR="002635DD" w:rsidRPr="000261C2"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42322831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2635DD" w:rsidRPr="000261C2">
        <w:rPr>
          <w:rFonts w:ascii="Arial" w:hAnsi="Arial" w:cs="Arial"/>
          <w:sz w:val="22"/>
          <w:szCs w:val="22"/>
        </w:rPr>
        <w:t xml:space="preserve"> </w:t>
      </w:r>
      <w:r w:rsidR="005A29A4" w:rsidRPr="00EE68A4">
        <w:rPr>
          <w:rFonts w:ascii="Arial" w:hAnsi="Arial" w:cs="Arial"/>
          <w:sz w:val="22"/>
          <w:szCs w:val="22"/>
        </w:rPr>
        <w:t>Not attached</w:t>
      </w:r>
      <w:r w:rsidR="005A29A4" w:rsidRPr="000261C2">
        <w:rPr>
          <w:rFonts w:ascii="Arial" w:hAnsi="Arial" w:cs="Arial"/>
          <w:sz w:val="22"/>
          <w:szCs w:val="22"/>
        </w:rPr>
        <w:t xml:space="preserve"> </w:t>
      </w:r>
    </w:p>
    <w:p w14:paraId="209ECB32" w14:textId="77777777" w:rsidR="000261C2" w:rsidRPr="000261C2" w:rsidRDefault="000261C2" w:rsidP="00265D88">
      <w:pPr>
        <w:pStyle w:val="Heading3"/>
        <w:spacing w:before="0" w:after="60"/>
        <w:rPr>
          <w:rFonts w:ascii="Arial" w:hAnsi="Arial" w:cs="Arial"/>
        </w:rPr>
      </w:pPr>
    </w:p>
    <w:p w14:paraId="1CA278FF" w14:textId="0B0F65B5" w:rsidR="002635DD" w:rsidRPr="000261C2" w:rsidRDefault="005A29A4" w:rsidP="000261C2">
      <w:pPr>
        <w:pStyle w:val="NormalWeb"/>
        <w:numPr>
          <w:ilvl w:val="0"/>
          <w:numId w:val="42"/>
        </w:numPr>
        <w:spacing w:before="0" w:beforeAutospacing="0" w:after="60" w:afterAutospacing="0"/>
        <w:jc w:val="both"/>
        <w:rPr>
          <w:rFonts w:ascii="Arial" w:hAnsi="Arial" w:cs="Arial"/>
          <w:sz w:val="22"/>
          <w:szCs w:val="22"/>
        </w:rPr>
      </w:pPr>
      <w:r w:rsidRPr="00204F15">
        <w:rPr>
          <w:rFonts w:ascii="Arial" w:hAnsi="Arial" w:cs="Arial"/>
          <w:sz w:val="22"/>
          <w:szCs w:val="22"/>
        </w:rPr>
        <w:t>CVs</w:t>
      </w:r>
      <w:r w:rsidRPr="005A29A4">
        <w:rPr>
          <w:rFonts w:ascii="Arial" w:hAnsi="Arial" w:cs="Arial"/>
          <w:sz w:val="22"/>
          <w:szCs w:val="22"/>
        </w:rPr>
        <w:t xml:space="preserve"> of the Project Leader and key members of the project team, i.e. researchers in the research team, up to a total of 3 team members. CVs must be submitted using the prescribed form</w:t>
      </w:r>
      <w:r w:rsidR="002635DD" w:rsidRPr="000261C2">
        <w:rPr>
          <w:rFonts w:ascii="Arial" w:hAnsi="Arial" w:cs="Arial"/>
          <w:sz w:val="22"/>
          <w:szCs w:val="22"/>
        </w:rPr>
        <w:t>.</w:t>
      </w:r>
    </w:p>
    <w:p w14:paraId="0DA07C64" w14:textId="77777777" w:rsidR="000261C2" w:rsidRPr="000261C2" w:rsidRDefault="000261C2" w:rsidP="00265D88">
      <w:pPr>
        <w:pStyle w:val="NormalWeb"/>
        <w:spacing w:before="0" w:beforeAutospacing="0" w:after="60" w:afterAutospacing="0"/>
        <w:rPr>
          <w:rStyle w:val="Strong"/>
          <w:rFonts w:ascii="Arial" w:eastAsiaTheme="majorEastAsia" w:hAnsi="Arial" w:cs="Arial"/>
          <w:sz w:val="22"/>
          <w:szCs w:val="22"/>
        </w:rPr>
      </w:pPr>
    </w:p>
    <w:p w14:paraId="20088975" w14:textId="5FD4B842" w:rsidR="002635DD" w:rsidRPr="000261C2" w:rsidRDefault="005A29A4" w:rsidP="00265D88">
      <w:pPr>
        <w:pStyle w:val="NormalWeb"/>
        <w:spacing w:before="0" w:beforeAutospacing="0" w:after="60" w:afterAutospacing="0"/>
        <w:rPr>
          <w:rFonts w:ascii="Arial" w:hAnsi="Arial" w:cs="Arial"/>
          <w:sz w:val="22"/>
          <w:szCs w:val="22"/>
        </w:rPr>
      </w:pPr>
      <w:r w:rsidRPr="005A29A4">
        <w:rPr>
          <w:rStyle w:val="Strong"/>
          <w:rFonts w:ascii="Arial" w:eastAsiaTheme="majorEastAsia" w:hAnsi="Arial" w:cs="Arial"/>
          <w:sz w:val="22"/>
          <w:szCs w:val="22"/>
        </w:rPr>
        <w:t>Names of persons whose CVs are attached</w:t>
      </w:r>
      <w:r w:rsidR="002635DD" w:rsidRPr="000261C2">
        <w:rPr>
          <w:rStyle w:val="Strong"/>
          <w:rFonts w:ascii="Arial" w:eastAsiaTheme="majorEastAsia" w:hAnsi="Arial" w:cs="Arial"/>
          <w:sz w:val="22"/>
          <w:szCs w:val="22"/>
        </w:rPr>
        <w:t>:</w:t>
      </w:r>
    </w:p>
    <w:tbl>
      <w:tblPr>
        <w:tblW w:w="8600" w:type="dxa"/>
        <w:tblLayout w:type="fixed"/>
        <w:tblCellMar>
          <w:left w:w="120" w:type="dxa"/>
          <w:right w:w="120" w:type="dxa"/>
        </w:tblCellMar>
        <w:tblLook w:val="0000" w:firstRow="0" w:lastRow="0" w:firstColumn="0" w:lastColumn="0" w:noHBand="0" w:noVBand="0"/>
      </w:tblPr>
      <w:tblGrid>
        <w:gridCol w:w="8600"/>
      </w:tblGrid>
      <w:tr w:rsidR="000261C2" w:rsidRPr="000261C2" w14:paraId="3F7E7093" w14:textId="77777777" w:rsidTr="00D8602F">
        <w:tc>
          <w:tcPr>
            <w:tcW w:w="8600" w:type="dxa"/>
            <w:shd w:val="clear" w:color="auto" w:fill="E6E6E6"/>
          </w:tcPr>
          <w:p w14:paraId="3A5DE747" w14:textId="77777777" w:rsidR="000261C2" w:rsidRPr="000261C2" w:rsidRDefault="000261C2" w:rsidP="00D8602F">
            <w:pPr>
              <w:spacing w:after="60"/>
              <w:rPr>
                <w:rFonts w:ascii="Arial" w:hAnsi="Arial" w:cs="Arial"/>
                <w:lang w:val="hr-HR"/>
              </w:rPr>
            </w:pPr>
          </w:p>
        </w:tc>
      </w:tr>
    </w:tbl>
    <w:p w14:paraId="3410195F" w14:textId="7BB75244" w:rsidR="005A29A4" w:rsidRPr="00EE68A4"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186864155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0261C2">
        <w:rPr>
          <w:rFonts w:ascii="Arial" w:hAnsi="Arial" w:cs="Arial"/>
          <w:sz w:val="22"/>
          <w:szCs w:val="22"/>
        </w:rPr>
        <w:t xml:space="preserve"> </w:t>
      </w:r>
      <w:r w:rsidR="005A29A4" w:rsidRPr="00EE68A4">
        <w:rPr>
          <w:rFonts w:ascii="Arial" w:hAnsi="Arial" w:cs="Arial"/>
          <w:sz w:val="22"/>
          <w:szCs w:val="22"/>
        </w:rPr>
        <w:t>Attached</w:t>
      </w:r>
    </w:p>
    <w:p w14:paraId="68AA33AA" w14:textId="19BACF7E" w:rsidR="005A29A4" w:rsidRPr="000261C2"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189341696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0261C2">
        <w:rPr>
          <w:rFonts w:ascii="Arial" w:hAnsi="Arial" w:cs="Arial"/>
          <w:sz w:val="22"/>
          <w:szCs w:val="22"/>
        </w:rPr>
        <w:t xml:space="preserve"> </w:t>
      </w:r>
      <w:r w:rsidR="005A29A4" w:rsidRPr="00EE68A4">
        <w:rPr>
          <w:rFonts w:ascii="Arial" w:hAnsi="Arial" w:cs="Arial"/>
          <w:sz w:val="22"/>
          <w:szCs w:val="22"/>
        </w:rPr>
        <w:t>Not attached</w:t>
      </w:r>
      <w:r w:rsidR="005A29A4" w:rsidRPr="000261C2">
        <w:rPr>
          <w:rFonts w:ascii="Arial" w:hAnsi="Arial" w:cs="Arial"/>
          <w:sz w:val="22"/>
          <w:szCs w:val="22"/>
        </w:rPr>
        <w:t xml:space="preserve"> </w:t>
      </w:r>
    </w:p>
    <w:p w14:paraId="267CF5F1" w14:textId="77777777" w:rsidR="000261C2" w:rsidRPr="000261C2" w:rsidRDefault="000261C2" w:rsidP="00265D88">
      <w:pPr>
        <w:pStyle w:val="Heading3"/>
        <w:spacing w:before="0" w:after="60"/>
        <w:rPr>
          <w:rFonts w:ascii="Arial" w:hAnsi="Arial" w:cs="Arial"/>
        </w:rPr>
      </w:pPr>
    </w:p>
    <w:p w14:paraId="46B44F22" w14:textId="25526AF8" w:rsidR="002635DD" w:rsidRPr="000261C2" w:rsidRDefault="005A29A4" w:rsidP="000261C2">
      <w:pPr>
        <w:pStyle w:val="NormalWeb"/>
        <w:numPr>
          <w:ilvl w:val="0"/>
          <w:numId w:val="42"/>
        </w:numPr>
        <w:spacing w:before="0" w:beforeAutospacing="0" w:after="60" w:afterAutospacing="0"/>
        <w:jc w:val="both"/>
        <w:rPr>
          <w:rFonts w:ascii="Arial" w:hAnsi="Arial" w:cs="Arial"/>
          <w:sz w:val="22"/>
          <w:szCs w:val="22"/>
        </w:rPr>
      </w:pPr>
      <w:r>
        <w:rPr>
          <w:rFonts w:ascii="Arial" w:hAnsi="Arial" w:cs="Arial"/>
          <w:sz w:val="22"/>
          <w:szCs w:val="22"/>
        </w:rPr>
        <w:t>S</w:t>
      </w:r>
      <w:r w:rsidRPr="005A29A4">
        <w:rPr>
          <w:rFonts w:ascii="Arial" w:hAnsi="Arial" w:cs="Arial"/>
          <w:sz w:val="22"/>
          <w:szCs w:val="22"/>
        </w:rPr>
        <w:t xml:space="preserve">tatement on secured financial participation in project implementation from own sources, whereby co-financing funds are provided by the Applicant and/or partners, if participating in the project. The statement must be signed and stamped by the </w:t>
      </w:r>
      <w:proofErr w:type="spellStart"/>
      <w:r w:rsidRPr="005A29A4">
        <w:rPr>
          <w:rFonts w:ascii="Arial" w:hAnsi="Arial" w:cs="Arial"/>
          <w:sz w:val="22"/>
          <w:szCs w:val="22"/>
        </w:rPr>
        <w:t>authorised</w:t>
      </w:r>
      <w:proofErr w:type="spellEnd"/>
      <w:r w:rsidRPr="005A29A4">
        <w:rPr>
          <w:rFonts w:ascii="Arial" w:hAnsi="Arial" w:cs="Arial"/>
          <w:sz w:val="22"/>
          <w:szCs w:val="22"/>
        </w:rPr>
        <w:t xml:space="preserve"> representative of the Applicant and/or partner and </w:t>
      </w:r>
      <w:proofErr w:type="spellStart"/>
      <w:r w:rsidRPr="005A29A4">
        <w:rPr>
          <w:rFonts w:ascii="Arial" w:hAnsi="Arial" w:cs="Arial"/>
          <w:sz w:val="22"/>
          <w:szCs w:val="22"/>
        </w:rPr>
        <w:t>notarised</w:t>
      </w:r>
      <w:proofErr w:type="spellEnd"/>
      <w:r w:rsidR="002635DD" w:rsidRPr="000261C2">
        <w:rPr>
          <w:rFonts w:ascii="Arial" w:hAnsi="Arial" w:cs="Arial"/>
          <w:sz w:val="22"/>
          <w:szCs w:val="22"/>
        </w:rPr>
        <w:t>.</w:t>
      </w:r>
    </w:p>
    <w:p w14:paraId="62993303" w14:textId="510BB705" w:rsidR="005A29A4" w:rsidRPr="00EE68A4"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146747179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0261C2">
        <w:rPr>
          <w:rFonts w:ascii="Arial" w:hAnsi="Arial" w:cs="Arial"/>
          <w:sz w:val="22"/>
          <w:szCs w:val="22"/>
        </w:rPr>
        <w:t xml:space="preserve"> </w:t>
      </w:r>
      <w:r w:rsidR="005A29A4" w:rsidRPr="00EE68A4">
        <w:rPr>
          <w:rFonts w:ascii="Arial" w:hAnsi="Arial" w:cs="Arial"/>
          <w:sz w:val="22"/>
          <w:szCs w:val="22"/>
        </w:rPr>
        <w:t>Attached</w:t>
      </w:r>
    </w:p>
    <w:p w14:paraId="2A46EA69" w14:textId="345F061A" w:rsidR="005A29A4" w:rsidRPr="000261C2"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12010171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0261C2">
        <w:rPr>
          <w:rFonts w:ascii="Arial" w:hAnsi="Arial" w:cs="Arial"/>
          <w:sz w:val="22"/>
          <w:szCs w:val="22"/>
        </w:rPr>
        <w:t xml:space="preserve"> </w:t>
      </w:r>
      <w:r w:rsidR="005A29A4" w:rsidRPr="00EE68A4">
        <w:rPr>
          <w:rFonts w:ascii="Arial" w:hAnsi="Arial" w:cs="Arial"/>
          <w:sz w:val="22"/>
          <w:szCs w:val="22"/>
        </w:rPr>
        <w:t>Not attached</w:t>
      </w:r>
      <w:r w:rsidR="005A29A4" w:rsidRPr="000261C2">
        <w:rPr>
          <w:rFonts w:ascii="Arial" w:hAnsi="Arial" w:cs="Arial"/>
          <w:sz w:val="22"/>
          <w:szCs w:val="22"/>
        </w:rPr>
        <w:t xml:space="preserve"> </w:t>
      </w:r>
    </w:p>
    <w:p w14:paraId="0E4C97B5" w14:textId="66816828" w:rsidR="002635DD" w:rsidRPr="000261C2" w:rsidRDefault="00673BA3" w:rsidP="00265D88">
      <w:pPr>
        <w:pStyle w:val="NormalWeb"/>
        <w:spacing w:before="0" w:beforeAutospacing="0" w:after="60" w:afterAutospacing="0"/>
        <w:rPr>
          <w:rFonts w:ascii="Arial" w:hAnsi="Arial" w:cs="Arial"/>
          <w:sz w:val="22"/>
          <w:szCs w:val="22"/>
        </w:rPr>
      </w:pPr>
      <w:sdt>
        <w:sdtPr>
          <w:rPr>
            <w:rFonts w:ascii="Arial" w:hAnsi="Arial" w:cs="Arial"/>
          </w:rPr>
          <w:id w:val="1851379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2635DD" w:rsidRPr="000261C2">
        <w:rPr>
          <w:rFonts w:ascii="Arial" w:hAnsi="Arial" w:cs="Arial"/>
          <w:sz w:val="22"/>
          <w:szCs w:val="22"/>
        </w:rPr>
        <w:t xml:space="preserve"> </w:t>
      </w:r>
      <w:r w:rsidR="005A29A4" w:rsidRPr="005A29A4">
        <w:rPr>
          <w:rFonts w:ascii="Arial" w:hAnsi="Arial" w:cs="Arial"/>
          <w:sz w:val="22"/>
          <w:szCs w:val="22"/>
        </w:rPr>
        <w:t>Not applicable for partner</w:t>
      </w:r>
    </w:p>
    <w:p w14:paraId="6202ABC9" w14:textId="77777777" w:rsidR="000261C2" w:rsidRPr="000261C2" w:rsidRDefault="000261C2" w:rsidP="00265D88">
      <w:pPr>
        <w:pStyle w:val="Heading3"/>
        <w:spacing w:before="0" w:after="60"/>
        <w:rPr>
          <w:rFonts w:ascii="Arial" w:hAnsi="Arial" w:cs="Arial"/>
        </w:rPr>
      </w:pPr>
    </w:p>
    <w:p w14:paraId="20755910" w14:textId="2AEFF56F" w:rsidR="002635DD" w:rsidRPr="000261C2" w:rsidRDefault="005A29A4" w:rsidP="000261C2">
      <w:pPr>
        <w:pStyle w:val="Heading3"/>
        <w:numPr>
          <w:ilvl w:val="0"/>
          <w:numId w:val="42"/>
        </w:numPr>
        <w:spacing w:before="0" w:after="60"/>
        <w:jc w:val="both"/>
        <w:rPr>
          <w:rFonts w:ascii="Arial" w:eastAsia="Times New Roman" w:hAnsi="Arial" w:cs="Arial"/>
          <w:b w:val="0"/>
          <w:bCs w:val="0"/>
          <w:color w:val="auto"/>
        </w:rPr>
      </w:pPr>
      <w:r w:rsidRPr="005A29A4">
        <w:rPr>
          <w:rFonts w:ascii="Arial" w:eastAsia="Times New Roman" w:hAnsi="Arial" w:cs="Arial"/>
          <w:b w:val="0"/>
          <w:bCs w:val="0"/>
          <w:color w:val="auto"/>
        </w:rPr>
        <w:t xml:space="preserve">Statement of the Applicant on the accuracy of data, avoidance of double funding and acceptance of the Call conditions. The statement must be signed and stamped by the Project Leader and the </w:t>
      </w:r>
      <w:proofErr w:type="spellStart"/>
      <w:r w:rsidRPr="005A29A4">
        <w:rPr>
          <w:rFonts w:ascii="Arial" w:eastAsia="Times New Roman" w:hAnsi="Arial" w:cs="Arial"/>
          <w:b w:val="0"/>
          <w:bCs w:val="0"/>
          <w:color w:val="auto"/>
        </w:rPr>
        <w:t>authorised</w:t>
      </w:r>
      <w:proofErr w:type="spellEnd"/>
      <w:r w:rsidRPr="005A29A4">
        <w:rPr>
          <w:rFonts w:ascii="Arial" w:eastAsia="Times New Roman" w:hAnsi="Arial" w:cs="Arial"/>
          <w:b w:val="0"/>
          <w:bCs w:val="0"/>
          <w:color w:val="auto"/>
        </w:rPr>
        <w:t xml:space="preserve"> representative of the Applicant and </w:t>
      </w:r>
      <w:proofErr w:type="spellStart"/>
      <w:r w:rsidRPr="005A29A4">
        <w:rPr>
          <w:rFonts w:ascii="Arial" w:eastAsia="Times New Roman" w:hAnsi="Arial" w:cs="Arial"/>
          <w:b w:val="0"/>
          <w:bCs w:val="0"/>
          <w:color w:val="auto"/>
        </w:rPr>
        <w:t>notarised</w:t>
      </w:r>
      <w:proofErr w:type="spellEnd"/>
      <w:r w:rsidR="002635DD" w:rsidRPr="000261C2">
        <w:rPr>
          <w:rFonts w:ascii="Arial" w:eastAsia="Times New Roman" w:hAnsi="Arial" w:cs="Arial"/>
          <w:b w:val="0"/>
          <w:bCs w:val="0"/>
          <w:color w:val="auto"/>
        </w:rPr>
        <w:t>.</w:t>
      </w:r>
    </w:p>
    <w:p w14:paraId="1F4AF6A5" w14:textId="41F0A480" w:rsidR="005A29A4" w:rsidRPr="00EE68A4"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28808893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0261C2">
        <w:rPr>
          <w:rFonts w:ascii="Arial" w:hAnsi="Arial" w:cs="Arial"/>
          <w:sz w:val="22"/>
          <w:szCs w:val="22"/>
        </w:rPr>
        <w:t xml:space="preserve"> </w:t>
      </w:r>
      <w:r w:rsidR="005A29A4" w:rsidRPr="00EE68A4">
        <w:rPr>
          <w:rFonts w:ascii="Arial" w:hAnsi="Arial" w:cs="Arial"/>
          <w:sz w:val="22"/>
          <w:szCs w:val="22"/>
        </w:rPr>
        <w:t>Attached</w:t>
      </w:r>
    </w:p>
    <w:p w14:paraId="19E4C8B9" w14:textId="0550102C" w:rsidR="005A29A4" w:rsidRPr="000261C2"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11792011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0261C2">
        <w:rPr>
          <w:rFonts w:ascii="Arial" w:hAnsi="Arial" w:cs="Arial"/>
          <w:sz w:val="22"/>
          <w:szCs w:val="22"/>
        </w:rPr>
        <w:t xml:space="preserve"> </w:t>
      </w:r>
      <w:r w:rsidR="005A29A4" w:rsidRPr="00EE68A4">
        <w:rPr>
          <w:rFonts w:ascii="Arial" w:hAnsi="Arial" w:cs="Arial"/>
          <w:sz w:val="22"/>
          <w:szCs w:val="22"/>
        </w:rPr>
        <w:t>Not attached</w:t>
      </w:r>
      <w:r w:rsidR="005A29A4" w:rsidRPr="000261C2">
        <w:rPr>
          <w:rFonts w:ascii="Arial" w:hAnsi="Arial" w:cs="Arial"/>
          <w:sz w:val="22"/>
          <w:szCs w:val="22"/>
        </w:rPr>
        <w:t xml:space="preserve"> </w:t>
      </w:r>
    </w:p>
    <w:p w14:paraId="620A2027" w14:textId="77777777" w:rsidR="000261C2" w:rsidRPr="000261C2" w:rsidRDefault="000261C2" w:rsidP="00265D88">
      <w:pPr>
        <w:pStyle w:val="Heading3"/>
        <w:spacing w:before="0" w:after="60"/>
        <w:rPr>
          <w:rFonts w:ascii="Arial" w:hAnsi="Arial" w:cs="Arial"/>
        </w:rPr>
      </w:pPr>
    </w:p>
    <w:p w14:paraId="53576CA1" w14:textId="43F6A736" w:rsidR="002635DD" w:rsidRPr="000261C2" w:rsidRDefault="005A29A4" w:rsidP="000261C2">
      <w:pPr>
        <w:pStyle w:val="NormalWeb"/>
        <w:numPr>
          <w:ilvl w:val="0"/>
          <w:numId w:val="42"/>
        </w:numPr>
        <w:spacing w:before="0" w:beforeAutospacing="0" w:after="60" w:afterAutospacing="0"/>
        <w:jc w:val="both"/>
        <w:rPr>
          <w:rFonts w:ascii="Arial" w:hAnsi="Arial" w:cs="Arial"/>
          <w:sz w:val="22"/>
          <w:szCs w:val="22"/>
        </w:rPr>
      </w:pPr>
      <w:r w:rsidRPr="005A29A4">
        <w:rPr>
          <w:rFonts w:ascii="Arial" w:hAnsi="Arial" w:cs="Arial"/>
          <w:sz w:val="22"/>
          <w:szCs w:val="22"/>
        </w:rPr>
        <w:t xml:space="preserve">Statement of the Applicant and partners, if participating in the project, on non-economic activities. The statement must be signed and stamped by the </w:t>
      </w:r>
      <w:proofErr w:type="spellStart"/>
      <w:r w:rsidRPr="005A29A4">
        <w:rPr>
          <w:rFonts w:ascii="Arial" w:hAnsi="Arial" w:cs="Arial"/>
          <w:sz w:val="22"/>
          <w:szCs w:val="22"/>
        </w:rPr>
        <w:t>authorised</w:t>
      </w:r>
      <w:proofErr w:type="spellEnd"/>
      <w:r w:rsidRPr="005A29A4">
        <w:rPr>
          <w:rFonts w:ascii="Arial" w:hAnsi="Arial" w:cs="Arial"/>
          <w:sz w:val="22"/>
          <w:szCs w:val="22"/>
        </w:rPr>
        <w:t xml:space="preserve"> representatives of the Applicant and partners, where applicable, and </w:t>
      </w:r>
      <w:proofErr w:type="spellStart"/>
      <w:r w:rsidRPr="005A29A4">
        <w:rPr>
          <w:rFonts w:ascii="Arial" w:hAnsi="Arial" w:cs="Arial"/>
          <w:sz w:val="22"/>
          <w:szCs w:val="22"/>
        </w:rPr>
        <w:t>notarised</w:t>
      </w:r>
      <w:proofErr w:type="spellEnd"/>
      <w:r w:rsidR="002635DD" w:rsidRPr="000261C2">
        <w:rPr>
          <w:rFonts w:ascii="Arial" w:hAnsi="Arial" w:cs="Arial"/>
          <w:sz w:val="22"/>
          <w:szCs w:val="22"/>
        </w:rPr>
        <w:t>.</w:t>
      </w:r>
    </w:p>
    <w:p w14:paraId="5CB01E35" w14:textId="70D3A5B5" w:rsidR="005A29A4" w:rsidRPr="005A29A4"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91473935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2635DD" w:rsidRPr="000261C2">
        <w:rPr>
          <w:rFonts w:ascii="Arial" w:hAnsi="Arial" w:cs="Arial"/>
          <w:sz w:val="22"/>
          <w:szCs w:val="22"/>
        </w:rPr>
        <w:t xml:space="preserve"> </w:t>
      </w:r>
      <w:r w:rsidR="005A29A4" w:rsidRPr="005A29A4">
        <w:rPr>
          <w:rFonts w:ascii="Arial" w:hAnsi="Arial" w:cs="Arial"/>
          <w:sz w:val="22"/>
          <w:szCs w:val="22"/>
        </w:rPr>
        <w:t>Attached for the Applicant</w:t>
      </w:r>
    </w:p>
    <w:p w14:paraId="6B83CF49" w14:textId="4B345534" w:rsidR="005A29A4" w:rsidRPr="005A29A4"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117931222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5A29A4">
        <w:rPr>
          <w:rFonts w:ascii="Arial" w:hAnsi="Arial" w:cs="Arial"/>
          <w:sz w:val="22"/>
          <w:szCs w:val="22"/>
        </w:rPr>
        <w:t xml:space="preserve"> Attached for partner(s)</w:t>
      </w:r>
    </w:p>
    <w:p w14:paraId="3AB42346" w14:textId="1DB5EAA0" w:rsidR="005A29A4" w:rsidRPr="005A29A4"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19384312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5A29A4">
        <w:rPr>
          <w:rFonts w:ascii="Arial" w:hAnsi="Arial" w:cs="Arial"/>
          <w:sz w:val="22"/>
          <w:szCs w:val="22"/>
        </w:rPr>
        <w:t xml:space="preserve"> Not attached</w:t>
      </w:r>
    </w:p>
    <w:p w14:paraId="5BEF5007" w14:textId="2A931B9A" w:rsidR="002635DD" w:rsidRPr="000261C2"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79120832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5A29A4">
        <w:rPr>
          <w:rFonts w:ascii="Arial" w:hAnsi="Arial" w:cs="Arial"/>
          <w:sz w:val="22"/>
          <w:szCs w:val="22"/>
        </w:rPr>
        <w:t xml:space="preserve"> Not applicable for partner(s)</w:t>
      </w:r>
    </w:p>
    <w:p w14:paraId="2DF54A1A" w14:textId="77777777" w:rsidR="000261C2" w:rsidRPr="000261C2" w:rsidRDefault="000261C2" w:rsidP="00265D88">
      <w:pPr>
        <w:pStyle w:val="Heading3"/>
        <w:spacing w:before="0" w:after="60"/>
        <w:rPr>
          <w:rFonts w:ascii="Arial" w:hAnsi="Arial" w:cs="Arial"/>
        </w:rPr>
      </w:pPr>
    </w:p>
    <w:p w14:paraId="237C04D8" w14:textId="544124A3" w:rsidR="002635DD" w:rsidRPr="000261C2" w:rsidRDefault="005A29A4" w:rsidP="000261C2">
      <w:pPr>
        <w:pStyle w:val="Heading3"/>
        <w:numPr>
          <w:ilvl w:val="0"/>
          <w:numId w:val="42"/>
        </w:numPr>
        <w:spacing w:before="0" w:after="60"/>
        <w:jc w:val="both"/>
        <w:rPr>
          <w:rFonts w:ascii="Arial" w:eastAsia="Times New Roman" w:hAnsi="Arial" w:cs="Arial"/>
          <w:b w:val="0"/>
          <w:bCs w:val="0"/>
          <w:color w:val="auto"/>
        </w:rPr>
      </w:pPr>
      <w:r w:rsidRPr="005A29A4">
        <w:rPr>
          <w:rFonts w:ascii="Arial" w:eastAsia="Times New Roman" w:hAnsi="Arial" w:cs="Arial"/>
          <w:b w:val="0"/>
          <w:bCs w:val="0"/>
          <w:color w:val="auto"/>
        </w:rPr>
        <w:t xml:space="preserve">Statement of the partner on participation in the project and its contribution. This shall be submitted if the project includes partners. By this statement, the participating legal entities confirm that they accept all responsibilities arising from and related to the support provided to the proposed project. The statement must be signed and stamped by the </w:t>
      </w:r>
      <w:proofErr w:type="spellStart"/>
      <w:r w:rsidRPr="005A29A4">
        <w:rPr>
          <w:rFonts w:ascii="Arial" w:eastAsia="Times New Roman" w:hAnsi="Arial" w:cs="Arial"/>
          <w:b w:val="0"/>
          <w:bCs w:val="0"/>
          <w:color w:val="auto"/>
        </w:rPr>
        <w:t>authorised</w:t>
      </w:r>
      <w:proofErr w:type="spellEnd"/>
      <w:r w:rsidRPr="005A29A4">
        <w:rPr>
          <w:rFonts w:ascii="Arial" w:eastAsia="Times New Roman" w:hAnsi="Arial" w:cs="Arial"/>
          <w:b w:val="0"/>
          <w:bCs w:val="0"/>
          <w:color w:val="auto"/>
        </w:rPr>
        <w:t xml:space="preserve"> representative of the partner and </w:t>
      </w:r>
      <w:proofErr w:type="spellStart"/>
      <w:r w:rsidRPr="005A29A4">
        <w:rPr>
          <w:rFonts w:ascii="Arial" w:eastAsia="Times New Roman" w:hAnsi="Arial" w:cs="Arial"/>
          <w:b w:val="0"/>
          <w:bCs w:val="0"/>
          <w:color w:val="auto"/>
        </w:rPr>
        <w:t>notarised</w:t>
      </w:r>
      <w:proofErr w:type="spellEnd"/>
      <w:r w:rsidR="002635DD" w:rsidRPr="000261C2">
        <w:rPr>
          <w:rFonts w:ascii="Arial" w:eastAsia="Times New Roman" w:hAnsi="Arial" w:cs="Arial"/>
          <w:b w:val="0"/>
          <w:bCs w:val="0"/>
          <w:color w:val="auto"/>
        </w:rPr>
        <w:t>.</w:t>
      </w:r>
    </w:p>
    <w:p w14:paraId="2D3AE1E6" w14:textId="7DE8BA22" w:rsidR="005A29A4" w:rsidRPr="00EE68A4"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63718655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0261C2">
        <w:rPr>
          <w:rFonts w:ascii="Arial" w:hAnsi="Arial" w:cs="Arial"/>
          <w:sz w:val="22"/>
          <w:szCs w:val="22"/>
        </w:rPr>
        <w:t xml:space="preserve"> </w:t>
      </w:r>
      <w:r w:rsidR="005A29A4" w:rsidRPr="00EE68A4">
        <w:rPr>
          <w:rFonts w:ascii="Arial" w:hAnsi="Arial" w:cs="Arial"/>
          <w:sz w:val="22"/>
          <w:szCs w:val="22"/>
        </w:rPr>
        <w:t>Attached</w:t>
      </w:r>
    </w:p>
    <w:p w14:paraId="46F8FE95" w14:textId="22E5F75F" w:rsidR="005A29A4" w:rsidRPr="000261C2"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87701387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0261C2">
        <w:rPr>
          <w:rFonts w:ascii="Arial" w:hAnsi="Arial" w:cs="Arial"/>
          <w:sz w:val="22"/>
          <w:szCs w:val="22"/>
        </w:rPr>
        <w:t xml:space="preserve"> </w:t>
      </w:r>
      <w:r w:rsidR="005A29A4" w:rsidRPr="00EE68A4">
        <w:rPr>
          <w:rFonts w:ascii="Arial" w:hAnsi="Arial" w:cs="Arial"/>
          <w:sz w:val="22"/>
          <w:szCs w:val="22"/>
        </w:rPr>
        <w:t>Not attached</w:t>
      </w:r>
      <w:r w:rsidR="005A29A4" w:rsidRPr="000261C2">
        <w:rPr>
          <w:rFonts w:ascii="Arial" w:hAnsi="Arial" w:cs="Arial"/>
          <w:sz w:val="22"/>
          <w:szCs w:val="22"/>
        </w:rPr>
        <w:t xml:space="preserve"> </w:t>
      </w:r>
    </w:p>
    <w:p w14:paraId="594B85A6" w14:textId="71B03BA3" w:rsidR="005A29A4" w:rsidRPr="000261C2" w:rsidRDefault="00673BA3" w:rsidP="005A29A4">
      <w:pPr>
        <w:pStyle w:val="NormalWeb"/>
        <w:spacing w:before="0" w:beforeAutospacing="0" w:after="60" w:afterAutospacing="0"/>
        <w:rPr>
          <w:rFonts w:ascii="Arial" w:hAnsi="Arial" w:cs="Arial"/>
          <w:sz w:val="22"/>
          <w:szCs w:val="22"/>
        </w:rPr>
      </w:pPr>
      <w:sdt>
        <w:sdtPr>
          <w:rPr>
            <w:rFonts w:ascii="Arial" w:hAnsi="Arial" w:cs="Arial"/>
          </w:rPr>
          <w:id w:val="-12097939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0261C2">
        <w:rPr>
          <w:rFonts w:ascii="Arial" w:hAnsi="Arial" w:cs="Arial"/>
          <w:sz w:val="22"/>
          <w:szCs w:val="22"/>
        </w:rPr>
        <w:t xml:space="preserve"> </w:t>
      </w:r>
      <w:r w:rsidR="005A29A4" w:rsidRPr="005A29A4">
        <w:rPr>
          <w:rFonts w:ascii="Arial" w:hAnsi="Arial" w:cs="Arial"/>
          <w:sz w:val="22"/>
          <w:szCs w:val="22"/>
        </w:rPr>
        <w:t xml:space="preserve">Not applicable </w:t>
      </w:r>
    </w:p>
    <w:p w14:paraId="0696137B" w14:textId="77777777" w:rsidR="000261C2" w:rsidRPr="000261C2" w:rsidRDefault="000261C2" w:rsidP="00265D88">
      <w:pPr>
        <w:pStyle w:val="Heading3"/>
        <w:spacing w:before="0" w:after="60"/>
        <w:rPr>
          <w:rFonts w:ascii="Arial" w:hAnsi="Arial" w:cs="Arial"/>
        </w:rPr>
      </w:pPr>
    </w:p>
    <w:p w14:paraId="6E48B2C1" w14:textId="537D1D8E" w:rsidR="002635DD" w:rsidRPr="000261C2" w:rsidRDefault="005A29A4" w:rsidP="000261C2">
      <w:pPr>
        <w:pStyle w:val="NormalWeb"/>
        <w:numPr>
          <w:ilvl w:val="0"/>
          <w:numId w:val="42"/>
        </w:numPr>
        <w:spacing w:before="0" w:beforeAutospacing="0" w:after="60" w:afterAutospacing="0"/>
        <w:jc w:val="both"/>
        <w:rPr>
          <w:rFonts w:ascii="Arial" w:hAnsi="Arial" w:cs="Arial"/>
          <w:sz w:val="22"/>
          <w:szCs w:val="22"/>
        </w:rPr>
      </w:pPr>
      <w:r w:rsidRPr="005A29A4">
        <w:rPr>
          <w:rFonts w:ascii="Arial" w:hAnsi="Arial" w:cs="Arial"/>
          <w:sz w:val="22"/>
          <w:szCs w:val="22"/>
        </w:rPr>
        <w:t xml:space="preserve">Statement of the Applicant and partners, if participating in the project, on the status regarding recoverability or non-recoverability of value added tax. The statement must be signed and stamped by the </w:t>
      </w:r>
      <w:proofErr w:type="spellStart"/>
      <w:r w:rsidRPr="005A29A4">
        <w:rPr>
          <w:rFonts w:ascii="Arial" w:hAnsi="Arial" w:cs="Arial"/>
          <w:sz w:val="22"/>
          <w:szCs w:val="22"/>
        </w:rPr>
        <w:t>authorised</w:t>
      </w:r>
      <w:proofErr w:type="spellEnd"/>
      <w:r w:rsidRPr="005A29A4">
        <w:rPr>
          <w:rFonts w:ascii="Arial" w:hAnsi="Arial" w:cs="Arial"/>
          <w:sz w:val="22"/>
          <w:szCs w:val="22"/>
        </w:rPr>
        <w:t xml:space="preserve"> representatives of the Applicant and partners, where applicable, and </w:t>
      </w:r>
      <w:proofErr w:type="spellStart"/>
      <w:r w:rsidRPr="005A29A4">
        <w:rPr>
          <w:rFonts w:ascii="Arial" w:hAnsi="Arial" w:cs="Arial"/>
          <w:sz w:val="22"/>
          <w:szCs w:val="22"/>
        </w:rPr>
        <w:t>notarised</w:t>
      </w:r>
      <w:proofErr w:type="spellEnd"/>
      <w:r w:rsidR="002635DD" w:rsidRPr="000261C2">
        <w:rPr>
          <w:rFonts w:ascii="Arial" w:hAnsi="Arial" w:cs="Arial"/>
          <w:sz w:val="22"/>
          <w:szCs w:val="22"/>
        </w:rPr>
        <w:t>.</w:t>
      </w:r>
    </w:p>
    <w:p w14:paraId="49DD9FD9" w14:textId="54D09A8F" w:rsidR="005A29A4" w:rsidRPr="005A29A4"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1260830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0261C2">
        <w:rPr>
          <w:rFonts w:ascii="Arial" w:hAnsi="Arial" w:cs="Arial"/>
          <w:sz w:val="22"/>
          <w:szCs w:val="22"/>
        </w:rPr>
        <w:t xml:space="preserve"> </w:t>
      </w:r>
      <w:r w:rsidR="005A29A4" w:rsidRPr="005A29A4">
        <w:rPr>
          <w:rFonts w:ascii="Arial" w:hAnsi="Arial" w:cs="Arial"/>
          <w:sz w:val="22"/>
          <w:szCs w:val="22"/>
        </w:rPr>
        <w:t>Attached for the Applicant</w:t>
      </w:r>
    </w:p>
    <w:p w14:paraId="564A21F8" w14:textId="6885FD80" w:rsidR="005A29A4" w:rsidRPr="005A29A4"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211177622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5A29A4">
        <w:rPr>
          <w:rFonts w:ascii="Arial" w:hAnsi="Arial" w:cs="Arial"/>
          <w:sz w:val="22"/>
          <w:szCs w:val="22"/>
        </w:rPr>
        <w:t xml:space="preserve"> Attached for partner(s)</w:t>
      </w:r>
    </w:p>
    <w:p w14:paraId="750614A3" w14:textId="1E8698E7" w:rsidR="005A29A4" w:rsidRPr="005A29A4"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6465106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5A29A4">
        <w:rPr>
          <w:rFonts w:ascii="Arial" w:hAnsi="Arial" w:cs="Arial"/>
          <w:sz w:val="22"/>
          <w:szCs w:val="22"/>
        </w:rPr>
        <w:t xml:space="preserve"> Not attached</w:t>
      </w:r>
    </w:p>
    <w:p w14:paraId="0552A07D" w14:textId="77281E5D" w:rsidR="005A29A4" w:rsidRPr="000261C2"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67414883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5A29A4">
        <w:rPr>
          <w:rFonts w:ascii="Arial" w:hAnsi="Arial" w:cs="Arial"/>
          <w:sz w:val="22"/>
          <w:szCs w:val="22"/>
        </w:rPr>
        <w:t xml:space="preserve"> Not applicable for partner(s)</w:t>
      </w:r>
    </w:p>
    <w:p w14:paraId="37A1D6A8" w14:textId="77777777" w:rsidR="000261C2" w:rsidRPr="000261C2" w:rsidRDefault="000261C2" w:rsidP="00265D88">
      <w:pPr>
        <w:pStyle w:val="Heading3"/>
        <w:spacing w:before="0" w:after="60"/>
        <w:rPr>
          <w:rFonts w:ascii="Arial" w:hAnsi="Arial" w:cs="Arial"/>
        </w:rPr>
      </w:pPr>
    </w:p>
    <w:p w14:paraId="35CE9309" w14:textId="7F14BDCB" w:rsidR="002635DD" w:rsidRPr="000261C2" w:rsidRDefault="005A29A4" w:rsidP="000261C2">
      <w:pPr>
        <w:pStyle w:val="Heading3"/>
        <w:numPr>
          <w:ilvl w:val="0"/>
          <w:numId w:val="42"/>
        </w:numPr>
        <w:spacing w:before="0" w:after="60"/>
        <w:jc w:val="both"/>
        <w:rPr>
          <w:rFonts w:ascii="Arial" w:eastAsia="Times New Roman" w:hAnsi="Arial" w:cs="Arial"/>
          <w:b w:val="0"/>
          <w:bCs w:val="0"/>
          <w:color w:val="auto"/>
        </w:rPr>
      </w:pPr>
      <w:r w:rsidRPr="005A29A4">
        <w:rPr>
          <w:rFonts w:ascii="Arial" w:eastAsia="Times New Roman" w:hAnsi="Arial" w:cs="Arial"/>
          <w:b w:val="0"/>
          <w:bCs w:val="0"/>
          <w:color w:val="auto"/>
        </w:rPr>
        <w:t>Copy of an extract from the Central Register of Business Entities or another relevant register. This shall be submitted for the Applicant and partners, where applicable</w:t>
      </w:r>
      <w:r w:rsidR="002635DD" w:rsidRPr="000261C2">
        <w:rPr>
          <w:rFonts w:ascii="Arial" w:eastAsia="Times New Roman" w:hAnsi="Arial" w:cs="Arial"/>
          <w:b w:val="0"/>
          <w:bCs w:val="0"/>
          <w:color w:val="auto"/>
        </w:rPr>
        <w:t>.</w:t>
      </w:r>
    </w:p>
    <w:p w14:paraId="25AC0CF1" w14:textId="1B57152C" w:rsidR="005A29A4" w:rsidRPr="005A29A4"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98762656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0261C2">
        <w:rPr>
          <w:rFonts w:ascii="Arial" w:hAnsi="Arial" w:cs="Arial"/>
          <w:sz w:val="22"/>
          <w:szCs w:val="22"/>
        </w:rPr>
        <w:t xml:space="preserve"> </w:t>
      </w:r>
      <w:r w:rsidR="005A29A4" w:rsidRPr="005A29A4">
        <w:rPr>
          <w:rFonts w:ascii="Arial" w:hAnsi="Arial" w:cs="Arial"/>
          <w:sz w:val="22"/>
          <w:szCs w:val="22"/>
        </w:rPr>
        <w:t>Attached for the Applicant</w:t>
      </w:r>
    </w:p>
    <w:p w14:paraId="54793438" w14:textId="4CA5CF9C" w:rsidR="005A29A4" w:rsidRPr="005A29A4"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122975754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5A29A4">
        <w:rPr>
          <w:rFonts w:ascii="Arial" w:hAnsi="Arial" w:cs="Arial"/>
          <w:sz w:val="22"/>
          <w:szCs w:val="22"/>
        </w:rPr>
        <w:t xml:space="preserve"> Attached for partner(s)</w:t>
      </w:r>
    </w:p>
    <w:p w14:paraId="48D52ACD" w14:textId="54470DE7" w:rsidR="005A29A4" w:rsidRPr="005A29A4"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9329068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5A29A4">
        <w:rPr>
          <w:rFonts w:ascii="Arial" w:hAnsi="Arial" w:cs="Arial"/>
          <w:sz w:val="22"/>
          <w:szCs w:val="22"/>
        </w:rPr>
        <w:t xml:space="preserve"> Not attached</w:t>
      </w:r>
    </w:p>
    <w:p w14:paraId="34D7C7E0" w14:textId="647CC74A" w:rsidR="005A29A4" w:rsidRPr="000261C2"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4441166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5A29A4">
        <w:rPr>
          <w:rFonts w:ascii="Arial" w:hAnsi="Arial" w:cs="Arial"/>
          <w:sz w:val="22"/>
          <w:szCs w:val="22"/>
        </w:rPr>
        <w:t xml:space="preserve"> Not applicable for partner(s)</w:t>
      </w:r>
    </w:p>
    <w:p w14:paraId="70EF44F2" w14:textId="77777777" w:rsidR="000261C2" w:rsidRPr="000261C2" w:rsidRDefault="000261C2" w:rsidP="00265D88">
      <w:pPr>
        <w:pStyle w:val="Heading3"/>
        <w:spacing w:before="0" w:after="60"/>
        <w:rPr>
          <w:rFonts w:ascii="Arial" w:hAnsi="Arial" w:cs="Arial"/>
        </w:rPr>
      </w:pPr>
    </w:p>
    <w:p w14:paraId="5845671B" w14:textId="428F01D7" w:rsidR="002635DD" w:rsidRPr="000261C2" w:rsidRDefault="005A29A4" w:rsidP="000261C2">
      <w:pPr>
        <w:pStyle w:val="Heading3"/>
        <w:numPr>
          <w:ilvl w:val="0"/>
          <w:numId w:val="42"/>
        </w:numPr>
        <w:spacing w:before="0" w:after="60"/>
        <w:jc w:val="both"/>
        <w:rPr>
          <w:rFonts w:ascii="Arial" w:eastAsia="Times New Roman" w:hAnsi="Arial" w:cs="Arial"/>
          <w:b w:val="0"/>
          <w:bCs w:val="0"/>
          <w:color w:val="auto"/>
        </w:rPr>
      </w:pPr>
      <w:r w:rsidRPr="005A29A4">
        <w:rPr>
          <w:rFonts w:ascii="Arial" w:eastAsia="Times New Roman" w:hAnsi="Arial" w:cs="Arial"/>
          <w:b w:val="0"/>
          <w:bCs w:val="0"/>
          <w:color w:val="auto"/>
        </w:rPr>
        <w:t>Financial statements for the previous year. Financial statements for the previous year, i.e. 2025, shall be submitted for the Applicant and partners, where applicable</w:t>
      </w:r>
      <w:r w:rsidR="002635DD" w:rsidRPr="000261C2">
        <w:rPr>
          <w:rFonts w:ascii="Arial" w:eastAsia="Times New Roman" w:hAnsi="Arial" w:cs="Arial"/>
          <w:b w:val="0"/>
          <w:bCs w:val="0"/>
          <w:color w:val="auto"/>
        </w:rPr>
        <w:t>.</w:t>
      </w:r>
    </w:p>
    <w:bookmarkStart w:id="2" w:name="_Hlk234490155"/>
    <w:p w14:paraId="04A27EC0" w14:textId="22711BA5" w:rsidR="005A29A4" w:rsidRPr="005A29A4"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40873044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0261C2">
        <w:rPr>
          <w:rFonts w:ascii="Arial" w:hAnsi="Arial" w:cs="Arial"/>
          <w:sz w:val="22"/>
          <w:szCs w:val="22"/>
        </w:rPr>
        <w:t xml:space="preserve"> </w:t>
      </w:r>
      <w:r w:rsidR="005A29A4" w:rsidRPr="005A29A4">
        <w:rPr>
          <w:rFonts w:ascii="Arial" w:hAnsi="Arial" w:cs="Arial"/>
          <w:sz w:val="22"/>
          <w:szCs w:val="22"/>
        </w:rPr>
        <w:t>Attached for the Applicant</w:t>
      </w:r>
    </w:p>
    <w:p w14:paraId="68E52BBE" w14:textId="77C362BF" w:rsidR="005A29A4" w:rsidRPr="005A29A4"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97016838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5A29A4">
        <w:rPr>
          <w:rFonts w:ascii="Arial" w:hAnsi="Arial" w:cs="Arial"/>
          <w:sz w:val="22"/>
          <w:szCs w:val="22"/>
        </w:rPr>
        <w:t xml:space="preserve"> Attached for partner(s)</w:t>
      </w:r>
    </w:p>
    <w:p w14:paraId="3ACC075E" w14:textId="0C0BE5A5" w:rsidR="005A29A4" w:rsidRPr="005A29A4"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56456235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5A29A4">
        <w:rPr>
          <w:rFonts w:ascii="Arial" w:hAnsi="Arial" w:cs="Arial"/>
          <w:sz w:val="22"/>
          <w:szCs w:val="22"/>
        </w:rPr>
        <w:t xml:space="preserve"> Not attached</w:t>
      </w:r>
    </w:p>
    <w:p w14:paraId="404377D7" w14:textId="33EA6B14" w:rsidR="005A29A4" w:rsidRPr="000261C2"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199336544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5A29A4">
        <w:rPr>
          <w:rFonts w:ascii="Arial" w:hAnsi="Arial" w:cs="Arial"/>
          <w:sz w:val="22"/>
          <w:szCs w:val="22"/>
        </w:rPr>
        <w:t xml:space="preserve"> Not applicable for partner(s)</w:t>
      </w:r>
    </w:p>
    <w:bookmarkEnd w:id="2"/>
    <w:p w14:paraId="6B8C8C53" w14:textId="77777777" w:rsidR="000261C2" w:rsidRPr="000261C2" w:rsidRDefault="000261C2" w:rsidP="00265D88">
      <w:pPr>
        <w:pStyle w:val="NormalWeb"/>
        <w:spacing w:before="0" w:beforeAutospacing="0" w:after="60" w:afterAutospacing="0"/>
        <w:rPr>
          <w:rFonts w:ascii="Arial" w:hAnsi="Arial" w:cs="Arial"/>
          <w:sz w:val="22"/>
          <w:szCs w:val="22"/>
        </w:rPr>
      </w:pPr>
    </w:p>
    <w:p w14:paraId="557B2BB5" w14:textId="37C5FF92" w:rsidR="002635DD" w:rsidRPr="000261C2" w:rsidRDefault="005A29A4" w:rsidP="000261C2">
      <w:pPr>
        <w:pStyle w:val="Heading3"/>
        <w:numPr>
          <w:ilvl w:val="0"/>
          <w:numId w:val="42"/>
        </w:numPr>
        <w:spacing w:before="0" w:after="60"/>
        <w:jc w:val="both"/>
        <w:rPr>
          <w:rFonts w:ascii="Arial" w:eastAsia="Times New Roman" w:hAnsi="Arial" w:cs="Arial"/>
          <w:b w:val="0"/>
          <w:bCs w:val="0"/>
          <w:color w:val="auto"/>
        </w:rPr>
      </w:pPr>
      <w:r w:rsidRPr="005A29A4">
        <w:rPr>
          <w:rFonts w:ascii="Arial" w:eastAsia="Times New Roman" w:hAnsi="Arial" w:cs="Arial"/>
          <w:b w:val="0"/>
          <w:bCs w:val="0"/>
          <w:color w:val="auto"/>
        </w:rPr>
        <w:t>Certificate of settled tax liabilities. A certificate of settled tax liabilities or an appropriate document on tax debt rescheduling shall be submitted for the Applicant and partners, where applicable</w:t>
      </w:r>
      <w:r w:rsidR="002635DD" w:rsidRPr="000261C2">
        <w:rPr>
          <w:rFonts w:ascii="Arial" w:eastAsia="Times New Roman" w:hAnsi="Arial" w:cs="Arial"/>
          <w:b w:val="0"/>
          <w:bCs w:val="0"/>
          <w:color w:val="auto"/>
        </w:rPr>
        <w:t>.</w:t>
      </w:r>
    </w:p>
    <w:p w14:paraId="245975D0" w14:textId="69DCC7CD" w:rsidR="005A29A4" w:rsidRPr="005A29A4"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116142613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0261C2">
        <w:rPr>
          <w:rFonts w:ascii="Arial" w:hAnsi="Arial" w:cs="Arial"/>
          <w:sz w:val="22"/>
          <w:szCs w:val="22"/>
        </w:rPr>
        <w:t xml:space="preserve"> </w:t>
      </w:r>
      <w:r w:rsidR="005A29A4" w:rsidRPr="005A29A4">
        <w:rPr>
          <w:rFonts w:ascii="Arial" w:hAnsi="Arial" w:cs="Arial"/>
          <w:sz w:val="22"/>
          <w:szCs w:val="22"/>
        </w:rPr>
        <w:t>Attached for the Applicant</w:t>
      </w:r>
    </w:p>
    <w:p w14:paraId="17098595" w14:textId="364727CB" w:rsidR="005A29A4" w:rsidRPr="005A29A4"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187403474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5A29A4">
        <w:rPr>
          <w:rFonts w:ascii="Arial" w:hAnsi="Arial" w:cs="Arial"/>
          <w:sz w:val="22"/>
          <w:szCs w:val="22"/>
        </w:rPr>
        <w:t xml:space="preserve"> Attached for partner(s)</w:t>
      </w:r>
    </w:p>
    <w:p w14:paraId="63565083" w14:textId="68D43488" w:rsidR="005A29A4" w:rsidRPr="005A29A4"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171295436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5A29A4">
        <w:rPr>
          <w:rFonts w:ascii="Arial" w:hAnsi="Arial" w:cs="Arial"/>
          <w:sz w:val="22"/>
          <w:szCs w:val="22"/>
        </w:rPr>
        <w:t xml:space="preserve"> Not attached</w:t>
      </w:r>
    </w:p>
    <w:p w14:paraId="015B91F4" w14:textId="6660C0F0" w:rsidR="005A29A4" w:rsidRPr="000261C2" w:rsidRDefault="00673BA3" w:rsidP="005A29A4">
      <w:pPr>
        <w:pStyle w:val="NormalWeb"/>
        <w:spacing w:before="0" w:beforeAutospacing="0" w:after="0" w:afterAutospacing="0"/>
        <w:rPr>
          <w:rFonts w:ascii="Arial" w:hAnsi="Arial" w:cs="Arial"/>
          <w:sz w:val="22"/>
          <w:szCs w:val="22"/>
        </w:rPr>
      </w:pPr>
      <w:sdt>
        <w:sdtPr>
          <w:rPr>
            <w:rFonts w:ascii="Arial" w:hAnsi="Arial" w:cs="Arial"/>
          </w:rPr>
          <w:id w:val="121338368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5A29A4" w:rsidRPr="005A29A4">
        <w:rPr>
          <w:rFonts w:ascii="Arial" w:hAnsi="Arial" w:cs="Arial"/>
          <w:sz w:val="22"/>
          <w:szCs w:val="22"/>
        </w:rPr>
        <w:t xml:space="preserve"> Not applicable for partner(s)</w:t>
      </w:r>
    </w:p>
    <w:p w14:paraId="4687C635" w14:textId="77777777" w:rsidR="000261C2" w:rsidRPr="000261C2" w:rsidRDefault="000261C2" w:rsidP="00265D88">
      <w:pPr>
        <w:pStyle w:val="Heading3"/>
        <w:spacing w:before="0" w:after="60"/>
        <w:rPr>
          <w:rFonts w:ascii="Arial" w:hAnsi="Arial" w:cs="Arial"/>
        </w:rPr>
      </w:pPr>
    </w:p>
    <w:p w14:paraId="49EC9FAD" w14:textId="1ABD9D39" w:rsidR="002635DD" w:rsidRPr="000261C2" w:rsidRDefault="00303ED6" w:rsidP="000261C2">
      <w:pPr>
        <w:pStyle w:val="NormalWeb"/>
        <w:numPr>
          <w:ilvl w:val="0"/>
          <w:numId w:val="42"/>
        </w:numPr>
        <w:spacing w:before="0" w:beforeAutospacing="0" w:after="60" w:afterAutospacing="0"/>
        <w:jc w:val="both"/>
        <w:rPr>
          <w:rFonts w:ascii="Arial" w:hAnsi="Arial" w:cs="Arial"/>
          <w:sz w:val="22"/>
          <w:szCs w:val="22"/>
        </w:rPr>
      </w:pPr>
      <w:r w:rsidRPr="00303ED6">
        <w:rPr>
          <w:rFonts w:ascii="Arial" w:hAnsi="Arial" w:cs="Arial"/>
          <w:sz w:val="22"/>
          <w:szCs w:val="22"/>
        </w:rPr>
        <w:t>Certificate issued by the competent authority confirming that bankruptcy or liquidation proceedings have not been initiated and are not pending against the Applicant and partners, where applicable</w:t>
      </w:r>
      <w:r w:rsidR="002635DD" w:rsidRPr="000261C2">
        <w:rPr>
          <w:rFonts w:ascii="Arial" w:hAnsi="Arial" w:cs="Arial"/>
          <w:sz w:val="22"/>
          <w:szCs w:val="22"/>
        </w:rPr>
        <w:t>.</w:t>
      </w:r>
    </w:p>
    <w:p w14:paraId="003202FC" w14:textId="618943C3" w:rsidR="00303ED6" w:rsidRDefault="00673BA3" w:rsidP="00303ED6">
      <w:pPr>
        <w:pStyle w:val="NormalWeb"/>
        <w:spacing w:before="0" w:beforeAutospacing="0" w:after="0" w:afterAutospacing="0"/>
        <w:rPr>
          <w:rFonts w:ascii="Arial" w:hAnsi="Arial" w:cs="Arial"/>
          <w:sz w:val="22"/>
          <w:szCs w:val="22"/>
        </w:rPr>
      </w:pPr>
      <w:sdt>
        <w:sdtPr>
          <w:rPr>
            <w:rFonts w:ascii="Arial" w:hAnsi="Arial" w:cs="Arial"/>
          </w:rPr>
          <w:id w:val="-155823027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303ED6" w:rsidRPr="000261C2">
        <w:rPr>
          <w:rFonts w:ascii="Arial" w:hAnsi="Arial" w:cs="Arial"/>
          <w:sz w:val="22"/>
          <w:szCs w:val="22"/>
        </w:rPr>
        <w:t xml:space="preserve"> </w:t>
      </w:r>
      <w:r w:rsidR="00303ED6" w:rsidRPr="005A29A4">
        <w:rPr>
          <w:rFonts w:ascii="Arial" w:hAnsi="Arial" w:cs="Arial"/>
          <w:sz w:val="22"/>
          <w:szCs w:val="22"/>
        </w:rPr>
        <w:t>Attached for the Applicant</w:t>
      </w:r>
    </w:p>
    <w:p w14:paraId="68BE7BC3" w14:textId="1703515B" w:rsidR="00303ED6" w:rsidRPr="005A29A4" w:rsidRDefault="00673BA3" w:rsidP="00303ED6">
      <w:pPr>
        <w:pStyle w:val="NormalWeb"/>
        <w:spacing w:before="0" w:beforeAutospacing="0" w:after="0" w:afterAutospacing="0"/>
        <w:rPr>
          <w:rFonts w:ascii="Arial" w:hAnsi="Arial" w:cs="Arial"/>
          <w:sz w:val="22"/>
          <w:szCs w:val="22"/>
        </w:rPr>
      </w:pPr>
      <w:sdt>
        <w:sdtPr>
          <w:rPr>
            <w:rFonts w:ascii="Arial" w:hAnsi="Arial" w:cs="Arial"/>
          </w:rPr>
          <w:id w:val="-115367844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303ED6" w:rsidRPr="005A29A4">
        <w:rPr>
          <w:rFonts w:ascii="Arial" w:hAnsi="Arial" w:cs="Arial"/>
          <w:sz w:val="22"/>
          <w:szCs w:val="22"/>
        </w:rPr>
        <w:t xml:space="preserve"> Attached for partner(s)</w:t>
      </w:r>
    </w:p>
    <w:p w14:paraId="6E9EDCF4" w14:textId="2EF5863F" w:rsidR="00303ED6" w:rsidRPr="005A29A4" w:rsidRDefault="00673BA3" w:rsidP="00303ED6">
      <w:pPr>
        <w:pStyle w:val="NormalWeb"/>
        <w:spacing w:before="0" w:beforeAutospacing="0" w:after="0" w:afterAutospacing="0"/>
        <w:rPr>
          <w:rFonts w:ascii="Arial" w:hAnsi="Arial" w:cs="Arial"/>
          <w:sz w:val="22"/>
          <w:szCs w:val="22"/>
        </w:rPr>
      </w:pPr>
      <w:sdt>
        <w:sdtPr>
          <w:rPr>
            <w:rFonts w:ascii="Arial" w:hAnsi="Arial" w:cs="Arial"/>
          </w:rPr>
          <w:id w:val="174884813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303ED6" w:rsidRPr="005A29A4">
        <w:rPr>
          <w:rFonts w:ascii="Arial" w:hAnsi="Arial" w:cs="Arial"/>
          <w:sz w:val="22"/>
          <w:szCs w:val="22"/>
        </w:rPr>
        <w:t xml:space="preserve"> Not attached</w:t>
      </w:r>
    </w:p>
    <w:p w14:paraId="5F8F5E45" w14:textId="7D37FF99" w:rsidR="00303ED6" w:rsidRPr="000261C2" w:rsidRDefault="00673BA3" w:rsidP="00303ED6">
      <w:pPr>
        <w:pStyle w:val="NormalWeb"/>
        <w:spacing w:before="0" w:beforeAutospacing="0" w:after="0" w:afterAutospacing="0"/>
        <w:rPr>
          <w:rFonts w:ascii="Arial" w:hAnsi="Arial" w:cs="Arial"/>
          <w:sz w:val="22"/>
          <w:szCs w:val="22"/>
        </w:rPr>
      </w:pPr>
      <w:sdt>
        <w:sdtPr>
          <w:rPr>
            <w:rFonts w:ascii="Arial" w:hAnsi="Arial" w:cs="Arial"/>
          </w:rPr>
          <w:id w:val="29611478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303ED6" w:rsidRPr="005A29A4">
        <w:rPr>
          <w:rFonts w:ascii="Arial" w:hAnsi="Arial" w:cs="Arial"/>
          <w:sz w:val="22"/>
          <w:szCs w:val="22"/>
        </w:rPr>
        <w:t xml:space="preserve"> Not applicable for partner(s)</w:t>
      </w:r>
    </w:p>
    <w:p w14:paraId="23E7128C" w14:textId="77777777" w:rsidR="000261C2" w:rsidRPr="000261C2" w:rsidRDefault="000261C2" w:rsidP="00265D88">
      <w:pPr>
        <w:pStyle w:val="Heading3"/>
        <w:spacing w:before="0" w:after="60"/>
        <w:rPr>
          <w:rFonts w:ascii="Arial" w:hAnsi="Arial" w:cs="Arial"/>
        </w:rPr>
      </w:pPr>
    </w:p>
    <w:p w14:paraId="40A83D56" w14:textId="272DA220" w:rsidR="002635DD" w:rsidRPr="000261C2" w:rsidRDefault="00303ED6" w:rsidP="000261C2">
      <w:pPr>
        <w:pStyle w:val="Heading3"/>
        <w:numPr>
          <w:ilvl w:val="0"/>
          <w:numId w:val="42"/>
        </w:numPr>
        <w:spacing w:before="0" w:after="60"/>
        <w:jc w:val="both"/>
        <w:rPr>
          <w:rFonts w:ascii="Arial" w:eastAsia="Times New Roman" w:hAnsi="Arial" w:cs="Arial"/>
          <w:b w:val="0"/>
          <w:bCs w:val="0"/>
          <w:color w:val="auto"/>
        </w:rPr>
      </w:pPr>
      <w:r w:rsidRPr="00303ED6">
        <w:rPr>
          <w:rFonts w:ascii="Arial" w:eastAsia="Times New Roman" w:hAnsi="Arial" w:cs="Arial"/>
          <w:b w:val="0"/>
          <w:bCs w:val="0"/>
          <w:color w:val="auto"/>
        </w:rPr>
        <w:t>Approval of the Ethics Committee or other relevant evidence, where applicable</w:t>
      </w:r>
      <w:r w:rsidR="000261C2" w:rsidRPr="000261C2">
        <w:rPr>
          <w:rFonts w:ascii="Arial" w:eastAsia="Times New Roman" w:hAnsi="Arial" w:cs="Arial"/>
          <w:b w:val="0"/>
          <w:bCs w:val="0"/>
          <w:color w:val="auto"/>
        </w:rPr>
        <w:t>.</w:t>
      </w:r>
    </w:p>
    <w:p w14:paraId="4747268B" w14:textId="1D561964" w:rsidR="00303ED6" w:rsidRPr="00EE68A4" w:rsidRDefault="00673BA3" w:rsidP="00303ED6">
      <w:pPr>
        <w:pStyle w:val="NormalWeb"/>
        <w:spacing w:before="0" w:beforeAutospacing="0" w:after="0" w:afterAutospacing="0"/>
        <w:rPr>
          <w:rFonts w:ascii="Arial" w:hAnsi="Arial" w:cs="Arial"/>
          <w:sz w:val="22"/>
          <w:szCs w:val="22"/>
        </w:rPr>
      </w:pPr>
      <w:sdt>
        <w:sdtPr>
          <w:rPr>
            <w:rFonts w:ascii="Arial" w:hAnsi="Arial" w:cs="Arial"/>
          </w:rPr>
          <w:id w:val="171901472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303ED6" w:rsidRPr="000261C2">
        <w:rPr>
          <w:rFonts w:ascii="Arial" w:hAnsi="Arial" w:cs="Arial"/>
          <w:sz w:val="22"/>
          <w:szCs w:val="22"/>
        </w:rPr>
        <w:t xml:space="preserve"> </w:t>
      </w:r>
      <w:r w:rsidR="00303ED6" w:rsidRPr="00EE68A4">
        <w:rPr>
          <w:rFonts w:ascii="Arial" w:hAnsi="Arial" w:cs="Arial"/>
          <w:sz w:val="22"/>
          <w:szCs w:val="22"/>
        </w:rPr>
        <w:t>Attached</w:t>
      </w:r>
    </w:p>
    <w:p w14:paraId="0F9E7153" w14:textId="66073AA2" w:rsidR="00303ED6" w:rsidRPr="000261C2" w:rsidRDefault="00673BA3" w:rsidP="00303ED6">
      <w:pPr>
        <w:pStyle w:val="NormalWeb"/>
        <w:spacing w:before="0" w:beforeAutospacing="0" w:after="0" w:afterAutospacing="0"/>
        <w:rPr>
          <w:rFonts w:ascii="Arial" w:hAnsi="Arial" w:cs="Arial"/>
          <w:sz w:val="22"/>
          <w:szCs w:val="22"/>
        </w:rPr>
      </w:pPr>
      <w:sdt>
        <w:sdtPr>
          <w:rPr>
            <w:rFonts w:ascii="Arial" w:hAnsi="Arial" w:cs="Arial"/>
          </w:rPr>
          <w:id w:val="-140922430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303ED6" w:rsidRPr="000261C2">
        <w:rPr>
          <w:rFonts w:ascii="Arial" w:hAnsi="Arial" w:cs="Arial"/>
          <w:sz w:val="22"/>
          <w:szCs w:val="22"/>
        </w:rPr>
        <w:t xml:space="preserve"> </w:t>
      </w:r>
      <w:r w:rsidR="00303ED6" w:rsidRPr="00EE68A4">
        <w:rPr>
          <w:rFonts w:ascii="Arial" w:hAnsi="Arial" w:cs="Arial"/>
          <w:sz w:val="22"/>
          <w:szCs w:val="22"/>
        </w:rPr>
        <w:t>Not attached</w:t>
      </w:r>
      <w:r w:rsidR="00303ED6" w:rsidRPr="000261C2">
        <w:rPr>
          <w:rFonts w:ascii="Arial" w:hAnsi="Arial" w:cs="Arial"/>
          <w:sz w:val="22"/>
          <w:szCs w:val="22"/>
        </w:rPr>
        <w:t xml:space="preserve"> </w:t>
      </w:r>
    </w:p>
    <w:bookmarkStart w:id="3" w:name="_GoBack"/>
    <w:bookmarkEnd w:id="3"/>
    <w:p w14:paraId="4C6E33ED" w14:textId="6205235E" w:rsidR="00303ED6" w:rsidRPr="000261C2" w:rsidRDefault="00673BA3" w:rsidP="00303ED6">
      <w:pPr>
        <w:pStyle w:val="NormalWeb"/>
        <w:spacing w:before="0" w:beforeAutospacing="0" w:after="60" w:afterAutospacing="0"/>
        <w:rPr>
          <w:rFonts w:ascii="Arial" w:hAnsi="Arial" w:cs="Arial"/>
          <w:sz w:val="22"/>
          <w:szCs w:val="22"/>
        </w:rPr>
      </w:pPr>
      <w:sdt>
        <w:sdtPr>
          <w:rPr>
            <w:rFonts w:ascii="Arial" w:hAnsi="Arial" w:cs="Arial"/>
          </w:rPr>
          <w:id w:val="156182361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65D88">
        <w:rPr>
          <w:rFonts w:ascii="Arial" w:hAnsi="Arial" w:cs="Arial"/>
        </w:rPr>
        <w:t xml:space="preserve"> </w:t>
      </w:r>
      <w:r w:rsidR="00303ED6" w:rsidRPr="000261C2">
        <w:rPr>
          <w:rFonts w:ascii="Arial" w:hAnsi="Arial" w:cs="Arial"/>
          <w:sz w:val="22"/>
          <w:szCs w:val="22"/>
        </w:rPr>
        <w:t xml:space="preserve"> </w:t>
      </w:r>
      <w:r w:rsidR="00303ED6" w:rsidRPr="005A29A4">
        <w:rPr>
          <w:rFonts w:ascii="Arial" w:hAnsi="Arial" w:cs="Arial"/>
          <w:sz w:val="22"/>
          <w:szCs w:val="22"/>
        </w:rPr>
        <w:t xml:space="preserve">Not applicable </w:t>
      </w:r>
    </w:p>
    <w:p w14:paraId="7F1898EB" w14:textId="77777777" w:rsidR="000261C2" w:rsidRPr="000261C2" w:rsidRDefault="000261C2" w:rsidP="00265D88">
      <w:pPr>
        <w:pStyle w:val="Heading3"/>
        <w:spacing w:before="0" w:after="60"/>
        <w:rPr>
          <w:rFonts w:ascii="Arial" w:hAnsi="Arial" w:cs="Arial"/>
        </w:rPr>
      </w:pPr>
    </w:p>
    <w:p w14:paraId="6C26E207" w14:textId="5970F4B5" w:rsidR="002635DD" w:rsidRPr="000261C2" w:rsidRDefault="00303ED6" w:rsidP="000261C2">
      <w:pPr>
        <w:pStyle w:val="Heading3"/>
        <w:numPr>
          <w:ilvl w:val="0"/>
          <w:numId w:val="42"/>
        </w:numPr>
        <w:spacing w:before="0" w:after="60"/>
        <w:jc w:val="both"/>
        <w:rPr>
          <w:rFonts w:ascii="Arial" w:eastAsia="Times New Roman" w:hAnsi="Arial" w:cs="Arial"/>
          <w:b w:val="0"/>
          <w:bCs w:val="0"/>
          <w:color w:val="auto"/>
        </w:rPr>
      </w:pPr>
      <w:r w:rsidRPr="00303ED6">
        <w:rPr>
          <w:rFonts w:ascii="Arial" w:eastAsia="Times New Roman" w:hAnsi="Arial" w:cs="Arial"/>
          <w:b w:val="0"/>
          <w:bCs w:val="0"/>
          <w:color w:val="auto"/>
        </w:rPr>
        <w:t>Other annexes, where applicable. Please list any other annexes submitted together with the project application</w:t>
      </w:r>
      <w:r w:rsidR="002635DD" w:rsidRPr="000261C2">
        <w:rPr>
          <w:rFonts w:ascii="Arial" w:eastAsia="Times New Roman" w:hAnsi="Arial" w:cs="Arial"/>
          <w:b w:val="0"/>
          <w:bCs w:val="0"/>
          <w:color w:val="auto"/>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0261C2" w:rsidRPr="000261C2" w14:paraId="3B60C8E3" w14:textId="77777777" w:rsidTr="00D8602F">
        <w:trPr>
          <w:trHeight w:val="378"/>
        </w:trPr>
        <w:tc>
          <w:tcPr>
            <w:tcW w:w="8600" w:type="dxa"/>
            <w:shd w:val="clear" w:color="auto" w:fill="E6E6E6"/>
          </w:tcPr>
          <w:p w14:paraId="487B405B" w14:textId="77777777" w:rsidR="000261C2" w:rsidRPr="000261C2" w:rsidRDefault="000261C2" w:rsidP="000261C2">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60" w:line="240" w:lineRule="auto"/>
              <w:ind w:left="0"/>
              <w:rPr>
                <w:rFonts w:ascii="Arial" w:eastAsia="Times New Roman" w:hAnsi="Arial" w:cs="Arial"/>
                <w:lang w:val="sr-Latn-ME" w:eastAsia="nl-NL"/>
              </w:rPr>
            </w:pPr>
          </w:p>
        </w:tc>
      </w:tr>
    </w:tbl>
    <w:p w14:paraId="4F877F46" w14:textId="35AE6A65" w:rsidR="002635DD" w:rsidRPr="000261C2" w:rsidRDefault="002635DD" w:rsidP="000261C2">
      <w:pPr>
        <w:pStyle w:val="Heading3"/>
        <w:spacing w:before="0" w:after="60"/>
        <w:rPr>
          <w:rFonts w:ascii="Arial" w:eastAsia="Times New Roman" w:hAnsi="Arial" w:cs="Arial"/>
          <w:b w:val="0"/>
          <w:bCs w:val="0"/>
          <w:color w:val="auto"/>
          <w:sz w:val="24"/>
          <w:szCs w:val="24"/>
        </w:rPr>
      </w:pPr>
    </w:p>
    <w:p w14:paraId="1BA4DC0E" w14:textId="77777777" w:rsidR="002635DD" w:rsidRPr="00265D88" w:rsidRDefault="002635DD" w:rsidP="00265D88">
      <w:pPr>
        <w:spacing w:after="60"/>
        <w:rPr>
          <w:rFonts w:ascii="Arial" w:hAnsi="Arial" w:cs="Arial"/>
          <w:sz w:val="24"/>
          <w:szCs w:val="24"/>
          <w:lang w:val="hr-HR"/>
        </w:rPr>
      </w:pPr>
      <w:r w:rsidRPr="00265D88">
        <w:rPr>
          <w:rFonts w:ascii="Arial" w:hAnsi="Arial" w:cs="Arial"/>
          <w:sz w:val="24"/>
          <w:szCs w:val="24"/>
          <w:lang w:val="hr-HR"/>
        </w:rPr>
        <w:br w:type="page"/>
      </w:r>
    </w:p>
    <w:p w14:paraId="3EDE0835" w14:textId="7DF0E28A" w:rsidR="00EF7408" w:rsidRDefault="00303ED6" w:rsidP="00265D88">
      <w:pPr>
        <w:spacing w:after="60"/>
        <w:jc w:val="both"/>
        <w:rPr>
          <w:rFonts w:ascii="Arial" w:hAnsi="Arial" w:cs="Arial"/>
          <w:sz w:val="24"/>
          <w:szCs w:val="24"/>
          <w:lang w:val="hr-HR"/>
        </w:rPr>
      </w:pPr>
      <w:r w:rsidRPr="00303ED6">
        <w:rPr>
          <w:rFonts w:ascii="Arial" w:hAnsi="Arial" w:cs="Arial"/>
          <w:sz w:val="24"/>
          <w:szCs w:val="24"/>
          <w:lang w:val="hr-HR"/>
        </w:rPr>
        <w:lastRenderedPageBreak/>
        <w:t>By signing this form, the Applicant and the Project Leader confirm that the information provided in the application is accurate, complete and true, that the application has been prepared in accordance with the conditions of the Programme and the Call, that the same costs will not be financed from other public, international or other sources, and that they accept the obligations arising from the Programme and the accompanying Call documentation</w:t>
      </w:r>
      <w:r w:rsidR="002635DD" w:rsidRPr="00265D88">
        <w:rPr>
          <w:rFonts w:ascii="Arial" w:hAnsi="Arial" w:cs="Arial"/>
          <w:sz w:val="24"/>
          <w:szCs w:val="24"/>
          <w:lang w:val="hr-HR"/>
        </w:rPr>
        <w:t>.</w:t>
      </w:r>
    </w:p>
    <w:p w14:paraId="39DAD9F7" w14:textId="77777777" w:rsidR="000261C2" w:rsidRPr="00265D88" w:rsidRDefault="000261C2" w:rsidP="00265D88">
      <w:pPr>
        <w:spacing w:after="60"/>
        <w:jc w:val="both"/>
        <w:rPr>
          <w:rFonts w:ascii="Arial" w:hAnsi="Arial" w:cs="Arial"/>
          <w:sz w:val="24"/>
          <w:szCs w:val="24"/>
          <w:lang w:val="hr-HR"/>
        </w:rPr>
      </w:pPr>
    </w:p>
    <w:p w14:paraId="781C96E3" w14:textId="77777777" w:rsidR="002635DD" w:rsidRPr="00265D88" w:rsidRDefault="002635DD" w:rsidP="00265D88">
      <w:pPr>
        <w:spacing w:after="60"/>
        <w:jc w:val="both"/>
        <w:rPr>
          <w:rFonts w:ascii="Arial" w:hAnsi="Arial" w:cs="Arial"/>
          <w:sz w:val="24"/>
          <w:szCs w:val="24"/>
          <w:lang w:val="hr-HR"/>
        </w:rPr>
      </w:pPr>
    </w:p>
    <w:p w14:paraId="719CE765" w14:textId="77777777" w:rsidR="002635DD" w:rsidRPr="000261C2" w:rsidRDefault="002635DD" w:rsidP="00265D88">
      <w:pPr>
        <w:spacing w:after="60"/>
        <w:ind w:left="720"/>
        <w:rPr>
          <w:rFonts w:ascii="Arial" w:hAnsi="Arial" w:cs="Arial"/>
          <w:szCs w:val="24"/>
        </w:rPr>
      </w:pPr>
      <w:r w:rsidRPr="000261C2">
        <w:rPr>
          <w:rFonts w:ascii="Arial" w:hAnsi="Arial" w:cs="Arial"/>
          <w:b/>
          <w:bCs/>
          <w:szCs w:val="24"/>
        </w:rPr>
        <w:t>Date of submission:</w:t>
      </w:r>
      <w:r w:rsidRPr="000261C2">
        <w:rPr>
          <w:rFonts w:ascii="Arial" w:hAnsi="Arial" w:cs="Arial"/>
          <w:szCs w:val="24"/>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2635DD" w:rsidRPr="000261C2" w14:paraId="0643CF87" w14:textId="77777777" w:rsidTr="002635DD">
        <w:trPr>
          <w:trHeight w:val="378"/>
        </w:trPr>
        <w:tc>
          <w:tcPr>
            <w:tcW w:w="8600" w:type="dxa"/>
            <w:shd w:val="clear" w:color="auto" w:fill="E6E6E6"/>
          </w:tcPr>
          <w:p w14:paraId="2B661517" w14:textId="77777777" w:rsidR="002635DD" w:rsidRPr="000261C2" w:rsidRDefault="002635DD" w:rsidP="00265D88">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60" w:line="240" w:lineRule="auto"/>
              <w:ind w:left="0"/>
              <w:rPr>
                <w:rFonts w:ascii="Arial" w:eastAsia="Times New Roman" w:hAnsi="Arial" w:cs="Arial"/>
                <w:szCs w:val="24"/>
                <w:lang w:val="sr-Latn-ME" w:eastAsia="nl-NL"/>
              </w:rPr>
            </w:pPr>
            <w:bookmarkStart w:id="4" w:name="_Hlk234485159"/>
          </w:p>
        </w:tc>
      </w:tr>
      <w:bookmarkEnd w:id="4"/>
    </w:tbl>
    <w:p w14:paraId="727D1C0C" w14:textId="4A93F079" w:rsidR="002635DD" w:rsidRDefault="002635DD" w:rsidP="00265D88">
      <w:pPr>
        <w:spacing w:after="60"/>
        <w:ind w:left="720"/>
        <w:rPr>
          <w:rFonts w:ascii="Arial" w:hAnsi="Arial" w:cs="Arial"/>
          <w:szCs w:val="24"/>
        </w:rPr>
      </w:pPr>
    </w:p>
    <w:p w14:paraId="287D250E" w14:textId="349803F6" w:rsidR="000261C2" w:rsidRPr="000261C2" w:rsidRDefault="000261C2" w:rsidP="000261C2">
      <w:pPr>
        <w:spacing w:after="60"/>
        <w:ind w:left="5040" w:firstLine="720"/>
        <w:rPr>
          <w:rFonts w:ascii="Arial" w:hAnsi="Arial" w:cs="Arial"/>
          <w:szCs w:val="24"/>
        </w:rPr>
      </w:pPr>
      <w:r w:rsidRPr="000261C2">
        <w:rPr>
          <w:rFonts w:ascii="Arial" w:hAnsi="Arial" w:cs="Arial"/>
          <w:b/>
          <w:szCs w:val="24"/>
        </w:rPr>
        <w:t>S</w:t>
      </w:r>
      <w:r w:rsidRPr="000261C2">
        <w:rPr>
          <w:rFonts w:ascii="Arial" w:hAnsi="Arial" w:cs="Arial"/>
          <w:b/>
          <w:bCs/>
          <w:szCs w:val="24"/>
        </w:rPr>
        <w:t>tamp and signature</w:t>
      </w:r>
    </w:p>
    <w:p w14:paraId="44A9E66E" w14:textId="2102FC32" w:rsidR="002635DD" w:rsidRPr="000261C2" w:rsidRDefault="002635DD" w:rsidP="00265D88">
      <w:pPr>
        <w:spacing w:after="60"/>
        <w:rPr>
          <w:rFonts w:ascii="Arial" w:hAnsi="Arial" w:cs="Arial"/>
          <w:szCs w:val="24"/>
        </w:rPr>
      </w:pPr>
      <w:r w:rsidRPr="000261C2">
        <w:rPr>
          <w:rFonts w:ascii="Arial" w:hAnsi="Arial" w:cs="Arial"/>
          <w:b/>
          <w:bCs/>
          <w:szCs w:val="24"/>
        </w:rPr>
        <w:t>Authorized person (full name):</w:t>
      </w:r>
      <w:r w:rsidRPr="000261C2">
        <w:rPr>
          <w:rFonts w:ascii="Arial" w:hAnsi="Arial" w:cs="Arial"/>
          <w:szCs w:val="24"/>
        </w:rPr>
        <w:t xml:space="preserve">   </w:t>
      </w:r>
      <w:r w:rsidR="00690813" w:rsidRPr="000261C2">
        <w:rPr>
          <w:rFonts w:ascii="Arial" w:hAnsi="Arial" w:cs="Arial"/>
          <w:szCs w:val="24"/>
        </w:rPr>
        <w:t xml:space="preserve">      </w:t>
      </w:r>
      <w:r w:rsidR="000261C2">
        <w:rPr>
          <w:rFonts w:ascii="Arial" w:hAnsi="Arial" w:cs="Arial"/>
          <w:szCs w:val="24"/>
        </w:rPr>
        <w:t xml:space="preserve">                               </w:t>
      </w:r>
      <w:r w:rsidRPr="000261C2">
        <w:rPr>
          <w:rFonts w:ascii="Arial" w:hAnsi="Arial" w:cs="Arial"/>
          <w:b/>
          <w:bCs/>
          <w:szCs w:val="24"/>
        </w:rPr>
        <w:t>of the</w:t>
      </w:r>
      <w:r w:rsidR="00690813" w:rsidRPr="000261C2">
        <w:rPr>
          <w:rFonts w:ascii="Arial" w:hAnsi="Arial" w:cs="Arial"/>
          <w:b/>
          <w:bCs/>
          <w:szCs w:val="24"/>
        </w:rPr>
        <w:t xml:space="preserve"> </w:t>
      </w:r>
      <w:r w:rsidRPr="000261C2">
        <w:rPr>
          <w:rFonts w:ascii="Arial" w:hAnsi="Arial" w:cs="Arial"/>
          <w:b/>
          <w:bCs/>
          <w:szCs w:val="24"/>
        </w:rPr>
        <w:t>authorized person:</w:t>
      </w:r>
      <w:r w:rsidRPr="000261C2">
        <w:rPr>
          <w:rFonts w:ascii="Arial" w:hAnsi="Arial" w:cs="Arial"/>
          <w:szCs w:val="24"/>
        </w:rPr>
        <w:t xml:space="preserve"> </w:t>
      </w:r>
    </w:p>
    <w:tbl>
      <w:tblPr>
        <w:tblW w:w="4247" w:type="dxa"/>
        <w:tblInd w:w="340" w:type="dxa"/>
        <w:tblLayout w:type="fixed"/>
        <w:tblCellMar>
          <w:left w:w="120" w:type="dxa"/>
          <w:right w:w="120" w:type="dxa"/>
        </w:tblCellMar>
        <w:tblLook w:val="0000" w:firstRow="0" w:lastRow="0" w:firstColumn="0" w:lastColumn="0" w:noHBand="0" w:noVBand="0"/>
      </w:tblPr>
      <w:tblGrid>
        <w:gridCol w:w="4247"/>
      </w:tblGrid>
      <w:tr w:rsidR="002635DD" w:rsidRPr="000261C2" w14:paraId="40ADCC44" w14:textId="77777777" w:rsidTr="002635DD">
        <w:trPr>
          <w:trHeight w:val="373"/>
        </w:trPr>
        <w:tc>
          <w:tcPr>
            <w:tcW w:w="4247" w:type="dxa"/>
            <w:shd w:val="clear" w:color="auto" w:fill="E6E6E6"/>
          </w:tcPr>
          <w:p w14:paraId="44F9DD5B" w14:textId="77777777" w:rsidR="002635DD" w:rsidRPr="000261C2" w:rsidRDefault="002635DD" w:rsidP="00265D88">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60" w:line="240" w:lineRule="auto"/>
              <w:ind w:left="0"/>
              <w:rPr>
                <w:rFonts w:ascii="Arial" w:eastAsia="Times New Roman" w:hAnsi="Arial" w:cs="Arial"/>
                <w:szCs w:val="24"/>
                <w:lang w:val="sr-Latn-ME" w:eastAsia="nl-NL"/>
              </w:rPr>
            </w:pPr>
          </w:p>
        </w:tc>
      </w:tr>
    </w:tbl>
    <w:p w14:paraId="66822F3B" w14:textId="77777777" w:rsidR="002635DD" w:rsidRPr="000261C2" w:rsidRDefault="002635DD" w:rsidP="00265D88">
      <w:pPr>
        <w:spacing w:after="60"/>
        <w:rPr>
          <w:rFonts w:ascii="Arial" w:hAnsi="Arial" w:cs="Arial"/>
          <w:szCs w:val="24"/>
        </w:rPr>
      </w:pPr>
    </w:p>
    <w:p w14:paraId="2B5AE52B" w14:textId="4D9AA2B7" w:rsidR="002635DD" w:rsidRPr="000261C2" w:rsidRDefault="000261C2" w:rsidP="000261C2">
      <w:pPr>
        <w:spacing w:after="60"/>
        <w:ind w:left="5040" w:firstLine="720"/>
        <w:rPr>
          <w:rFonts w:ascii="Arial" w:hAnsi="Arial" w:cs="Arial"/>
          <w:szCs w:val="24"/>
        </w:rPr>
      </w:pPr>
      <w:r w:rsidRPr="000261C2">
        <w:rPr>
          <w:rFonts w:ascii="Arial" w:hAnsi="Arial" w:cs="Arial"/>
          <w:b/>
          <w:bCs/>
          <w:szCs w:val="24"/>
        </w:rPr>
        <w:t>Stamp and signature</w:t>
      </w:r>
    </w:p>
    <w:p w14:paraId="59166A54" w14:textId="4BA76B1C" w:rsidR="002635DD" w:rsidRPr="000261C2" w:rsidRDefault="002635DD" w:rsidP="00265D88">
      <w:pPr>
        <w:spacing w:after="60"/>
        <w:rPr>
          <w:rFonts w:ascii="Arial" w:hAnsi="Arial" w:cs="Arial"/>
          <w:szCs w:val="24"/>
        </w:rPr>
      </w:pPr>
      <w:r w:rsidRPr="000261C2">
        <w:rPr>
          <w:rFonts w:ascii="Arial" w:hAnsi="Arial" w:cs="Arial"/>
          <w:b/>
          <w:bCs/>
          <w:szCs w:val="24"/>
        </w:rPr>
        <w:t>Project Leader (full name):</w:t>
      </w:r>
      <w:r w:rsidRPr="000261C2">
        <w:rPr>
          <w:rFonts w:ascii="Arial" w:hAnsi="Arial" w:cs="Arial"/>
          <w:szCs w:val="24"/>
        </w:rPr>
        <w:t xml:space="preserve">                  </w:t>
      </w:r>
      <w:r w:rsidR="00690813" w:rsidRPr="000261C2">
        <w:rPr>
          <w:rFonts w:ascii="Arial" w:hAnsi="Arial" w:cs="Arial"/>
          <w:szCs w:val="24"/>
        </w:rPr>
        <w:t xml:space="preserve"> </w:t>
      </w:r>
      <w:r w:rsidR="000261C2">
        <w:rPr>
          <w:rFonts w:ascii="Arial" w:hAnsi="Arial" w:cs="Arial"/>
          <w:szCs w:val="24"/>
        </w:rPr>
        <w:t xml:space="preserve">                             </w:t>
      </w:r>
      <w:r w:rsidR="00690813" w:rsidRPr="000261C2">
        <w:rPr>
          <w:rFonts w:ascii="Arial" w:hAnsi="Arial" w:cs="Arial"/>
          <w:szCs w:val="24"/>
        </w:rPr>
        <w:t xml:space="preserve"> </w:t>
      </w:r>
      <w:r w:rsidRPr="000261C2">
        <w:rPr>
          <w:rFonts w:ascii="Arial" w:hAnsi="Arial" w:cs="Arial"/>
          <w:b/>
          <w:bCs/>
          <w:szCs w:val="24"/>
        </w:rPr>
        <w:t>of the Project Leader:</w:t>
      </w:r>
      <w:r w:rsidRPr="000261C2">
        <w:rPr>
          <w:rFonts w:ascii="Arial" w:hAnsi="Arial" w:cs="Arial"/>
          <w:szCs w:val="24"/>
        </w:rPr>
        <w:t xml:space="preserve"> </w:t>
      </w:r>
    </w:p>
    <w:tbl>
      <w:tblPr>
        <w:tblW w:w="4247" w:type="dxa"/>
        <w:tblInd w:w="340" w:type="dxa"/>
        <w:tblLayout w:type="fixed"/>
        <w:tblCellMar>
          <w:left w:w="120" w:type="dxa"/>
          <w:right w:w="120" w:type="dxa"/>
        </w:tblCellMar>
        <w:tblLook w:val="0000" w:firstRow="0" w:lastRow="0" w:firstColumn="0" w:lastColumn="0" w:noHBand="0" w:noVBand="0"/>
      </w:tblPr>
      <w:tblGrid>
        <w:gridCol w:w="4247"/>
      </w:tblGrid>
      <w:tr w:rsidR="002635DD" w:rsidRPr="000261C2" w14:paraId="4DD949FB" w14:textId="77777777" w:rsidTr="002635DD">
        <w:trPr>
          <w:trHeight w:val="373"/>
        </w:trPr>
        <w:tc>
          <w:tcPr>
            <w:tcW w:w="4247" w:type="dxa"/>
            <w:shd w:val="clear" w:color="auto" w:fill="E6E6E6"/>
          </w:tcPr>
          <w:p w14:paraId="4BF9EBD6" w14:textId="77777777" w:rsidR="002635DD" w:rsidRPr="000261C2" w:rsidRDefault="002635DD" w:rsidP="00265D88">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60" w:line="240" w:lineRule="auto"/>
              <w:ind w:left="0"/>
              <w:rPr>
                <w:rFonts w:ascii="Arial" w:eastAsia="Times New Roman" w:hAnsi="Arial" w:cs="Arial"/>
                <w:szCs w:val="24"/>
                <w:lang w:val="sr-Latn-ME" w:eastAsia="nl-NL"/>
              </w:rPr>
            </w:pPr>
          </w:p>
        </w:tc>
      </w:tr>
    </w:tbl>
    <w:p w14:paraId="23F808D6" w14:textId="77777777" w:rsidR="002635DD" w:rsidRPr="000261C2" w:rsidRDefault="002635DD" w:rsidP="00265D88">
      <w:pPr>
        <w:spacing w:after="60"/>
        <w:rPr>
          <w:rFonts w:ascii="Arial" w:hAnsi="Arial" w:cs="Arial"/>
          <w:szCs w:val="24"/>
          <w:lang w:val="hr-HR"/>
        </w:rPr>
      </w:pPr>
    </w:p>
    <w:p w14:paraId="432B61E7" w14:textId="77777777" w:rsidR="00FE3263" w:rsidRPr="00265D88" w:rsidRDefault="00FE3263" w:rsidP="00265D88">
      <w:pPr>
        <w:spacing w:after="60"/>
        <w:rPr>
          <w:rFonts w:ascii="Arial" w:hAnsi="Arial" w:cs="Arial"/>
          <w:sz w:val="24"/>
          <w:szCs w:val="24"/>
        </w:rPr>
      </w:pPr>
    </w:p>
    <w:p w14:paraId="279940DA" w14:textId="77777777" w:rsidR="00FE3263" w:rsidRPr="00265D88" w:rsidRDefault="00FE3263" w:rsidP="00265D88">
      <w:pPr>
        <w:spacing w:after="60"/>
        <w:rPr>
          <w:rFonts w:ascii="Arial" w:hAnsi="Arial" w:cs="Arial"/>
          <w:sz w:val="24"/>
          <w:szCs w:val="24"/>
        </w:rPr>
      </w:pPr>
    </w:p>
    <w:p w14:paraId="3E2929AE" w14:textId="77777777" w:rsidR="00FE3263" w:rsidRPr="00265D88" w:rsidRDefault="00FE3263" w:rsidP="00265D88">
      <w:pPr>
        <w:spacing w:after="60"/>
        <w:rPr>
          <w:rFonts w:ascii="Arial" w:hAnsi="Arial" w:cs="Arial"/>
          <w:sz w:val="24"/>
          <w:szCs w:val="24"/>
        </w:rPr>
      </w:pPr>
    </w:p>
    <w:p w14:paraId="069E1DEB" w14:textId="77777777" w:rsidR="00FE3263" w:rsidRPr="00265D88" w:rsidRDefault="00FE3263" w:rsidP="00265D88">
      <w:pPr>
        <w:spacing w:after="60"/>
        <w:rPr>
          <w:rFonts w:ascii="Arial" w:hAnsi="Arial" w:cs="Arial"/>
          <w:sz w:val="24"/>
          <w:szCs w:val="24"/>
        </w:rPr>
      </w:pPr>
    </w:p>
    <w:p w14:paraId="282CE586" w14:textId="77777777" w:rsidR="00FE3263" w:rsidRPr="00265D88" w:rsidRDefault="00FE3263" w:rsidP="00265D88">
      <w:pPr>
        <w:spacing w:after="60"/>
        <w:rPr>
          <w:rFonts w:ascii="Arial" w:hAnsi="Arial" w:cs="Arial"/>
          <w:sz w:val="24"/>
          <w:szCs w:val="24"/>
        </w:rPr>
      </w:pPr>
    </w:p>
    <w:p w14:paraId="62B69A44" w14:textId="77777777" w:rsidR="00FE3263" w:rsidRPr="00265D88" w:rsidRDefault="00FE3263" w:rsidP="00265D88">
      <w:pPr>
        <w:spacing w:after="60"/>
        <w:rPr>
          <w:rFonts w:ascii="Arial" w:hAnsi="Arial" w:cs="Arial"/>
          <w:sz w:val="24"/>
          <w:szCs w:val="24"/>
        </w:rPr>
      </w:pPr>
    </w:p>
    <w:p w14:paraId="16EA5CB4" w14:textId="77777777" w:rsidR="00FE3263" w:rsidRPr="00265D88" w:rsidRDefault="00FE3263" w:rsidP="00265D88">
      <w:pPr>
        <w:spacing w:after="60"/>
        <w:rPr>
          <w:rFonts w:ascii="Arial" w:hAnsi="Arial" w:cs="Arial"/>
          <w:sz w:val="24"/>
          <w:szCs w:val="24"/>
        </w:rPr>
      </w:pPr>
    </w:p>
    <w:p w14:paraId="04F3C3FA" w14:textId="77777777" w:rsidR="00FE3263" w:rsidRPr="00265D88" w:rsidRDefault="00FE3263" w:rsidP="00265D88">
      <w:pPr>
        <w:spacing w:after="60"/>
        <w:rPr>
          <w:rFonts w:ascii="Arial" w:hAnsi="Arial" w:cs="Arial"/>
          <w:sz w:val="24"/>
          <w:szCs w:val="24"/>
        </w:rPr>
      </w:pPr>
    </w:p>
    <w:p w14:paraId="482D3828" w14:textId="77777777" w:rsidR="00FE3263" w:rsidRPr="00265D88" w:rsidRDefault="00FE3263" w:rsidP="00265D88">
      <w:pPr>
        <w:spacing w:after="60"/>
        <w:rPr>
          <w:rFonts w:ascii="Arial" w:hAnsi="Arial" w:cs="Arial"/>
          <w:sz w:val="24"/>
          <w:szCs w:val="24"/>
        </w:rPr>
      </w:pPr>
    </w:p>
    <w:p w14:paraId="65CFF057" w14:textId="0700691B" w:rsidR="003F5A90" w:rsidRPr="00265D88" w:rsidRDefault="002635DD" w:rsidP="00265D88">
      <w:pPr>
        <w:spacing w:after="60"/>
        <w:rPr>
          <w:rFonts w:ascii="Arial" w:hAnsi="Arial" w:cs="Arial"/>
          <w:sz w:val="24"/>
          <w:szCs w:val="24"/>
        </w:rPr>
      </w:pPr>
      <w:r w:rsidRPr="00265D88">
        <w:rPr>
          <w:rFonts w:ascii="Arial" w:hAnsi="Arial" w:cs="Arial"/>
          <w:sz w:val="24"/>
          <w:szCs w:val="24"/>
        </w:rPr>
        <w:br/>
      </w:r>
      <w:r w:rsidRPr="00265D88">
        <w:rPr>
          <w:rFonts w:ascii="Arial" w:hAnsi="Arial" w:cs="Arial"/>
          <w:sz w:val="24"/>
          <w:szCs w:val="24"/>
        </w:rPr>
        <w:br/>
      </w:r>
      <w:r w:rsidRPr="00265D88">
        <w:rPr>
          <w:rFonts w:ascii="Arial" w:hAnsi="Arial" w:cs="Arial"/>
          <w:sz w:val="24"/>
          <w:szCs w:val="24"/>
        </w:rPr>
        <w:br/>
      </w:r>
    </w:p>
    <w:sectPr w:rsidR="003F5A90" w:rsidRPr="00265D88"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04B23" w14:textId="77777777" w:rsidR="0005440F" w:rsidRDefault="0005440F" w:rsidP="004F3D5A">
      <w:pPr>
        <w:spacing w:after="0" w:line="240" w:lineRule="auto"/>
      </w:pPr>
      <w:r>
        <w:separator/>
      </w:r>
    </w:p>
  </w:endnote>
  <w:endnote w:type="continuationSeparator" w:id="0">
    <w:p w14:paraId="6CC1F9E0" w14:textId="77777777" w:rsidR="0005440F" w:rsidRDefault="0005440F" w:rsidP="004F3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8D12C" w14:textId="77777777" w:rsidR="0005440F" w:rsidRDefault="0005440F" w:rsidP="004F3D5A">
      <w:pPr>
        <w:spacing w:after="0" w:line="240" w:lineRule="auto"/>
      </w:pPr>
      <w:r>
        <w:separator/>
      </w:r>
    </w:p>
  </w:footnote>
  <w:footnote w:type="continuationSeparator" w:id="0">
    <w:p w14:paraId="3EF60218" w14:textId="77777777" w:rsidR="0005440F" w:rsidRDefault="0005440F" w:rsidP="004F3D5A">
      <w:pPr>
        <w:spacing w:after="0" w:line="240" w:lineRule="auto"/>
      </w:pPr>
      <w:r>
        <w:continuationSeparator/>
      </w:r>
    </w:p>
  </w:footnote>
  <w:footnote w:id="1">
    <w:p w14:paraId="74AD468A" w14:textId="56895141" w:rsidR="00265D88" w:rsidRPr="003F0E32" w:rsidRDefault="00265D88" w:rsidP="003F0E32">
      <w:pPr>
        <w:pStyle w:val="FootnoteText"/>
        <w:jc w:val="both"/>
        <w:rPr>
          <w:rFonts w:ascii="Arial" w:hAnsi="Arial" w:cs="Arial"/>
          <w:sz w:val="18"/>
          <w:szCs w:val="18"/>
        </w:rPr>
      </w:pPr>
      <w:r w:rsidRPr="003F0E32">
        <w:rPr>
          <w:rStyle w:val="FootnoteReference"/>
          <w:rFonts w:ascii="Arial" w:hAnsi="Arial" w:cs="Arial"/>
          <w:sz w:val="18"/>
          <w:szCs w:val="18"/>
        </w:rPr>
        <w:footnoteRef/>
      </w:r>
      <w:r w:rsidRPr="003F0E32">
        <w:rPr>
          <w:rFonts w:ascii="Arial" w:hAnsi="Arial" w:cs="Arial"/>
          <w:sz w:val="18"/>
          <w:szCs w:val="18"/>
        </w:rPr>
        <w:t xml:space="preserve"> </w:t>
      </w:r>
      <w:r w:rsidR="008A3C72" w:rsidRPr="003F0E32">
        <w:rPr>
          <w:rFonts w:ascii="Arial" w:hAnsi="Arial" w:cs="Arial"/>
          <w:sz w:val="18"/>
          <w:szCs w:val="18"/>
        </w:rPr>
        <w:t>Note: If your project proposal is approved for financing, this summary may be used for promotional purposes. This summary may also be used as a brief description of your project proposal during the evaluation process and in communication with potential evaluators. Therefore, it must not contain information about team members or any other details that could reveal the identity of the applicant institution.</w:t>
      </w:r>
    </w:p>
  </w:footnote>
  <w:footnote w:id="2">
    <w:p w14:paraId="05931E2C" w14:textId="54725CA7" w:rsidR="00265D88" w:rsidRPr="003F0E32" w:rsidRDefault="00265D88" w:rsidP="003F0E32">
      <w:pPr>
        <w:pStyle w:val="FootnoteText"/>
        <w:jc w:val="both"/>
        <w:rPr>
          <w:rFonts w:ascii="Arial" w:hAnsi="Arial" w:cs="Arial"/>
          <w:sz w:val="18"/>
          <w:szCs w:val="18"/>
        </w:rPr>
      </w:pPr>
      <w:r w:rsidRPr="003F0E32">
        <w:rPr>
          <w:rStyle w:val="FootnoteReference"/>
          <w:rFonts w:ascii="Arial" w:hAnsi="Arial" w:cs="Arial"/>
          <w:sz w:val="18"/>
          <w:szCs w:val="18"/>
        </w:rPr>
        <w:footnoteRef/>
      </w:r>
      <w:r w:rsidRPr="003F0E32">
        <w:rPr>
          <w:rFonts w:ascii="Arial" w:hAnsi="Arial" w:cs="Arial"/>
          <w:sz w:val="18"/>
          <w:szCs w:val="18"/>
        </w:rPr>
        <w:t xml:space="preserve"> </w:t>
      </w:r>
      <w:r w:rsidR="008A3C72" w:rsidRPr="003F0E32">
        <w:rPr>
          <w:rFonts w:ascii="Arial" w:hAnsi="Arial" w:cs="Arial"/>
          <w:sz w:val="18"/>
          <w:szCs w:val="18"/>
        </w:rPr>
        <w:t>F.T.E. (Full Time Equivalent) refers to full-time work, where 1.0 F.T.E. means that a person is working full-time on the project. For example, if a researcher devotes 30% of their working time to the project, this is represented as F.T.E. = 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EF5DD" w14:textId="67AF7276" w:rsidR="00303ED6" w:rsidRPr="000A4EC2" w:rsidRDefault="00640550" w:rsidP="00303ED6">
    <w:pPr>
      <w:pStyle w:val="Header"/>
      <w:pBdr>
        <w:bottom w:val="single" w:sz="4" w:space="8" w:color="4F81BD" w:themeColor="accent1"/>
      </w:pBdr>
      <w:spacing w:after="360"/>
      <w:contextualSpacing/>
      <w:jc w:val="both"/>
      <w:rPr>
        <w:rFonts w:ascii="Arial" w:hAnsi="Arial" w:cs="Arial"/>
        <w:b/>
        <w:bCs/>
        <w:color w:val="244061" w:themeColor="accent1" w:themeShade="80"/>
      </w:rPr>
    </w:pPr>
    <w:r w:rsidRPr="00640550">
      <w:rPr>
        <w:rFonts w:ascii="Arial" w:hAnsi="Arial" w:cs="Arial"/>
        <w:b/>
        <w:bCs/>
        <w:color w:val="244061" w:themeColor="accent1" w:themeShade="80"/>
      </w:rPr>
      <w:t>PROGRAMME FOR DEVELOPMENT, MODERNISATION AND OPEN ACCESS TO RESEARCH INFRASTRUCTURE</w:t>
    </w:r>
  </w:p>
  <w:p w14:paraId="43CAEC76" w14:textId="22D56A1A" w:rsidR="00303ED6" w:rsidRPr="000A4EC2" w:rsidRDefault="0005440F" w:rsidP="00303ED6">
    <w:pPr>
      <w:pStyle w:val="Header"/>
      <w:pBdr>
        <w:bottom w:val="single" w:sz="4" w:space="8" w:color="4F81BD" w:themeColor="accent1"/>
      </w:pBdr>
      <w:tabs>
        <w:tab w:val="clear" w:pos="4680"/>
        <w:tab w:val="clear" w:pos="9360"/>
      </w:tabs>
      <w:spacing w:after="360"/>
      <w:contextualSpacing/>
      <w:jc w:val="right"/>
      <w:rPr>
        <w:b/>
        <w:bCs/>
        <w:color w:val="244061" w:themeColor="accent1" w:themeShade="80"/>
      </w:rPr>
    </w:pPr>
    <w:sdt>
      <w:sdtPr>
        <w:rPr>
          <w:b/>
          <w:bCs/>
          <w:color w:val="244061" w:themeColor="accent1" w:themeShade="80"/>
        </w:rPr>
        <w:alias w:val="Title"/>
        <w:tag w:val=""/>
        <w:id w:val="942040131"/>
        <w:placeholder>
          <w:docPart w:val="45547BC559BC4CF09D4E3E357FF1BB08"/>
        </w:placeholder>
        <w:dataBinding w:prefixMappings="xmlns:ns0='http://purl.org/dc/elements/1.1/' xmlns:ns1='http://schemas.openxmlformats.org/package/2006/metadata/core-properties' " w:xpath="/ns1:coreProperties[1]/ns0:title[1]" w:storeItemID="{6C3C8BC8-F283-45AE-878A-BAB7291924A1}"/>
        <w:text/>
      </w:sdtPr>
      <w:sdtEndPr/>
      <w:sdtContent>
        <w:r w:rsidR="00640550" w:rsidRPr="00640550">
          <w:rPr>
            <w:b/>
            <w:bCs/>
            <w:color w:val="244061" w:themeColor="accent1" w:themeShade="80"/>
          </w:rPr>
          <w:t>APPLICATION FORM</w:t>
        </w:r>
      </w:sdtContent>
    </w:sdt>
  </w:p>
  <w:p w14:paraId="166A6CD7" w14:textId="0EF787BC" w:rsidR="00265D88" w:rsidRPr="00303ED6" w:rsidRDefault="00265D88" w:rsidP="00303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694457"/>
    <w:multiLevelType w:val="hybridMultilevel"/>
    <w:tmpl w:val="1FFA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660081"/>
    <w:multiLevelType w:val="hybridMultilevel"/>
    <w:tmpl w:val="51266D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EC41BDF"/>
    <w:multiLevelType w:val="hybridMultilevel"/>
    <w:tmpl w:val="46629418"/>
    <w:lvl w:ilvl="0" w:tplc="FFFFFFFF">
      <w:start w:val="1"/>
      <w:numFmt w:val="decimal"/>
      <w:lvlText w:val="%1."/>
      <w:lvlJc w:val="left"/>
      <w:pPr>
        <w:tabs>
          <w:tab w:val="num" w:pos="360"/>
        </w:tabs>
        <w:ind w:left="360" w:hanging="360"/>
      </w:pPr>
      <w:rPr>
        <w:b/>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142A4831"/>
    <w:multiLevelType w:val="hybridMultilevel"/>
    <w:tmpl w:val="99967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980B6B"/>
    <w:multiLevelType w:val="hybridMultilevel"/>
    <w:tmpl w:val="8A7E8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004EAD"/>
    <w:multiLevelType w:val="hybridMultilevel"/>
    <w:tmpl w:val="ED02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7B6AED"/>
    <w:multiLevelType w:val="hybridMultilevel"/>
    <w:tmpl w:val="BC7E9F0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6" w15:restartNumberingAfterBreak="0">
    <w:nsid w:val="20B20AE1"/>
    <w:multiLevelType w:val="multilevel"/>
    <w:tmpl w:val="26C0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770249"/>
    <w:multiLevelType w:val="hybridMultilevel"/>
    <w:tmpl w:val="E1E25E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637DCE"/>
    <w:multiLevelType w:val="hybridMultilevel"/>
    <w:tmpl w:val="45F06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984359"/>
    <w:multiLevelType w:val="hybridMultilevel"/>
    <w:tmpl w:val="ADA88CDC"/>
    <w:lvl w:ilvl="0" w:tplc="84E250A0">
      <w:start w:val="1"/>
      <w:numFmt w:val="lowerLetter"/>
      <w:lvlText w:val="%1."/>
      <w:lvlJc w:val="left"/>
      <w:pPr>
        <w:tabs>
          <w:tab w:val="num" w:pos="680"/>
        </w:tabs>
        <w:ind w:left="680" w:hanging="340"/>
      </w:pPr>
      <w:rPr>
        <w:rFonts w:hint="default"/>
      </w:rPr>
    </w:lvl>
    <w:lvl w:ilvl="1" w:tplc="041A0019">
      <w:start w:val="7"/>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32AD5895"/>
    <w:multiLevelType w:val="hybridMultilevel"/>
    <w:tmpl w:val="07DCE0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284A13"/>
    <w:multiLevelType w:val="hybridMultilevel"/>
    <w:tmpl w:val="E8243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BD1D5F"/>
    <w:multiLevelType w:val="hybridMultilevel"/>
    <w:tmpl w:val="A97A2934"/>
    <w:lvl w:ilvl="0" w:tplc="33406A30">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154247"/>
    <w:multiLevelType w:val="hybridMultilevel"/>
    <w:tmpl w:val="94EEF4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C70AC7"/>
    <w:multiLevelType w:val="hybridMultilevel"/>
    <w:tmpl w:val="E1E25E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C220E9"/>
    <w:multiLevelType w:val="hybridMultilevel"/>
    <w:tmpl w:val="97C6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A3DF3"/>
    <w:multiLevelType w:val="hybridMultilevel"/>
    <w:tmpl w:val="D7AEA6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C43D1B"/>
    <w:multiLevelType w:val="hybridMultilevel"/>
    <w:tmpl w:val="07DCE0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0F60FD"/>
    <w:multiLevelType w:val="multilevel"/>
    <w:tmpl w:val="06149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B01B63"/>
    <w:multiLevelType w:val="hybridMultilevel"/>
    <w:tmpl w:val="B5528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8C30A4"/>
    <w:multiLevelType w:val="hybridMultilevel"/>
    <w:tmpl w:val="9B4E6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C21F13"/>
    <w:multiLevelType w:val="hybridMultilevel"/>
    <w:tmpl w:val="B4E2C414"/>
    <w:lvl w:ilvl="0" w:tplc="041A0001">
      <w:start w:val="1"/>
      <w:numFmt w:val="decimal"/>
      <w:lvlText w:val="%1."/>
      <w:lvlJc w:val="left"/>
      <w:pPr>
        <w:tabs>
          <w:tab w:val="num" w:pos="340"/>
        </w:tabs>
        <w:ind w:left="340" w:hanging="340"/>
      </w:pPr>
      <w:rPr>
        <w:rFonts w:hint="default"/>
        <w:b/>
        <w:i w:val="0"/>
      </w:rPr>
    </w:lvl>
    <w:lvl w:ilvl="1" w:tplc="041A0003">
      <w:start w:val="1"/>
      <w:numFmt w:val="lowerLetter"/>
      <w:lvlText w:val="%2."/>
      <w:lvlJc w:val="left"/>
      <w:pPr>
        <w:tabs>
          <w:tab w:val="num" w:pos="623"/>
        </w:tabs>
        <w:ind w:left="623" w:hanging="340"/>
      </w:pPr>
      <w:rPr>
        <w:rFonts w:ascii="Arial" w:hAnsi="Arial" w:hint="default"/>
        <w:b w:val="0"/>
        <w:i w:val="0"/>
        <w:sz w:val="20"/>
      </w:rPr>
    </w:lvl>
    <w:lvl w:ilvl="2" w:tplc="041A0005">
      <w:start w:val="1"/>
      <w:numFmt w:val="bullet"/>
      <w:lvlText w:val="-"/>
      <w:lvlJc w:val="left"/>
      <w:pPr>
        <w:ind w:left="2203" w:hanging="360"/>
      </w:pPr>
      <w:rPr>
        <w:rFonts w:ascii="Arial" w:eastAsia="Verdana" w:hAnsi="Arial" w:cs="Arial" w:hint="default"/>
      </w:r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32" w15:restartNumberingAfterBreak="0">
    <w:nsid w:val="609173F9"/>
    <w:multiLevelType w:val="hybridMultilevel"/>
    <w:tmpl w:val="EC2E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BE3840"/>
    <w:multiLevelType w:val="hybridMultilevel"/>
    <w:tmpl w:val="BEA666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900663"/>
    <w:multiLevelType w:val="hybridMultilevel"/>
    <w:tmpl w:val="3DFE8BA8"/>
    <w:lvl w:ilvl="0" w:tplc="041A0017">
      <w:start w:val="1"/>
      <w:numFmt w:val="lowerLetter"/>
      <w:lvlText w:val="%1."/>
      <w:lvlJc w:val="left"/>
      <w:pPr>
        <w:tabs>
          <w:tab w:val="num" w:pos="680"/>
        </w:tabs>
        <w:ind w:left="680" w:hanging="34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5" w15:restartNumberingAfterBreak="0">
    <w:nsid w:val="6DE83713"/>
    <w:multiLevelType w:val="hybridMultilevel"/>
    <w:tmpl w:val="3D3479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7A6BFD"/>
    <w:multiLevelType w:val="hybridMultilevel"/>
    <w:tmpl w:val="5492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D15B69"/>
    <w:multiLevelType w:val="hybridMultilevel"/>
    <w:tmpl w:val="3B661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7C7CC2"/>
    <w:multiLevelType w:val="hybridMultilevel"/>
    <w:tmpl w:val="C476563E"/>
    <w:lvl w:ilvl="0" w:tplc="EAD24034">
      <w:start w:val="1"/>
      <w:numFmt w:val="decimal"/>
      <w:lvlText w:val="%1."/>
      <w:lvlJc w:val="left"/>
      <w:pPr>
        <w:tabs>
          <w:tab w:val="num" w:pos="360"/>
        </w:tabs>
        <w:ind w:left="360" w:hanging="360"/>
      </w:pPr>
      <w:rPr>
        <w:rFonts w:hint="default"/>
        <w:b/>
        <w:i w:val="0"/>
      </w:rPr>
    </w:lvl>
    <w:lvl w:ilvl="1" w:tplc="041A000F">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9" w15:restartNumberingAfterBreak="0">
    <w:nsid w:val="75232108"/>
    <w:multiLevelType w:val="hybridMultilevel"/>
    <w:tmpl w:val="D03E6E92"/>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436AC2"/>
    <w:multiLevelType w:val="hybridMultilevel"/>
    <w:tmpl w:val="F9EC8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D95982"/>
    <w:multiLevelType w:val="hybridMultilevel"/>
    <w:tmpl w:val="3A2A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31"/>
  </w:num>
  <w:num w:numId="11">
    <w:abstractNumId w:val="11"/>
  </w:num>
  <w:num w:numId="12">
    <w:abstractNumId w:val="16"/>
  </w:num>
  <w:num w:numId="13">
    <w:abstractNumId w:val="34"/>
  </w:num>
  <w:num w:numId="14">
    <w:abstractNumId w:val="26"/>
  </w:num>
  <w:num w:numId="15">
    <w:abstractNumId w:val="39"/>
  </w:num>
  <w:num w:numId="16">
    <w:abstractNumId w:val="24"/>
  </w:num>
  <w:num w:numId="17">
    <w:abstractNumId w:val="17"/>
  </w:num>
  <w:num w:numId="18">
    <w:abstractNumId w:val="20"/>
  </w:num>
  <w:num w:numId="19">
    <w:abstractNumId w:val="27"/>
  </w:num>
  <w:num w:numId="20">
    <w:abstractNumId w:val="35"/>
  </w:num>
  <w:num w:numId="21">
    <w:abstractNumId w:val="12"/>
  </w:num>
  <w:num w:numId="22">
    <w:abstractNumId w:val="37"/>
  </w:num>
  <w:num w:numId="23">
    <w:abstractNumId w:val="10"/>
  </w:num>
  <w:num w:numId="24">
    <w:abstractNumId w:val="19"/>
  </w:num>
  <w:num w:numId="25">
    <w:abstractNumId w:val="23"/>
  </w:num>
  <w:num w:numId="26">
    <w:abstractNumId w:val="33"/>
  </w:num>
  <w:num w:numId="27">
    <w:abstractNumId w:val="38"/>
  </w:num>
  <w:num w:numId="28">
    <w:abstractNumId w:val="22"/>
  </w:num>
  <w:num w:numId="29">
    <w:abstractNumId w:val="15"/>
  </w:num>
  <w:num w:numId="30">
    <w:abstractNumId w:val="36"/>
  </w:num>
  <w:num w:numId="31">
    <w:abstractNumId w:val="25"/>
  </w:num>
  <w:num w:numId="32">
    <w:abstractNumId w:val="41"/>
  </w:num>
  <w:num w:numId="33">
    <w:abstractNumId w:val="14"/>
  </w:num>
  <w:num w:numId="34">
    <w:abstractNumId w:val="18"/>
  </w:num>
  <w:num w:numId="35">
    <w:abstractNumId w:val="32"/>
  </w:num>
  <w:num w:numId="36">
    <w:abstractNumId w:val="21"/>
  </w:num>
  <w:num w:numId="37">
    <w:abstractNumId w:val="29"/>
  </w:num>
  <w:num w:numId="38">
    <w:abstractNumId w:val="9"/>
  </w:num>
  <w:num w:numId="39">
    <w:abstractNumId w:val="30"/>
  </w:num>
  <w:num w:numId="40">
    <w:abstractNumId w:val="13"/>
  </w:num>
  <w:num w:numId="41">
    <w:abstractNumId w:val="28"/>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1C2"/>
    <w:rsid w:val="00032005"/>
    <w:rsid w:val="00034616"/>
    <w:rsid w:val="0005440F"/>
    <w:rsid w:val="0006063C"/>
    <w:rsid w:val="000D28D7"/>
    <w:rsid w:val="000F4340"/>
    <w:rsid w:val="000F78D0"/>
    <w:rsid w:val="0015074B"/>
    <w:rsid w:val="0020052F"/>
    <w:rsid w:val="00202832"/>
    <w:rsid w:val="00204F15"/>
    <w:rsid w:val="002635DD"/>
    <w:rsid w:val="00265D88"/>
    <w:rsid w:val="0029639D"/>
    <w:rsid w:val="002A10BF"/>
    <w:rsid w:val="00303ED6"/>
    <w:rsid w:val="00326F90"/>
    <w:rsid w:val="00337006"/>
    <w:rsid w:val="003F0E32"/>
    <w:rsid w:val="003F5A90"/>
    <w:rsid w:val="00414135"/>
    <w:rsid w:val="00423B4D"/>
    <w:rsid w:val="004F3D5A"/>
    <w:rsid w:val="005A29A4"/>
    <w:rsid w:val="005A4421"/>
    <w:rsid w:val="00624207"/>
    <w:rsid w:val="00640550"/>
    <w:rsid w:val="00646B5A"/>
    <w:rsid w:val="00673BA3"/>
    <w:rsid w:val="00690813"/>
    <w:rsid w:val="006959D2"/>
    <w:rsid w:val="006A5039"/>
    <w:rsid w:val="00700B93"/>
    <w:rsid w:val="007403F6"/>
    <w:rsid w:val="008544AA"/>
    <w:rsid w:val="008A3C72"/>
    <w:rsid w:val="009243AE"/>
    <w:rsid w:val="009B6C0B"/>
    <w:rsid w:val="009E3E9E"/>
    <w:rsid w:val="00A05B8E"/>
    <w:rsid w:val="00A241F0"/>
    <w:rsid w:val="00A72D58"/>
    <w:rsid w:val="00A75E73"/>
    <w:rsid w:val="00A96BC2"/>
    <w:rsid w:val="00AA1D8D"/>
    <w:rsid w:val="00AA4805"/>
    <w:rsid w:val="00AB2E25"/>
    <w:rsid w:val="00B267FE"/>
    <w:rsid w:val="00B47730"/>
    <w:rsid w:val="00BE1C17"/>
    <w:rsid w:val="00C179AC"/>
    <w:rsid w:val="00CB0664"/>
    <w:rsid w:val="00D16795"/>
    <w:rsid w:val="00D55514"/>
    <w:rsid w:val="00DA3EAD"/>
    <w:rsid w:val="00EE68A4"/>
    <w:rsid w:val="00EF7408"/>
    <w:rsid w:val="00F05906"/>
    <w:rsid w:val="00F1751E"/>
    <w:rsid w:val="00FC693F"/>
    <w:rsid w:val="00FE3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907D4E"/>
  <w14:defaultImageDpi w14:val="300"/>
  <w15:docId w15:val="{6C4D2ECD-6D6D-4A24-98A1-8187BE63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7408"/>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4F3D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3D5A"/>
    <w:rPr>
      <w:sz w:val="20"/>
      <w:szCs w:val="20"/>
    </w:rPr>
  </w:style>
  <w:style w:type="character" w:styleId="FootnoteReference">
    <w:name w:val="footnote reference"/>
    <w:basedOn w:val="DefaultParagraphFont"/>
    <w:uiPriority w:val="99"/>
    <w:semiHidden/>
    <w:unhideWhenUsed/>
    <w:rsid w:val="004F3D5A"/>
    <w:rPr>
      <w:vertAlign w:val="superscript"/>
    </w:rPr>
  </w:style>
  <w:style w:type="paragraph" w:customStyle="1" w:styleId="pdq2pgselectionanchorcontainer">
    <w:name w:val="pdq2pg_selectionanchorcontainer"/>
    <w:basedOn w:val="Normal"/>
    <w:rsid w:val="002635D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635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185104">
      <w:bodyDiv w:val="1"/>
      <w:marLeft w:val="0"/>
      <w:marRight w:val="0"/>
      <w:marTop w:val="0"/>
      <w:marBottom w:val="0"/>
      <w:divBdr>
        <w:top w:val="none" w:sz="0" w:space="0" w:color="auto"/>
        <w:left w:val="none" w:sz="0" w:space="0" w:color="auto"/>
        <w:bottom w:val="none" w:sz="0" w:space="0" w:color="auto"/>
        <w:right w:val="none" w:sz="0" w:space="0" w:color="auto"/>
      </w:divBdr>
    </w:div>
    <w:div w:id="389962838">
      <w:bodyDiv w:val="1"/>
      <w:marLeft w:val="0"/>
      <w:marRight w:val="0"/>
      <w:marTop w:val="0"/>
      <w:marBottom w:val="0"/>
      <w:divBdr>
        <w:top w:val="none" w:sz="0" w:space="0" w:color="auto"/>
        <w:left w:val="none" w:sz="0" w:space="0" w:color="auto"/>
        <w:bottom w:val="none" w:sz="0" w:space="0" w:color="auto"/>
        <w:right w:val="none" w:sz="0" w:space="0" w:color="auto"/>
      </w:divBdr>
    </w:div>
    <w:div w:id="1898082845">
      <w:bodyDiv w:val="1"/>
      <w:marLeft w:val="0"/>
      <w:marRight w:val="0"/>
      <w:marTop w:val="0"/>
      <w:marBottom w:val="0"/>
      <w:divBdr>
        <w:top w:val="none" w:sz="0" w:space="0" w:color="auto"/>
        <w:left w:val="none" w:sz="0" w:space="0" w:color="auto"/>
        <w:bottom w:val="none" w:sz="0" w:space="0" w:color="auto"/>
        <w:right w:val="none" w:sz="0" w:space="0" w:color="auto"/>
      </w:divBdr>
    </w:div>
    <w:div w:id="20808643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547BC559BC4CF09D4E3E357FF1BB08"/>
        <w:category>
          <w:name w:val="General"/>
          <w:gallery w:val="placeholder"/>
        </w:category>
        <w:types>
          <w:type w:val="bbPlcHdr"/>
        </w:types>
        <w:behaviors>
          <w:behavior w:val="content"/>
        </w:behaviors>
        <w:guid w:val="{BEB61DF6-79A9-4E23-9AA8-B60DF96A7878}"/>
      </w:docPartPr>
      <w:docPartBody>
        <w:p w:rsidR="00384B9E" w:rsidRDefault="00FB2F20" w:rsidP="00FB2F20">
          <w:pPr>
            <w:pStyle w:val="45547BC559BC4CF09D4E3E357FF1BB08"/>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20"/>
    <w:rsid w:val="00384B9E"/>
    <w:rsid w:val="007E1973"/>
    <w:rsid w:val="009F639A"/>
    <w:rsid w:val="00E15A99"/>
    <w:rsid w:val="00FB2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547BC559BC4CF09D4E3E357FF1BB08">
    <w:name w:val="45547BC559BC4CF09D4E3E357FF1BB08"/>
    <w:rsid w:val="00FB2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317A6-626E-4074-9683-CF0A9EFD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21</Pages>
  <Words>3373</Words>
  <Characters>19228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python-docx</dc:creator>
  <cp:keywords/>
  <dc:description/>
  <cp:lastModifiedBy>Marica Melovic</cp:lastModifiedBy>
  <cp:revision>8</cp:revision>
  <dcterms:created xsi:type="dcterms:W3CDTF">2026-07-09T08:32:00Z</dcterms:created>
  <dcterms:modified xsi:type="dcterms:W3CDTF">2026-07-09T13:00:00Z</dcterms:modified>
  <cp:category/>
</cp:coreProperties>
</file>