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9BC59" w14:textId="77777777" w:rsidR="005A1367" w:rsidRPr="00251171" w:rsidRDefault="000E4390" w:rsidP="00DB5B1B">
      <w:pPr>
        <w:pStyle w:val="Title"/>
        <w:jc w:val="center"/>
        <w:rPr>
          <w:sz w:val="44"/>
          <w:szCs w:val="44"/>
        </w:rPr>
      </w:pPr>
      <w:bookmarkStart w:id="0" w:name="_GoBack"/>
      <w:bookmarkEnd w:id="0"/>
      <w:r w:rsidRPr="00251171">
        <w:rPr>
          <w:sz w:val="44"/>
          <w:szCs w:val="44"/>
        </w:rPr>
        <w:t>ANKETA ZA RODITELJE</w:t>
      </w:r>
    </w:p>
    <w:p w14:paraId="60F9EDF8" w14:textId="77777777" w:rsidR="00976DA3" w:rsidRDefault="00976DA3"/>
    <w:p w14:paraId="41C2F7C9" w14:textId="77777777" w:rsidR="00976DA3" w:rsidRDefault="00976DA3"/>
    <w:p w14:paraId="14ADD74A" w14:textId="77777777" w:rsidR="00976DA3" w:rsidRDefault="000E4390">
      <w:r>
        <w:t xml:space="preserve">Procjena zadovoljstva uslugama </w:t>
      </w:r>
      <w:r w:rsidR="00251171">
        <w:t xml:space="preserve">pruženim u </w:t>
      </w:r>
    </w:p>
    <w:p w14:paraId="6A68B1A5" w14:textId="77777777" w:rsidR="00976DA3" w:rsidRDefault="000E4390">
      <w:r w:rsidRPr="00976DA3">
        <w:rPr>
          <w:b/>
          <w:i/>
        </w:rPr>
        <w:t>Institut</w:t>
      </w:r>
      <w:r w:rsidR="00251171" w:rsidRPr="00976DA3">
        <w:rPr>
          <w:b/>
          <w:i/>
        </w:rPr>
        <w:t>u</w:t>
      </w:r>
      <w:r w:rsidRPr="00976DA3">
        <w:rPr>
          <w:b/>
          <w:i/>
        </w:rPr>
        <w:t xml:space="preserve"> za patologiju govora „Đorđe Kostić“ – Beograd</w:t>
      </w:r>
      <w:r w:rsidRPr="00976DA3">
        <w:rPr>
          <w:b/>
          <w:i/>
        </w:rPr>
        <w:br/>
      </w:r>
      <w:r>
        <w:br/>
      </w:r>
    </w:p>
    <w:p w14:paraId="7BD656A6" w14:textId="77777777" w:rsidR="00976DA3" w:rsidRDefault="00976DA3"/>
    <w:p w14:paraId="3269DB06" w14:textId="641E5CAD" w:rsidR="00CA4221" w:rsidRDefault="000E4390">
      <w:r>
        <w:t>Poštovani roditelji/staratelji,</w:t>
      </w:r>
      <w:r>
        <w:br/>
      </w:r>
    </w:p>
    <w:p w14:paraId="77773BE6" w14:textId="22198CC5" w:rsidR="00CA4221" w:rsidRDefault="00CA4221" w:rsidP="00EA7BFC">
      <w:pPr>
        <w:jc w:val="both"/>
      </w:pPr>
      <w:r>
        <w:t xml:space="preserve">Ministartsvo zdravlja </w:t>
      </w:r>
      <w:r w:rsidR="00EA7BFC">
        <w:t xml:space="preserve">Crne Gore </w:t>
      </w:r>
      <w:r>
        <w:t>sprovodi procjenu zadovoljstva uslugama pruženim u Institutu za patologiju govora „Đorđe Kostić“ u Beogradu i V</w:t>
      </w:r>
      <w:r w:rsidR="000E4390">
        <w:t xml:space="preserve">aše mišljenje nam je </w:t>
      </w:r>
      <w:r>
        <w:t>od izuzetnog zna</w:t>
      </w:r>
      <w:r>
        <w:rPr>
          <w:lang w:val="sr-Latn-ME"/>
        </w:rPr>
        <w:t>čaja</w:t>
      </w:r>
      <w:r w:rsidR="000E4390">
        <w:t>.</w:t>
      </w:r>
    </w:p>
    <w:p w14:paraId="1EC7AF68" w14:textId="44E92883" w:rsidR="00CA4221" w:rsidRDefault="00CA4221" w:rsidP="00EA7BFC">
      <w:pPr>
        <w:jc w:val="both"/>
      </w:pPr>
      <w:r>
        <w:t>U svrhu procjene kreirali smo online anketu koja je u potpunosti anonimna.</w:t>
      </w:r>
      <w:r w:rsidR="000E4390">
        <w:t xml:space="preserve"> Molimo </w:t>
      </w:r>
      <w:r>
        <w:t>V</w:t>
      </w:r>
      <w:r w:rsidR="000E4390">
        <w:t xml:space="preserve">as da </w:t>
      </w:r>
      <w:r>
        <w:t xml:space="preserve">date svoj doprinos i </w:t>
      </w:r>
      <w:r w:rsidR="000E4390">
        <w:t>popunite ovu anonimnu anketu</w:t>
      </w:r>
      <w:r>
        <w:t xml:space="preserve">, kao i da budete potpuno slobodni i iskreni u popunjavanju. </w:t>
      </w:r>
    </w:p>
    <w:p w14:paraId="50315602" w14:textId="44BA22AF" w:rsidR="00CA4221" w:rsidRDefault="00CA4221">
      <w:r>
        <w:t>Unaprijed zahvaljujemo!</w:t>
      </w:r>
    </w:p>
    <w:p w14:paraId="33D17E20" w14:textId="2A594F88" w:rsidR="00976DA3" w:rsidRDefault="00976DA3"/>
    <w:p w14:paraId="3F4CDAEA" w14:textId="77777777" w:rsidR="00976DA3" w:rsidRDefault="00976DA3"/>
    <w:p w14:paraId="75044B11" w14:textId="5D6B87E5" w:rsidR="005A1367" w:rsidRDefault="000E4390">
      <w:pPr>
        <w:pStyle w:val="Heading1"/>
      </w:pPr>
      <w:r>
        <w:t>Opšti podaci</w:t>
      </w:r>
    </w:p>
    <w:p w14:paraId="40C0B294" w14:textId="77777777" w:rsidR="005A1367" w:rsidRDefault="000E4390">
      <w:r>
        <w:t>• Uzrast djeteta: ____________</w:t>
      </w:r>
    </w:p>
    <w:p w14:paraId="3B8FA4B8" w14:textId="77777777" w:rsidR="005A1367" w:rsidRDefault="000E4390">
      <w:r>
        <w:t>• Pol djeteta: ☐ M   ☐ Ž</w:t>
      </w:r>
    </w:p>
    <w:p w14:paraId="202D516B" w14:textId="05993856" w:rsidR="00DB5B1B" w:rsidRDefault="000E4390">
      <w:r>
        <w:t>• Broj dolazaka u Institut</w:t>
      </w:r>
      <w:r w:rsidR="00DB5B1B">
        <w:t xml:space="preserve"> za patologiju govora</w:t>
      </w:r>
      <w:r>
        <w:t>: ☐ Prvi put   ☐ Više puta</w:t>
      </w:r>
      <w:r w:rsidR="00DB5B1B">
        <w:t xml:space="preserve"> </w:t>
      </w:r>
    </w:p>
    <w:p w14:paraId="3F271B43" w14:textId="77777777" w:rsidR="00554DBA" w:rsidRDefault="00554DB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21C4962" w14:textId="2A594E8C" w:rsidR="005A1367" w:rsidRDefault="000E4390">
      <w:pPr>
        <w:pStyle w:val="Heading1"/>
      </w:pPr>
      <w:r>
        <w:lastRenderedPageBreak/>
        <w:t>1. Organizacija i prijem</w:t>
      </w:r>
    </w:p>
    <w:p w14:paraId="3237E8C1" w14:textId="43803D25" w:rsidR="005A1367" w:rsidRDefault="000E4390">
      <w:r>
        <w:t xml:space="preserve">Molimo </w:t>
      </w:r>
      <w:r w:rsidR="00CA4221">
        <w:t>V</w:t>
      </w:r>
      <w:r>
        <w:t>as da ocijenite</w:t>
      </w:r>
      <w:r w:rsidR="00CA4221">
        <w:t xml:space="preserve"> stepen vašeg zadovoljstva za sljedeće stavke</w:t>
      </w:r>
      <w:r>
        <w:t>:</w:t>
      </w:r>
      <w:r w:rsidR="00CA4221">
        <w:t xml:space="preserve"> </w:t>
      </w:r>
      <w:r>
        <w:t>(1 – u potpunosti n</w:t>
      </w:r>
      <w:r w:rsidR="00DB5B1B">
        <w:t>ezadovoljavajuće</w:t>
      </w:r>
      <w:r>
        <w:t xml:space="preserve">, 5 – u potpunosti </w:t>
      </w:r>
      <w:r w:rsidR="00DB5B1B">
        <w:t>zadovoljavajuće</w:t>
      </w:r>
      <w:r>
        <w:t>)</w:t>
      </w:r>
    </w:p>
    <w:p w14:paraId="29B681D8" w14:textId="77777777" w:rsidR="00CA4221" w:rsidRDefault="00CA4221"/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1415"/>
        <w:gridCol w:w="1415"/>
        <w:gridCol w:w="1416"/>
        <w:gridCol w:w="1416"/>
        <w:gridCol w:w="1416"/>
      </w:tblGrid>
      <w:tr w:rsidR="005A1367" w14:paraId="1DFDC78F" w14:textId="77777777">
        <w:tc>
          <w:tcPr>
            <w:tcW w:w="1440" w:type="dxa"/>
          </w:tcPr>
          <w:p w14:paraId="25E8F7C7" w14:textId="0729DEE1" w:rsidR="005A1367" w:rsidRDefault="005A1367"/>
        </w:tc>
        <w:tc>
          <w:tcPr>
            <w:tcW w:w="1440" w:type="dxa"/>
          </w:tcPr>
          <w:p w14:paraId="75764197" w14:textId="77777777" w:rsidR="005A1367" w:rsidRDefault="000E4390">
            <w:r>
              <w:t>1</w:t>
            </w:r>
          </w:p>
        </w:tc>
        <w:tc>
          <w:tcPr>
            <w:tcW w:w="1440" w:type="dxa"/>
          </w:tcPr>
          <w:p w14:paraId="54BF35D1" w14:textId="77777777" w:rsidR="005A1367" w:rsidRDefault="000E4390">
            <w:r>
              <w:t>2</w:t>
            </w:r>
          </w:p>
        </w:tc>
        <w:tc>
          <w:tcPr>
            <w:tcW w:w="1440" w:type="dxa"/>
          </w:tcPr>
          <w:p w14:paraId="4680656C" w14:textId="77777777" w:rsidR="005A1367" w:rsidRDefault="000E4390">
            <w:r>
              <w:t>3</w:t>
            </w:r>
          </w:p>
        </w:tc>
        <w:tc>
          <w:tcPr>
            <w:tcW w:w="1440" w:type="dxa"/>
          </w:tcPr>
          <w:p w14:paraId="46BFB98C" w14:textId="77777777" w:rsidR="005A1367" w:rsidRDefault="000E4390">
            <w:r>
              <w:t>4</w:t>
            </w:r>
          </w:p>
        </w:tc>
        <w:tc>
          <w:tcPr>
            <w:tcW w:w="1440" w:type="dxa"/>
          </w:tcPr>
          <w:p w14:paraId="443E1D7B" w14:textId="77777777" w:rsidR="005A1367" w:rsidRDefault="000E4390">
            <w:r>
              <w:t>5</w:t>
            </w:r>
          </w:p>
        </w:tc>
      </w:tr>
      <w:tr w:rsidR="005A1367" w14:paraId="4ED89AB8" w14:textId="77777777">
        <w:tc>
          <w:tcPr>
            <w:tcW w:w="1440" w:type="dxa"/>
          </w:tcPr>
          <w:p w14:paraId="2BDD848E" w14:textId="77777777" w:rsidR="005A1367" w:rsidRDefault="000E4390">
            <w:r>
              <w:t>Ljubaznost osoblja na prijemu</w:t>
            </w:r>
          </w:p>
        </w:tc>
        <w:tc>
          <w:tcPr>
            <w:tcW w:w="1440" w:type="dxa"/>
          </w:tcPr>
          <w:p w14:paraId="6C32F9A0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7A9F583F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4E096318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592B7372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72F8D38C" w14:textId="77777777" w:rsidR="005A1367" w:rsidRDefault="000E4390">
            <w:r>
              <w:t>☐</w:t>
            </w:r>
          </w:p>
        </w:tc>
      </w:tr>
      <w:tr w:rsidR="005A1367" w14:paraId="02CFD65C" w14:textId="77777777">
        <w:tc>
          <w:tcPr>
            <w:tcW w:w="1440" w:type="dxa"/>
          </w:tcPr>
          <w:p w14:paraId="66B45E3B" w14:textId="77777777" w:rsidR="005A1367" w:rsidRDefault="000E4390">
            <w:r>
              <w:t>Jasnoća informacija o zakazivanju i dolasku</w:t>
            </w:r>
          </w:p>
        </w:tc>
        <w:tc>
          <w:tcPr>
            <w:tcW w:w="1440" w:type="dxa"/>
          </w:tcPr>
          <w:p w14:paraId="308FF206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1D449BEF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6C1EEBCD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7948F85A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7F6C8FA6" w14:textId="77777777" w:rsidR="005A1367" w:rsidRDefault="000E4390">
            <w:r>
              <w:t>☐</w:t>
            </w:r>
          </w:p>
        </w:tc>
      </w:tr>
      <w:tr w:rsidR="005A1367" w14:paraId="55EE5F29" w14:textId="77777777">
        <w:tc>
          <w:tcPr>
            <w:tcW w:w="1440" w:type="dxa"/>
          </w:tcPr>
          <w:p w14:paraId="7A5F2F0E" w14:textId="77777777" w:rsidR="005A1367" w:rsidRDefault="000E4390">
            <w:r>
              <w:t>Uslovi u prostoru (čistoća, pristupačnost, udobnost)</w:t>
            </w:r>
          </w:p>
        </w:tc>
        <w:tc>
          <w:tcPr>
            <w:tcW w:w="1440" w:type="dxa"/>
          </w:tcPr>
          <w:p w14:paraId="309D2FAA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193A55AA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6DF52A7B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716B94B6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4734F6D7" w14:textId="77777777" w:rsidR="005A1367" w:rsidRDefault="000E4390">
            <w:r>
              <w:t>☐</w:t>
            </w:r>
          </w:p>
        </w:tc>
      </w:tr>
    </w:tbl>
    <w:p w14:paraId="34C5858E" w14:textId="1903EB87" w:rsidR="005A1367" w:rsidRDefault="000E4390">
      <w:pPr>
        <w:pStyle w:val="Heading1"/>
      </w:pPr>
      <w:r>
        <w:t>2. Stručni rad i komunikacija</w:t>
      </w:r>
    </w:p>
    <w:p w14:paraId="466F48A6" w14:textId="77777777" w:rsidR="00976DA3" w:rsidRPr="00976DA3" w:rsidRDefault="00976DA3" w:rsidP="00976DA3"/>
    <w:tbl>
      <w:tblPr>
        <w:tblW w:w="0" w:type="auto"/>
        <w:tblLook w:val="04A0" w:firstRow="1" w:lastRow="0" w:firstColumn="1" w:lastColumn="0" w:noHBand="0" w:noVBand="1"/>
      </w:tblPr>
      <w:tblGrid>
        <w:gridCol w:w="2100"/>
        <w:gridCol w:w="1308"/>
        <w:gridCol w:w="1308"/>
        <w:gridCol w:w="1308"/>
        <w:gridCol w:w="1308"/>
        <w:gridCol w:w="1308"/>
      </w:tblGrid>
      <w:tr w:rsidR="005A1367" w14:paraId="0F4C48E9" w14:textId="77777777">
        <w:tc>
          <w:tcPr>
            <w:tcW w:w="1440" w:type="dxa"/>
          </w:tcPr>
          <w:p w14:paraId="18A17460" w14:textId="7258A6F6" w:rsidR="005A1367" w:rsidRDefault="005A1367"/>
        </w:tc>
        <w:tc>
          <w:tcPr>
            <w:tcW w:w="1440" w:type="dxa"/>
          </w:tcPr>
          <w:p w14:paraId="04FA4DE9" w14:textId="77777777" w:rsidR="005A1367" w:rsidRDefault="000E4390">
            <w:r>
              <w:t>1</w:t>
            </w:r>
          </w:p>
        </w:tc>
        <w:tc>
          <w:tcPr>
            <w:tcW w:w="1440" w:type="dxa"/>
          </w:tcPr>
          <w:p w14:paraId="118B9E9E" w14:textId="77777777" w:rsidR="005A1367" w:rsidRDefault="000E4390">
            <w:r>
              <w:t>2</w:t>
            </w:r>
          </w:p>
        </w:tc>
        <w:tc>
          <w:tcPr>
            <w:tcW w:w="1440" w:type="dxa"/>
          </w:tcPr>
          <w:p w14:paraId="3450C501" w14:textId="77777777" w:rsidR="005A1367" w:rsidRDefault="000E4390">
            <w:r>
              <w:t>3</w:t>
            </w:r>
          </w:p>
        </w:tc>
        <w:tc>
          <w:tcPr>
            <w:tcW w:w="1440" w:type="dxa"/>
          </w:tcPr>
          <w:p w14:paraId="19A27448" w14:textId="77777777" w:rsidR="005A1367" w:rsidRDefault="000E4390">
            <w:r>
              <w:t>4</w:t>
            </w:r>
          </w:p>
        </w:tc>
        <w:tc>
          <w:tcPr>
            <w:tcW w:w="1440" w:type="dxa"/>
          </w:tcPr>
          <w:p w14:paraId="0853BB7C" w14:textId="77777777" w:rsidR="005A1367" w:rsidRDefault="000E4390">
            <w:r>
              <w:t>5</w:t>
            </w:r>
          </w:p>
        </w:tc>
      </w:tr>
      <w:tr w:rsidR="005A1367" w14:paraId="6628A2ED" w14:textId="77777777">
        <w:tc>
          <w:tcPr>
            <w:tcW w:w="1440" w:type="dxa"/>
          </w:tcPr>
          <w:p w14:paraId="7C95C358" w14:textId="77777777" w:rsidR="005A1367" w:rsidRDefault="000E4390">
            <w:r>
              <w:t>Stručnost i posvećenost terapeuta/logopeda</w:t>
            </w:r>
          </w:p>
        </w:tc>
        <w:tc>
          <w:tcPr>
            <w:tcW w:w="1440" w:type="dxa"/>
          </w:tcPr>
          <w:p w14:paraId="187409B9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36A5B056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0D6A9A94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4DB8D03E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4619C85E" w14:textId="77777777" w:rsidR="005A1367" w:rsidRDefault="000E4390">
            <w:r>
              <w:t>☐</w:t>
            </w:r>
          </w:p>
        </w:tc>
      </w:tr>
      <w:tr w:rsidR="005A1367" w14:paraId="149C56F0" w14:textId="77777777">
        <w:tc>
          <w:tcPr>
            <w:tcW w:w="1440" w:type="dxa"/>
          </w:tcPr>
          <w:p w14:paraId="3FFF43B3" w14:textId="77777777" w:rsidR="005A1367" w:rsidRDefault="000E4390">
            <w:r>
              <w:t>Jasnoća objašnjenja tokom procjene ili tretmana</w:t>
            </w:r>
          </w:p>
        </w:tc>
        <w:tc>
          <w:tcPr>
            <w:tcW w:w="1440" w:type="dxa"/>
          </w:tcPr>
          <w:p w14:paraId="3ED50F8E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0EC29926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5A7A031F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15D69E92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658E0680" w14:textId="77777777" w:rsidR="005A1367" w:rsidRDefault="000E4390">
            <w:r>
              <w:t>☐</w:t>
            </w:r>
          </w:p>
        </w:tc>
      </w:tr>
      <w:tr w:rsidR="005A1367" w14:paraId="68F4A14B" w14:textId="77777777">
        <w:tc>
          <w:tcPr>
            <w:tcW w:w="1440" w:type="dxa"/>
          </w:tcPr>
          <w:p w14:paraId="4CBFE105" w14:textId="7357F4DC" w:rsidR="005A1367" w:rsidRDefault="000E4390">
            <w:r>
              <w:t xml:space="preserve">Uvažavanje </w:t>
            </w:r>
            <w:r w:rsidR="00CA4221">
              <w:t>V</w:t>
            </w:r>
            <w:r>
              <w:t>aših zapažanja i pitanja</w:t>
            </w:r>
          </w:p>
        </w:tc>
        <w:tc>
          <w:tcPr>
            <w:tcW w:w="1440" w:type="dxa"/>
          </w:tcPr>
          <w:p w14:paraId="7828609E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400F8B81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2F67A251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35CAB7B9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3CF6F3D2" w14:textId="77777777" w:rsidR="005A1367" w:rsidRDefault="000E4390">
            <w:r>
              <w:t>☐</w:t>
            </w:r>
          </w:p>
        </w:tc>
      </w:tr>
    </w:tbl>
    <w:p w14:paraId="73FF04F0" w14:textId="77777777" w:rsidR="00554DBA" w:rsidRDefault="00554DBA">
      <w:pPr>
        <w:pStyle w:val="Heading1"/>
      </w:pPr>
    </w:p>
    <w:p w14:paraId="13EEE1F9" w14:textId="77777777" w:rsidR="00554DBA" w:rsidRDefault="00554DB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BDCAA91" w14:textId="6975D5F2" w:rsidR="005A1367" w:rsidRDefault="000E4390">
      <w:pPr>
        <w:pStyle w:val="Heading1"/>
      </w:pPr>
      <w:r>
        <w:lastRenderedPageBreak/>
        <w:t>3. Efekti tretmana i opšti utisak</w:t>
      </w:r>
    </w:p>
    <w:p w14:paraId="689DA63D" w14:textId="77777777" w:rsidR="00976DA3" w:rsidRPr="00976DA3" w:rsidRDefault="00976DA3" w:rsidP="00976DA3"/>
    <w:tbl>
      <w:tblPr>
        <w:tblW w:w="0" w:type="auto"/>
        <w:tblLook w:val="04A0" w:firstRow="1" w:lastRow="0" w:firstColumn="1" w:lastColumn="0" w:noHBand="0" w:noVBand="1"/>
      </w:tblPr>
      <w:tblGrid>
        <w:gridCol w:w="1554"/>
        <w:gridCol w:w="1418"/>
        <w:gridCol w:w="1417"/>
        <w:gridCol w:w="1417"/>
        <w:gridCol w:w="1417"/>
        <w:gridCol w:w="1417"/>
      </w:tblGrid>
      <w:tr w:rsidR="005A1367" w14:paraId="6C19C224" w14:textId="77777777">
        <w:tc>
          <w:tcPr>
            <w:tcW w:w="1440" w:type="dxa"/>
          </w:tcPr>
          <w:p w14:paraId="2B883ADE" w14:textId="6A642570" w:rsidR="005A1367" w:rsidRDefault="005A1367"/>
        </w:tc>
        <w:tc>
          <w:tcPr>
            <w:tcW w:w="1440" w:type="dxa"/>
          </w:tcPr>
          <w:p w14:paraId="24472759" w14:textId="77777777" w:rsidR="005A1367" w:rsidRDefault="000E4390">
            <w:r>
              <w:t>1</w:t>
            </w:r>
          </w:p>
        </w:tc>
        <w:tc>
          <w:tcPr>
            <w:tcW w:w="1440" w:type="dxa"/>
          </w:tcPr>
          <w:p w14:paraId="58BD4CDC" w14:textId="77777777" w:rsidR="005A1367" w:rsidRDefault="000E4390">
            <w:r>
              <w:t>2</w:t>
            </w:r>
          </w:p>
        </w:tc>
        <w:tc>
          <w:tcPr>
            <w:tcW w:w="1440" w:type="dxa"/>
          </w:tcPr>
          <w:p w14:paraId="713A715B" w14:textId="77777777" w:rsidR="005A1367" w:rsidRDefault="000E4390">
            <w:r>
              <w:t>3</w:t>
            </w:r>
          </w:p>
        </w:tc>
        <w:tc>
          <w:tcPr>
            <w:tcW w:w="1440" w:type="dxa"/>
          </w:tcPr>
          <w:p w14:paraId="6A1B9D4D" w14:textId="77777777" w:rsidR="005A1367" w:rsidRDefault="000E4390">
            <w:r>
              <w:t>4</w:t>
            </w:r>
          </w:p>
        </w:tc>
        <w:tc>
          <w:tcPr>
            <w:tcW w:w="1440" w:type="dxa"/>
          </w:tcPr>
          <w:p w14:paraId="406E8CBB" w14:textId="77777777" w:rsidR="005A1367" w:rsidRDefault="000E4390">
            <w:r>
              <w:t>5</w:t>
            </w:r>
          </w:p>
        </w:tc>
      </w:tr>
      <w:tr w:rsidR="005A1367" w14:paraId="76995C04" w14:textId="77777777">
        <w:tc>
          <w:tcPr>
            <w:tcW w:w="1440" w:type="dxa"/>
          </w:tcPr>
          <w:p w14:paraId="3339C19C" w14:textId="77777777" w:rsidR="005A1367" w:rsidRDefault="000E4390">
            <w:r>
              <w:t>Zadovoljstvo postignutim rezultatima do sada</w:t>
            </w:r>
          </w:p>
        </w:tc>
        <w:tc>
          <w:tcPr>
            <w:tcW w:w="1440" w:type="dxa"/>
          </w:tcPr>
          <w:p w14:paraId="49C5521E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31EC1793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4951319A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4AE8BA8F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5D49E314" w14:textId="77777777" w:rsidR="005A1367" w:rsidRDefault="000E4390">
            <w:r>
              <w:t>☐</w:t>
            </w:r>
          </w:p>
        </w:tc>
      </w:tr>
      <w:tr w:rsidR="005A1367" w14:paraId="35CBE5F3" w14:textId="77777777">
        <w:tc>
          <w:tcPr>
            <w:tcW w:w="1440" w:type="dxa"/>
          </w:tcPr>
          <w:p w14:paraId="746BF8EA" w14:textId="77777777" w:rsidR="005A1367" w:rsidRDefault="000E4390">
            <w:r>
              <w:t>Osjećaj podrške i razumijevanja</w:t>
            </w:r>
          </w:p>
        </w:tc>
        <w:tc>
          <w:tcPr>
            <w:tcW w:w="1440" w:type="dxa"/>
          </w:tcPr>
          <w:p w14:paraId="6D3925C3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446A9450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47C89F3F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76921A16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5DFFB4E7" w14:textId="77777777" w:rsidR="005A1367" w:rsidRDefault="000E4390">
            <w:r>
              <w:t>☐</w:t>
            </w:r>
          </w:p>
        </w:tc>
      </w:tr>
      <w:tr w:rsidR="005A1367" w14:paraId="7FCDEFEF" w14:textId="77777777">
        <w:tc>
          <w:tcPr>
            <w:tcW w:w="1440" w:type="dxa"/>
          </w:tcPr>
          <w:p w14:paraId="6A41618F" w14:textId="77777777" w:rsidR="005A1367" w:rsidRDefault="000E4390">
            <w:r>
              <w:t>Vaše ukupno zadovoljstvo uslugom</w:t>
            </w:r>
          </w:p>
        </w:tc>
        <w:tc>
          <w:tcPr>
            <w:tcW w:w="1440" w:type="dxa"/>
          </w:tcPr>
          <w:p w14:paraId="69489352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2048B1F8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1FE03044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76A86AE1" w14:textId="77777777" w:rsidR="005A1367" w:rsidRDefault="000E4390">
            <w:r>
              <w:t>☐</w:t>
            </w:r>
          </w:p>
        </w:tc>
        <w:tc>
          <w:tcPr>
            <w:tcW w:w="1440" w:type="dxa"/>
          </w:tcPr>
          <w:p w14:paraId="36193333" w14:textId="77777777" w:rsidR="005A1367" w:rsidRDefault="000E4390">
            <w:r>
              <w:t>☐</w:t>
            </w:r>
          </w:p>
        </w:tc>
      </w:tr>
    </w:tbl>
    <w:p w14:paraId="4E30D7B0" w14:textId="77777777" w:rsidR="00554DBA" w:rsidRDefault="00554DBA" w:rsidP="000E4390">
      <w:pPr>
        <w:pStyle w:val="Heading1"/>
        <w:spacing w:before="0"/>
      </w:pPr>
    </w:p>
    <w:p w14:paraId="751CEF5D" w14:textId="08FAA685" w:rsidR="008C22E8" w:rsidRDefault="00DB5B1B" w:rsidP="000E4390">
      <w:pPr>
        <w:pStyle w:val="Heading1"/>
        <w:spacing w:before="0"/>
      </w:pPr>
      <w:r>
        <w:t>4. Način rada?</w:t>
      </w:r>
    </w:p>
    <w:p w14:paraId="12D2FE55" w14:textId="77777777" w:rsidR="00976DA3" w:rsidRPr="00976DA3" w:rsidRDefault="00976DA3" w:rsidP="00976DA3"/>
    <w:p w14:paraId="73015328" w14:textId="669C907A" w:rsidR="00DB5B1B" w:rsidRDefault="00DB5B1B" w:rsidP="00CA4221">
      <w:pPr>
        <w:pStyle w:val="ListParagraph"/>
        <w:numPr>
          <w:ilvl w:val="0"/>
          <w:numId w:val="10"/>
        </w:numPr>
      </w:pPr>
      <w:r>
        <w:t xml:space="preserve">Da li je </w:t>
      </w:r>
      <w:r w:rsidR="00CA4221">
        <w:t>V</w:t>
      </w:r>
      <w:r>
        <w:t>a</w:t>
      </w:r>
      <w:r w:rsidR="00CA4221">
        <w:t>š</w:t>
      </w:r>
      <w:r>
        <w:t>e dijete imalo individualne tretmane?</w:t>
      </w:r>
    </w:p>
    <w:p w14:paraId="2AA194E9" w14:textId="196A6E89" w:rsidR="00DB5B1B" w:rsidRDefault="00CA4221" w:rsidP="00DB5B1B">
      <w:r>
        <w:t xml:space="preserve">       </w:t>
      </w:r>
      <w:r w:rsidR="00DB5B1B">
        <w:t xml:space="preserve">Da    Ne    Djelimično </w:t>
      </w:r>
    </w:p>
    <w:p w14:paraId="096799BF" w14:textId="77777777" w:rsidR="00251171" w:rsidRDefault="00251171" w:rsidP="00DB5B1B"/>
    <w:p w14:paraId="6BE2A1BE" w14:textId="1C2D7E0F" w:rsidR="00DB5B1B" w:rsidRDefault="00DB5B1B" w:rsidP="00CA4221">
      <w:pPr>
        <w:pStyle w:val="ListParagraph"/>
        <w:numPr>
          <w:ilvl w:val="0"/>
          <w:numId w:val="10"/>
        </w:numPr>
      </w:pPr>
      <w:r>
        <w:t xml:space="preserve">Ukoliko je odgovor </w:t>
      </w:r>
      <w:r w:rsidR="00CA4221">
        <w:t>“D</w:t>
      </w:r>
      <w:r>
        <w:t>jelimično</w:t>
      </w:r>
      <w:r w:rsidR="00CA4221">
        <w:t>”</w:t>
      </w:r>
      <w:r>
        <w:t xml:space="preserve">, </w:t>
      </w:r>
      <w:r w:rsidR="00CA4221">
        <w:t>molimo Vas da procijenite</w:t>
      </w:r>
      <w:r>
        <w:t xml:space="preserve"> u kojem procentu su bili</w:t>
      </w:r>
      <w:r w:rsidR="00251171">
        <w:t xml:space="preserve"> zastupljeni </w:t>
      </w:r>
      <w:r>
        <w:t xml:space="preserve"> individualni tretmani?</w:t>
      </w:r>
    </w:p>
    <w:p w14:paraId="2F72E847" w14:textId="2C747E29" w:rsidR="00CA4221" w:rsidRDefault="00CA4221" w:rsidP="00DB5B1B">
      <w:r>
        <w:t xml:space="preserve">          </w:t>
      </w:r>
      <w:r w:rsidR="00DB5B1B">
        <w:t xml:space="preserve"> 30%      60%      90%</w:t>
      </w:r>
    </w:p>
    <w:p w14:paraId="4A4F99EF" w14:textId="4F3D81C0" w:rsidR="00DB5B1B" w:rsidRDefault="00DB5B1B" w:rsidP="00CA4221">
      <w:pPr>
        <w:pStyle w:val="ListParagraph"/>
        <w:numPr>
          <w:ilvl w:val="0"/>
          <w:numId w:val="10"/>
        </w:numPr>
      </w:pPr>
      <w:r>
        <w:t xml:space="preserve">Da li je početak ili nastavak tretmana bio uslovljen obavljanjem nekih dodatnih dijagnostičkih ispitivanja (analize krvi, </w:t>
      </w:r>
      <w:r w:rsidR="00251171">
        <w:t>EEG,</w:t>
      </w:r>
      <w:r>
        <w:t xml:space="preserve"> </w:t>
      </w:r>
      <w:r w:rsidR="00251171">
        <w:t xml:space="preserve"> ADOS, psihološko testiranje, </w:t>
      </w:r>
      <w:r>
        <w:t>druga vrsta snimanja…)?</w:t>
      </w:r>
    </w:p>
    <w:p w14:paraId="046689E9" w14:textId="0C18B501" w:rsidR="00251171" w:rsidRDefault="00CA4221" w:rsidP="00DB5B1B">
      <w:r>
        <w:t xml:space="preserve">          </w:t>
      </w:r>
      <w:r w:rsidR="00DB5B1B">
        <w:t>Da        Ne</w:t>
      </w:r>
    </w:p>
    <w:p w14:paraId="715879C8" w14:textId="7120E5C5" w:rsidR="00CA4221" w:rsidRDefault="00DB5B1B" w:rsidP="00CA4221">
      <w:pPr>
        <w:pStyle w:val="ListParagraph"/>
        <w:numPr>
          <w:ilvl w:val="0"/>
          <w:numId w:val="10"/>
        </w:numPr>
      </w:pPr>
      <w:r>
        <w:t xml:space="preserve">Ukoliko je odgovor </w:t>
      </w:r>
      <w:r w:rsidR="00CA4221">
        <w:t>“</w:t>
      </w:r>
      <w:r>
        <w:t>Da</w:t>
      </w:r>
      <w:r w:rsidR="00CA4221">
        <w:t>”</w:t>
      </w:r>
      <w:r>
        <w:t>,</w:t>
      </w:r>
      <w:r w:rsidR="00CA4221">
        <w:t xml:space="preserve"> molimo Vas da upišete</w:t>
      </w:r>
      <w:r>
        <w:t xml:space="preserve"> koja su bila tražena ispitivanja</w:t>
      </w:r>
      <w:r w:rsidR="00CA4221">
        <w:t>.</w:t>
      </w:r>
    </w:p>
    <w:p w14:paraId="70CC3DC3" w14:textId="2AE48D21" w:rsidR="00DB5B1B" w:rsidRDefault="00CA4221" w:rsidP="000E4390">
      <w:pPr>
        <w:ind w:left="360"/>
      </w:pPr>
      <w:r>
        <w:t>________________________________</w:t>
      </w:r>
    </w:p>
    <w:p w14:paraId="17C7AE33" w14:textId="194470FB" w:rsidR="00DB5B1B" w:rsidRDefault="00DB5B1B" w:rsidP="00CA4221">
      <w:pPr>
        <w:pStyle w:val="ListParagraph"/>
        <w:numPr>
          <w:ilvl w:val="0"/>
          <w:numId w:val="10"/>
        </w:numPr>
      </w:pPr>
      <w:r>
        <w:t xml:space="preserve">Da li je početak ili nastavak tretmana bio uslovljen primjenom ljekova ili suplemenata? </w:t>
      </w:r>
    </w:p>
    <w:p w14:paraId="1221F3FA" w14:textId="1D06F372" w:rsidR="008C22E8" w:rsidRDefault="00CA4221" w:rsidP="00DB5B1B">
      <w:r>
        <w:t xml:space="preserve">           </w:t>
      </w:r>
      <w:r w:rsidR="00DB5B1B">
        <w:t xml:space="preserve">Da         Ne </w:t>
      </w:r>
    </w:p>
    <w:p w14:paraId="105FBA71" w14:textId="7D99D8C6" w:rsidR="00CA4221" w:rsidRDefault="008C22E8" w:rsidP="00CA4221">
      <w:pPr>
        <w:pStyle w:val="ListParagraph"/>
        <w:numPr>
          <w:ilvl w:val="0"/>
          <w:numId w:val="10"/>
        </w:numPr>
      </w:pPr>
      <w:r>
        <w:lastRenderedPageBreak/>
        <w:t xml:space="preserve">Ukoliko je odgovor </w:t>
      </w:r>
      <w:r w:rsidR="00CA4221">
        <w:t>“</w:t>
      </w:r>
      <w:r>
        <w:t>Da</w:t>
      </w:r>
      <w:r w:rsidR="00CA4221">
        <w:t>”</w:t>
      </w:r>
      <w:r>
        <w:t>,</w:t>
      </w:r>
      <w:r w:rsidR="00CA4221">
        <w:t xml:space="preserve"> molimo Vas da</w:t>
      </w:r>
      <w:r>
        <w:t xml:space="preserve"> </w:t>
      </w:r>
      <w:r w:rsidR="00CA4221">
        <w:t>upi</w:t>
      </w:r>
      <w:r>
        <w:t>š</w:t>
      </w:r>
      <w:r w:rsidR="00CA4221">
        <w:t>e</w:t>
      </w:r>
      <w:r>
        <w:t>te koj</w:t>
      </w:r>
      <w:r w:rsidR="00CA4221">
        <w:t>im</w:t>
      </w:r>
      <w:r>
        <w:t xml:space="preserve"> ljekov</w:t>
      </w:r>
      <w:r w:rsidR="00CA4221">
        <w:t>ima</w:t>
      </w:r>
      <w:r>
        <w:t>, suplement</w:t>
      </w:r>
      <w:r w:rsidR="00CA4221">
        <w:t>ima je bio uslovljen nastavak tretmana</w:t>
      </w:r>
      <w:r>
        <w:t>, kao i ko ih je prepisa</w:t>
      </w:r>
      <w:r w:rsidR="00CA4221">
        <w:t>o?</w:t>
      </w:r>
    </w:p>
    <w:p w14:paraId="3B1953C0" w14:textId="2EB628B1" w:rsidR="008C22E8" w:rsidRDefault="00CA4221" w:rsidP="00DB5B1B">
      <w:r>
        <w:t xml:space="preserve">           </w:t>
      </w:r>
      <w:r w:rsidR="008C22E8">
        <w:t>___________________</w:t>
      </w:r>
    </w:p>
    <w:p w14:paraId="79888280" w14:textId="30C13B76" w:rsidR="008C22E8" w:rsidRDefault="008C22E8" w:rsidP="00CA4221">
      <w:pPr>
        <w:pStyle w:val="ListParagraph"/>
        <w:numPr>
          <w:ilvl w:val="0"/>
          <w:numId w:val="10"/>
        </w:numPr>
      </w:pPr>
      <w:r>
        <w:t xml:space="preserve">Da li su navedena tražena dodatna ispitivanja/ljekovi/suplementi od </w:t>
      </w:r>
      <w:r w:rsidR="00CA4221">
        <w:t>V</w:t>
      </w:r>
      <w:r>
        <w:t>as iziskivala novčani trošak?</w:t>
      </w:r>
    </w:p>
    <w:p w14:paraId="6E0210B4" w14:textId="2CE9695B" w:rsidR="00251171" w:rsidRDefault="00CA4221" w:rsidP="00DB5B1B">
      <w:r>
        <w:t xml:space="preserve">           </w:t>
      </w:r>
      <w:r w:rsidR="00251171">
        <w:t>Da     Ne</w:t>
      </w:r>
    </w:p>
    <w:p w14:paraId="1BD31EA6" w14:textId="3DCC48A3" w:rsidR="00EA7BFC" w:rsidRDefault="00DB5B1B" w:rsidP="00DB5B1B">
      <w:pPr>
        <w:pStyle w:val="ListParagraph"/>
        <w:numPr>
          <w:ilvl w:val="0"/>
          <w:numId w:val="10"/>
        </w:numPr>
      </w:pPr>
      <w:r>
        <w:t xml:space="preserve">Ukoliko je odgovor </w:t>
      </w:r>
      <w:r w:rsidR="00CA4221">
        <w:t>“</w:t>
      </w:r>
      <w:r>
        <w:t>Da</w:t>
      </w:r>
      <w:r w:rsidR="00CA4221">
        <w:t>”</w:t>
      </w:r>
      <w:r>
        <w:t>,</w:t>
      </w:r>
      <w:r w:rsidR="00CA4221">
        <w:t xml:space="preserve"> molimo Vas da upišete</w:t>
      </w:r>
      <w:r>
        <w:t xml:space="preserve"> </w:t>
      </w:r>
      <w:r w:rsidR="00CA4221">
        <w:t>k</w:t>
      </w:r>
      <w:r w:rsidR="00251171">
        <w:t>olik</w:t>
      </w:r>
      <w:r w:rsidR="00CA4221">
        <w:t xml:space="preserve">i je bio iznos novčanog troška </w:t>
      </w:r>
      <w:r w:rsidR="00251171">
        <w:t>(okvirna cifra)</w:t>
      </w:r>
      <w:r w:rsidR="00CA4221">
        <w:t xml:space="preserve">           </w:t>
      </w:r>
      <w:r>
        <w:t>___________________</w:t>
      </w:r>
    </w:p>
    <w:p w14:paraId="29E66D58" w14:textId="0E5441E6" w:rsidR="00DB5B1B" w:rsidRDefault="00DB5B1B" w:rsidP="000E4390">
      <w:pPr>
        <w:pStyle w:val="Heading1"/>
      </w:pPr>
      <w:r>
        <w:t>5. Otvorena pitanja:</w:t>
      </w:r>
    </w:p>
    <w:p w14:paraId="5170D85D" w14:textId="77777777" w:rsidR="000E4390" w:rsidRPr="000E4390" w:rsidRDefault="000E4390" w:rsidP="000E4390">
      <w:pPr>
        <w:spacing w:after="0"/>
      </w:pPr>
    </w:p>
    <w:p w14:paraId="7F18B2D4" w14:textId="268B7E7C" w:rsidR="00DB5B1B" w:rsidRDefault="000E4390">
      <w:r>
        <w:t xml:space="preserve">• Šta </w:t>
      </w:r>
      <w:r w:rsidR="00CA4221">
        <w:t>V</w:t>
      </w:r>
      <w:r>
        <w:t>am se posebno dopalo u radu Instituta?</w:t>
      </w:r>
      <w:r>
        <w:br/>
        <w:t>_____________________________________________________________</w:t>
      </w:r>
    </w:p>
    <w:p w14:paraId="6E9D2C71" w14:textId="6BC6A767" w:rsidR="005A1367" w:rsidRDefault="000E4390">
      <w:r>
        <w:br/>
        <w:t xml:space="preserve">• </w:t>
      </w:r>
      <w:r w:rsidR="00DB5B1B">
        <w:t xml:space="preserve">Šta </w:t>
      </w:r>
      <w:r w:rsidR="00CA4221">
        <w:t>V</w:t>
      </w:r>
      <w:r w:rsidR="00DB5B1B">
        <w:t>am se</w:t>
      </w:r>
      <w:r w:rsidR="008C22E8">
        <w:t xml:space="preserve"> nije </w:t>
      </w:r>
      <w:r w:rsidR="00DB5B1B">
        <w:t>dopalo u radu Instituta?</w:t>
      </w:r>
      <w:r>
        <w:br/>
        <w:t>_____________________________________________________________</w:t>
      </w:r>
    </w:p>
    <w:p w14:paraId="1EBEE6E9" w14:textId="77777777" w:rsidR="005A1367" w:rsidRDefault="000E4390">
      <w:r>
        <w:t>• Drugi komentari:</w:t>
      </w:r>
      <w:r>
        <w:br/>
        <w:t>_____________________________________________________________</w:t>
      </w:r>
      <w:r>
        <w:br/>
      </w:r>
    </w:p>
    <w:p w14:paraId="1CAD35DD" w14:textId="0C3E9E4C" w:rsidR="005A1367" w:rsidRDefault="000E4390">
      <w:r>
        <w:br/>
        <w:t xml:space="preserve">Hvala </w:t>
      </w:r>
      <w:r w:rsidR="00CA4221">
        <w:t>V</w:t>
      </w:r>
      <w:r>
        <w:t>am što ste izdvojili vrijeme da podijelite svoje mišljenje</w:t>
      </w:r>
      <w:r w:rsidR="00CA4221">
        <w:t>!</w:t>
      </w:r>
    </w:p>
    <w:sectPr w:rsidR="005A1367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D6DC5" w14:textId="77777777" w:rsidR="008D42E7" w:rsidRDefault="008D42E7" w:rsidP="00554DBA">
      <w:pPr>
        <w:spacing w:after="0" w:line="240" w:lineRule="auto"/>
      </w:pPr>
      <w:r>
        <w:separator/>
      </w:r>
    </w:p>
  </w:endnote>
  <w:endnote w:type="continuationSeparator" w:id="0">
    <w:p w14:paraId="637D5B2F" w14:textId="77777777" w:rsidR="008D42E7" w:rsidRDefault="008D42E7" w:rsidP="0055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377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B15BD" w14:textId="784C4417" w:rsidR="00554DBA" w:rsidRDefault="00554D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B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04B9A5" w14:textId="77777777" w:rsidR="00554DBA" w:rsidRDefault="00554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9ED21" w14:textId="77777777" w:rsidR="008D42E7" w:rsidRDefault="008D42E7" w:rsidP="00554DBA">
      <w:pPr>
        <w:spacing w:after="0" w:line="240" w:lineRule="auto"/>
      </w:pPr>
      <w:r>
        <w:separator/>
      </w:r>
    </w:p>
  </w:footnote>
  <w:footnote w:type="continuationSeparator" w:id="0">
    <w:p w14:paraId="74E95A21" w14:textId="77777777" w:rsidR="008D42E7" w:rsidRDefault="008D42E7" w:rsidP="00554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067B4F"/>
    <w:multiLevelType w:val="hybridMultilevel"/>
    <w:tmpl w:val="22F69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4390"/>
    <w:rsid w:val="00131F2B"/>
    <w:rsid w:val="0015074B"/>
    <w:rsid w:val="00251171"/>
    <w:rsid w:val="0029639D"/>
    <w:rsid w:val="00326F90"/>
    <w:rsid w:val="003D5795"/>
    <w:rsid w:val="00554DBA"/>
    <w:rsid w:val="005A1367"/>
    <w:rsid w:val="008C22E8"/>
    <w:rsid w:val="008D42E7"/>
    <w:rsid w:val="00976DA3"/>
    <w:rsid w:val="009F2B18"/>
    <w:rsid w:val="00AA1D8D"/>
    <w:rsid w:val="00B47730"/>
    <w:rsid w:val="00C874F6"/>
    <w:rsid w:val="00CA4221"/>
    <w:rsid w:val="00CB0664"/>
    <w:rsid w:val="00DB5B1B"/>
    <w:rsid w:val="00EA7B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550A91"/>
  <w14:defaultImageDpi w14:val="300"/>
  <w15:docId w15:val="{CF088751-63D8-3346-8DA7-D92FE47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41FD5A-6BBD-4590-9BCB-C533E1F5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Stevan Ljumovic</cp:lastModifiedBy>
  <cp:revision>2</cp:revision>
  <dcterms:created xsi:type="dcterms:W3CDTF">2025-06-27T07:40:00Z</dcterms:created>
  <dcterms:modified xsi:type="dcterms:W3CDTF">2025-06-27T07:40:00Z</dcterms:modified>
  <cp:category/>
</cp:coreProperties>
</file>