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1B3C" w:rsidRPr="000377C1" w:rsidRDefault="00AA0F2E" w:rsidP="000D3087">
      <w:pPr>
        <w:pStyle w:val="Heading1"/>
        <w:jc w:val="center"/>
        <w:rPr>
          <w:rFonts w:ascii="Times New Roman" w:hAnsi="Times New Roman" w:cs="Times New Roman"/>
          <w:sz w:val="22"/>
          <w:szCs w:val="22"/>
          <w:lang w:val="sr-Latn-CS"/>
        </w:rPr>
      </w:pPr>
      <w:r w:rsidRPr="000377C1">
        <w:rPr>
          <w:rFonts w:ascii="Times New Roman" w:hAnsi="Times New Roman" w:cs="Times New Roman"/>
          <w:sz w:val="22"/>
          <w:szCs w:val="22"/>
          <w:lang w:val="sr-Latn-CS"/>
        </w:rPr>
        <w:t>OBRAZAC ZA VREDNOVANJE PONUDA PO JAVNOM POZIVU ZA DODJELU SREDSTAVA PODRŠKE LOKALNIM INICIJATIVAMA RURALNOG RAZVOJA - LEADER LIKE ZA 2025. GODINU</w:t>
      </w:r>
    </w:p>
    <w:p w:rsidR="00BF1B3C" w:rsidRPr="00977728" w:rsidRDefault="006B737E">
      <w:pPr>
        <w:pStyle w:val="Heading2"/>
        <w:rPr>
          <w:rFonts w:ascii="Times New Roman" w:hAnsi="Times New Roman" w:cs="Times New Roman"/>
          <w:lang w:val="sr-Latn-CS"/>
        </w:rPr>
      </w:pPr>
      <w:r w:rsidRPr="00977728">
        <w:rPr>
          <w:rFonts w:ascii="Times New Roman" w:hAnsi="Times New Roman" w:cs="Times New Roman"/>
          <w:sz w:val="24"/>
          <w:lang w:val="sr-Latn-CS"/>
        </w:rPr>
        <w:t>1. Osnovni podaci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9"/>
        <w:gridCol w:w="5389"/>
      </w:tblGrid>
      <w:tr w:rsidR="00BF1B3C" w:rsidRPr="00977728" w:rsidTr="006C43F9">
        <w:trPr>
          <w:trHeight w:val="258"/>
        </w:trPr>
        <w:tc>
          <w:tcPr>
            <w:tcW w:w="5389" w:type="dxa"/>
          </w:tcPr>
          <w:p w:rsidR="00BF1B3C" w:rsidRPr="00977728" w:rsidRDefault="006B737E">
            <w:pPr>
              <w:rPr>
                <w:rFonts w:ascii="Times New Roman" w:hAnsi="Times New Roman" w:cs="Times New Roman"/>
                <w:lang w:val="sr-Latn-CS"/>
              </w:rPr>
            </w:pPr>
            <w:r w:rsidRPr="00977728">
              <w:rPr>
                <w:rFonts w:ascii="Times New Roman" w:hAnsi="Times New Roman" w:cs="Times New Roman"/>
                <w:b/>
                <w:lang w:val="sr-Latn-CS"/>
              </w:rPr>
              <w:t xml:space="preserve">Naziv </w:t>
            </w:r>
            <w:r w:rsidR="00896335" w:rsidRPr="00977728">
              <w:rPr>
                <w:rFonts w:ascii="Times New Roman" w:hAnsi="Times New Roman" w:cs="Times New Roman"/>
                <w:b/>
                <w:lang w:val="sr-Latn-CS"/>
              </w:rPr>
              <w:t>predmeta nabavke</w:t>
            </w:r>
          </w:p>
        </w:tc>
        <w:tc>
          <w:tcPr>
            <w:tcW w:w="5389" w:type="dxa"/>
          </w:tcPr>
          <w:p w:rsidR="00BF1B3C" w:rsidRPr="00977728" w:rsidRDefault="00BF1B3C">
            <w:pPr>
              <w:rPr>
                <w:rFonts w:ascii="Times New Roman" w:hAnsi="Times New Roman" w:cs="Times New Roman"/>
                <w:lang w:val="sr-Latn-CS"/>
              </w:rPr>
            </w:pPr>
          </w:p>
        </w:tc>
      </w:tr>
      <w:tr w:rsidR="00BF1B3C" w:rsidRPr="00977728" w:rsidTr="006C43F9">
        <w:trPr>
          <w:trHeight w:val="258"/>
        </w:trPr>
        <w:tc>
          <w:tcPr>
            <w:tcW w:w="5389" w:type="dxa"/>
          </w:tcPr>
          <w:p w:rsidR="00BF1B3C" w:rsidRPr="00977728" w:rsidRDefault="006B737E">
            <w:pPr>
              <w:rPr>
                <w:rFonts w:ascii="Times New Roman" w:hAnsi="Times New Roman" w:cs="Times New Roman"/>
                <w:lang w:val="sr-Latn-CS"/>
              </w:rPr>
            </w:pPr>
            <w:r w:rsidRPr="00977728">
              <w:rPr>
                <w:rFonts w:ascii="Times New Roman" w:hAnsi="Times New Roman" w:cs="Times New Roman"/>
                <w:lang w:val="sr-Latn-CS"/>
              </w:rPr>
              <w:t>Naziv aplikanta</w:t>
            </w:r>
          </w:p>
        </w:tc>
        <w:tc>
          <w:tcPr>
            <w:tcW w:w="5389" w:type="dxa"/>
          </w:tcPr>
          <w:p w:rsidR="00BF1B3C" w:rsidRPr="00977728" w:rsidRDefault="00BF1B3C">
            <w:pPr>
              <w:rPr>
                <w:rFonts w:ascii="Times New Roman" w:hAnsi="Times New Roman" w:cs="Times New Roman"/>
                <w:lang w:val="sr-Latn-CS"/>
              </w:rPr>
            </w:pPr>
            <w:bookmarkStart w:id="0" w:name="_GoBack"/>
            <w:bookmarkEnd w:id="0"/>
          </w:p>
        </w:tc>
      </w:tr>
      <w:tr w:rsidR="00BF1B3C" w:rsidRPr="00977728" w:rsidTr="00AA0F2E">
        <w:trPr>
          <w:trHeight w:val="1997"/>
        </w:trPr>
        <w:tc>
          <w:tcPr>
            <w:tcW w:w="5389" w:type="dxa"/>
          </w:tcPr>
          <w:p w:rsidR="006C43F9" w:rsidRPr="00977728" w:rsidRDefault="006C43F9">
            <w:pPr>
              <w:rPr>
                <w:rFonts w:ascii="Times New Roman" w:hAnsi="Times New Roman" w:cs="Times New Roman"/>
                <w:lang w:val="sr-Latn-CS"/>
              </w:rPr>
            </w:pPr>
            <w:r w:rsidRPr="00977728">
              <w:rPr>
                <w:rFonts w:ascii="Times New Roman" w:hAnsi="Times New Roman" w:cs="Times New Roman"/>
                <w:lang w:val="sr-Latn-CS"/>
              </w:rPr>
              <w:t>Specifikacija</w:t>
            </w:r>
          </w:p>
          <w:p w:rsidR="00BF1B3C" w:rsidRPr="00977728" w:rsidRDefault="006C43F9">
            <w:pPr>
              <w:rPr>
                <w:rFonts w:ascii="Times New Roman" w:hAnsi="Times New Roman" w:cs="Times New Roman"/>
                <w:lang w:val="sr-Latn-CS"/>
              </w:rPr>
            </w:pPr>
            <w:r w:rsidRPr="00977728">
              <w:rPr>
                <w:rFonts w:ascii="Times New Roman" w:hAnsi="Times New Roman" w:cs="Times New Roman"/>
                <w:lang w:val="sr-Latn-CS"/>
              </w:rPr>
              <w:t>(d</w:t>
            </w:r>
            <w:r w:rsidR="006B737E" w:rsidRPr="00977728">
              <w:rPr>
                <w:rFonts w:ascii="Times New Roman" w:hAnsi="Times New Roman" w:cs="Times New Roman"/>
                <w:lang w:val="sr-Latn-CS"/>
              </w:rPr>
              <w:t>etalji o robi/uslugama/zadatku</w:t>
            </w:r>
            <w:r w:rsidRPr="00977728">
              <w:rPr>
                <w:rFonts w:ascii="Times New Roman" w:hAnsi="Times New Roman" w:cs="Times New Roman"/>
                <w:lang w:val="sr-Latn-CS"/>
              </w:rPr>
              <w:t>)</w:t>
            </w:r>
          </w:p>
        </w:tc>
        <w:tc>
          <w:tcPr>
            <w:tcW w:w="5389" w:type="dxa"/>
          </w:tcPr>
          <w:p w:rsidR="00BF1B3C" w:rsidRPr="00977728" w:rsidRDefault="00BF1B3C">
            <w:pPr>
              <w:rPr>
                <w:rFonts w:ascii="Times New Roman" w:hAnsi="Times New Roman" w:cs="Times New Roman"/>
                <w:lang w:val="sr-Latn-CS"/>
              </w:rPr>
            </w:pPr>
          </w:p>
        </w:tc>
      </w:tr>
      <w:tr w:rsidR="00BF1B3C" w:rsidRPr="00977728" w:rsidTr="006C43F9">
        <w:trPr>
          <w:trHeight w:val="774"/>
        </w:trPr>
        <w:tc>
          <w:tcPr>
            <w:tcW w:w="5389" w:type="dxa"/>
          </w:tcPr>
          <w:p w:rsidR="00BF1B3C" w:rsidRPr="00977728" w:rsidRDefault="006B737E">
            <w:pPr>
              <w:rPr>
                <w:rFonts w:ascii="Times New Roman" w:hAnsi="Times New Roman" w:cs="Times New Roman"/>
                <w:lang w:val="sr-Latn-CS"/>
              </w:rPr>
            </w:pPr>
            <w:r w:rsidRPr="00977728">
              <w:rPr>
                <w:rFonts w:ascii="Times New Roman" w:hAnsi="Times New Roman" w:cs="Times New Roman"/>
                <w:lang w:val="sr-Latn-CS"/>
              </w:rPr>
              <w:t>Rok za dostavljanje ponuda / Neophodno vrijeme (dani)</w:t>
            </w:r>
          </w:p>
        </w:tc>
        <w:tc>
          <w:tcPr>
            <w:tcW w:w="5389" w:type="dxa"/>
          </w:tcPr>
          <w:p w:rsidR="00BF1B3C" w:rsidRPr="00977728" w:rsidRDefault="00BF1B3C">
            <w:pPr>
              <w:rPr>
                <w:rFonts w:ascii="Times New Roman" w:hAnsi="Times New Roman" w:cs="Times New Roman"/>
                <w:lang w:val="sr-Latn-CS"/>
              </w:rPr>
            </w:pPr>
          </w:p>
        </w:tc>
      </w:tr>
    </w:tbl>
    <w:p w:rsidR="00BF1B3C" w:rsidRPr="00977728" w:rsidRDefault="00BF1B3C">
      <w:pPr>
        <w:rPr>
          <w:rFonts w:ascii="Times New Roman" w:hAnsi="Times New Roman" w:cs="Times New Roman"/>
          <w:lang w:val="sr-Latn-CS"/>
        </w:rPr>
      </w:pPr>
    </w:p>
    <w:p w:rsidR="00BF1B3C" w:rsidRPr="00977728" w:rsidRDefault="006B737E">
      <w:pPr>
        <w:pStyle w:val="Heading2"/>
        <w:rPr>
          <w:rFonts w:ascii="Times New Roman" w:hAnsi="Times New Roman" w:cs="Times New Roman"/>
          <w:lang w:val="sr-Latn-CS"/>
        </w:rPr>
      </w:pPr>
      <w:r w:rsidRPr="00977728">
        <w:rPr>
          <w:rFonts w:ascii="Times New Roman" w:hAnsi="Times New Roman" w:cs="Times New Roman"/>
          <w:sz w:val="24"/>
          <w:lang w:val="sr-Latn-CS"/>
        </w:rPr>
        <w:t>2. Prijem ponuda</w:t>
      </w:r>
    </w:p>
    <w:tbl>
      <w:tblPr>
        <w:tblStyle w:val="TableGrid"/>
        <w:tblW w:w="10817" w:type="dxa"/>
        <w:tblLook w:val="04A0" w:firstRow="1" w:lastRow="0" w:firstColumn="1" w:lastColumn="0" w:noHBand="0" w:noVBand="1"/>
      </w:tblPr>
      <w:tblGrid>
        <w:gridCol w:w="2116"/>
        <w:gridCol w:w="2064"/>
        <w:gridCol w:w="2198"/>
        <w:gridCol w:w="2183"/>
        <w:gridCol w:w="2256"/>
      </w:tblGrid>
      <w:tr w:rsidR="00BF1B3C" w:rsidRPr="00977728" w:rsidTr="006C43F9">
        <w:trPr>
          <w:trHeight w:val="508"/>
        </w:trPr>
        <w:tc>
          <w:tcPr>
            <w:tcW w:w="2116" w:type="dxa"/>
          </w:tcPr>
          <w:p w:rsidR="00BF1B3C" w:rsidRPr="00977728" w:rsidRDefault="006B737E">
            <w:pPr>
              <w:rPr>
                <w:rFonts w:ascii="Times New Roman" w:hAnsi="Times New Roman" w:cs="Times New Roman"/>
                <w:lang w:val="sr-Latn-CS"/>
              </w:rPr>
            </w:pPr>
            <w:r w:rsidRPr="00977728">
              <w:rPr>
                <w:rFonts w:ascii="Times New Roman" w:hAnsi="Times New Roman" w:cs="Times New Roman"/>
                <w:b/>
                <w:lang w:val="sr-Latn-CS"/>
              </w:rPr>
              <w:t>Ponuđač</w:t>
            </w:r>
          </w:p>
        </w:tc>
        <w:tc>
          <w:tcPr>
            <w:tcW w:w="2064" w:type="dxa"/>
          </w:tcPr>
          <w:p w:rsidR="00BF1B3C" w:rsidRPr="00977728" w:rsidRDefault="006B737E">
            <w:pPr>
              <w:rPr>
                <w:rFonts w:ascii="Times New Roman" w:hAnsi="Times New Roman" w:cs="Times New Roman"/>
                <w:lang w:val="sr-Latn-CS"/>
              </w:rPr>
            </w:pPr>
            <w:r w:rsidRPr="00977728">
              <w:rPr>
                <w:rFonts w:ascii="Times New Roman" w:hAnsi="Times New Roman" w:cs="Times New Roman"/>
                <w:b/>
                <w:lang w:val="sr-Latn-CS"/>
              </w:rPr>
              <w:t>Datum prijema</w:t>
            </w:r>
          </w:p>
        </w:tc>
        <w:tc>
          <w:tcPr>
            <w:tcW w:w="2198" w:type="dxa"/>
          </w:tcPr>
          <w:p w:rsidR="00BF1B3C" w:rsidRPr="00977728" w:rsidRDefault="006B737E">
            <w:pPr>
              <w:rPr>
                <w:rFonts w:ascii="Times New Roman" w:hAnsi="Times New Roman" w:cs="Times New Roman"/>
                <w:lang w:val="sr-Latn-CS"/>
              </w:rPr>
            </w:pPr>
            <w:r w:rsidRPr="00977728">
              <w:rPr>
                <w:rFonts w:ascii="Times New Roman" w:hAnsi="Times New Roman" w:cs="Times New Roman"/>
                <w:b/>
                <w:lang w:val="sr-Latn-CS"/>
              </w:rPr>
              <w:t>Navedena cijena</w:t>
            </w:r>
          </w:p>
        </w:tc>
        <w:tc>
          <w:tcPr>
            <w:tcW w:w="2183" w:type="dxa"/>
          </w:tcPr>
          <w:p w:rsidR="00BF1B3C" w:rsidRPr="00977728" w:rsidRDefault="006C43F9">
            <w:pPr>
              <w:rPr>
                <w:rFonts w:ascii="Times New Roman" w:hAnsi="Times New Roman" w:cs="Times New Roman"/>
                <w:lang w:val="sr-Latn-CS"/>
              </w:rPr>
            </w:pPr>
            <w:r w:rsidRPr="00977728">
              <w:rPr>
                <w:rFonts w:ascii="Times New Roman" w:hAnsi="Times New Roman" w:cs="Times New Roman"/>
                <w:b/>
                <w:lang w:val="sr-Latn-CS"/>
              </w:rPr>
              <w:t>Zahtjevi specifikacije ispunjeni   da/ne</w:t>
            </w:r>
          </w:p>
        </w:tc>
        <w:tc>
          <w:tcPr>
            <w:tcW w:w="2256" w:type="dxa"/>
          </w:tcPr>
          <w:p w:rsidR="00BF1B3C" w:rsidRPr="00977728" w:rsidRDefault="006B737E">
            <w:pPr>
              <w:rPr>
                <w:rFonts w:ascii="Times New Roman" w:hAnsi="Times New Roman" w:cs="Times New Roman"/>
                <w:lang w:val="sr-Latn-CS"/>
              </w:rPr>
            </w:pPr>
            <w:r w:rsidRPr="00977728">
              <w:rPr>
                <w:rFonts w:ascii="Times New Roman" w:hAnsi="Times New Roman" w:cs="Times New Roman"/>
                <w:b/>
                <w:lang w:val="sr-Latn-CS"/>
              </w:rPr>
              <w:t>Napomena</w:t>
            </w:r>
          </w:p>
        </w:tc>
      </w:tr>
      <w:tr w:rsidR="00BF1B3C" w:rsidRPr="00977728" w:rsidTr="006C43F9">
        <w:trPr>
          <w:trHeight w:val="254"/>
        </w:trPr>
        <w:tc>
          <w:tcPr>
            <w:tcW w:w="2116" w:type="dxa"/>
          </w:tcPr>
          <w:p w:rsidR="00BF1B3C" w:rsidRPr="00977728" w:rsidRDefault="006B737E">
            <w:pPr>
              <w:rPr>
                <w:rFonts w:ascii="Times New Roman" w:hAnsi="Times New Roman" w:cs="Times New Roman"/>
                <w:lang w:val="sr-Latn-CS"/>
              </w:rPr>
            </w:pPr>
            <w:r w:rsidRPr="00977728">
              <w:rPr>
                <w:rFonts w:ascii="Times New Roman" w:hAnsi="Times New Roman" w:cs="Times New Roman"/>
                <w:lang w:val="sr-Latn-CS"/>
              </w:rPr>
              <w:t>Ponuđač 1</w:t>
            </w:r>
          </w:p>
        </w:tc>
        <w:tc>
          <w:tcPr>
            <w:tcW w:w="2064" w:type="dxa"/>
          </w:tcPr>
          <w:p w:rsidR="00BF1B3C" w:rsidRPr="00977728" w:rsidRDefault="00BF1B3C">
            <w:pPr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2198" w:type="dxa"/>
          </w:tcPr>
          <w:p w:rsidR="00BF1B3C" w:rsidRPr="00977728" w:rsidRDefault="00BF1B3C">
            <w:pPr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2183" w:type="dxa"/>
          </w:tcPr>
          <w:p w:rsidR="00BF1B3C" w:rsidRPr="00977728" w:rsidRDefault="00BF1B3C">
            <w:pPr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2256" w:type="dxa"/>
          </w:tcPr>
          <w:p w:rsidR="00BF1B3C" w:rsidRPr="00977728" w:rsidRDefault="00BF1B3C">
            <w:pPr>
              <w:rPr>
                <w:rFonts w:ascii="Times New Roman" w:hAnsi="Times New Roman" w:cs="Times New Roman"/>
                <w:lang w:val="sr-Latn-CS"/>
              </w:rPr>
            </w:pPr>
          </w:p>
        </w:tc>
      </w:tr>
      <w:tr w:rsidR="00BF1B3C" w:rsidRPr="00977728" w:rsidTr="006C43F9">
        <w:trPr>
          <w:trHeight w:val="254"/>
        </w:trPr>
        <w:tc>
          <w:tcPr>
            <w:tcW w:w="2116" w:type="dxa"/>
          </w:tcPr>
          <w:p w:rsidR="00BF1B3C" w:rsidRPr="00977728" w:rsidRDefault="006B737E">
            <w:pPr>
              <w:rPr>
                <w:rFonts w:ascii="Times New Roman" w:hAnsi="Times New Roman" w:cs="Times New Roman"/>
                <w:lang w:val="sr-Latn-CS"/>
              </w:rPr>
            </w:pPr>
            <w:r w:rsidRPr="00977728">
              <w:rPr>
                <w:rFonts w:ascii="Times New Roman" w:hAnsi="Times New Roman" w:cs="Times New Roman"/>
                <w:lang w:val="sr-Latn-CS"/>
              </w:rPr>
              <w:t>Ponuđač 2</w:t>
            </w:r>
          </w:p>
        </w:tc>
        <w:tc>
          <w:tcPr>
            <w:tcW w:w="2064" w:type="dxa"/>
          </w:tcPr>
          <w:p w:rsidR="00BF1B3C" w:rsidRPr="00977728" w:rsidRDefault="00BF1B3C">
            <w:pPr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2198" w:type="dxa"/>
          </w:tcPr>
          <w:p w:rsidR="00BF1B3C" w:rsidRPr="00977728" w:rsidRDefault="00BF1B3C">
            <w:pPr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2183" w:type="dxa"/>
          </w:tcPr>
          <w:p w:rsidR="00BF1B3C" w:rsidRPr="00977728" w:rsidRDefault="00BF1B3C">
            <w:pPr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2256" w:type="dxa"/>
          </w:tcPr>
          <w:p w:rsidR="00BF1B3C" w:rsidRPr="00977728" w:rsidRDefault="00BF1B3C">
            <w:pPr>
              <w:rPr>
                <w:rFonts w:ascii="Times New Roman" w:hAnsi="Times New Roman" w:cs="Times New Roman"/>
                <w:lang w:val="sr-Latn-CS"/>
              </w:rPr>
            </w:pPr>
          </w:p>
        </w:tc>
      </w:tr>
      <w:tr w:rsidR="00BF1B3C" w:rsidRPr="00977728" w:rsidTr="006C43F9">
        <w:trPr>
          <w:trHeight w:val="239"/>
        </w:trPr>
        <w:tc>
          <w:tcPr>
            <w:tcW w:w="2116" w:type="dxa"/>
          </w:tcPr>
          <w:p w:rsidR="00BF1B3C" w:rsidRPr="00977728" w:rsidRDefault="006B737E">
            <w:pPr>
              <w:rPr>
                <w:rFonts w:ascii="Times New Roman" w:hAnsi="Times New Roman" w:cs="Times New Roman"/>
                <w:lang w:val="sr-Latn-CS"/>
              </w:rPr>
            </w:pPr>
            <w:r w:rsidRPr="00977728">
              <w:rPr>
                <w:rFonts w:ascii="Times New Roman" w:hAnsi="Times New Roman" w:cs="Times New Roman"/>
                <w:lang w:val="sr-Latn-CS"/>
              </w:rPr>
              <w:t>Ponuđač 3</w:t>
            </w:r>
          </w:p>
        </w:tc>
        <w:tc>
          <w:tcPr>
            <w:tcW w:w="2064" w:type="dxa"/>
          </w:tcPr>
          <w:p w:rsidR="00BF1B3C" w:rsidRPr="00977728" w:rsidRDefault="00BF1B3C">
            <w:pPr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2198" w:type="dxa"/>
          </w:tcPr>
          <w:p w:rsidR="00BF1B3C" w:rsidRPr="00977728" w:rsidRDefault="00BF1B3C">
            <w:pPr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2183" w:type="dxa"/>
          </w:tcPr>
          <w:p w:rsidR="00BF1B3C" w:rsidRPr="00977728" w:rsidRDefault="00BF1B3C">
            <w:pPr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2256" w:type="dxa"/>
          </w:tcPr>
          <w:p w:rsidR="00BF1B3C" w:rsidRPr="00977728" w:rsidRDefault="00BF1B3C">
            <w:pPr>
              <w:rPr>
                <w:rFonts w:ascii="Times New Roman" w:hAnsi="Times New Roman" w:cs="Times New Roman"/>
                <w:lang w:val="sr-Latn-CS"/>
              </w:rPr>
            </w:pPr>
          </w:p>
        </w:tc>
      </w:tr>
    </w:tbl>
    <w:p w:rsidR="00BF1B3C" w:rsidRPr="00977728" w:rsidRDefault="00BF1B3C">
      <w:pPr>
        <w:rPr>
          <w:rFonts w:ascii="Times New Roman" w:hAnsi="Times New Roman" w:cs="Times New Roman"/>
          <w:lang w:val="sr-Latn-CS"/>
        </w:rPr>
      </w:pPr>
    </w:p>
    <w:p w:rsidR="00BF1B3C" w:rsidRPr="00977728" w:rsidRDefault="006B737E">
      <w:pPr>
        <w:pStyle w:val="Heading2"/>
        <w:rPr>
          <w:rFonts w:ascii="Times New Roman" w:hAnsi="Times New Roman" w:cs="Times New Roman"/>
          <w:lang w:val="sr-Latn-CS"/>
        </w:rPr>
      </w:pPr>
      <w:r w:rsidRPr="00977728">
        <w:rPr>
          <w:rFonts w:ascii="Times New Roman" w:hAnsi="Times New Roman" w:cs="Times New Roman"/>
          <w:sz w:val="24"/>
          <w:lang w:val="sr-Latn-CS"/>
        </w:rPr>
        <w:t>3. Rangiranje prihvatljivih ponuda</w:t>
      </w:r>
    </w:p>
    <w:tbl>
      <w:tblPr>
        <w:tblStyle w:val="TableGrid"/>
        <w:tblW w:w="10884" w:type="dxa"/>
        <w:tblLook w:val="04A0" w:firstRow="1" w:lastRow="0" w:firstColumn="1" w:lastColumn="0" w:noHBand="0" w:noVBand="1"/>
      </w:tblPr>
      <w:tblGrid>
        <w:gridCol w:w="3628"/>
        <w:gridCol w:w="3628"/>
        <w:gridCol w:w="3628"/>
      </w:tblGrid>
      <w:tr w:rsidR="00BF1B3C" w:rsidRPr="00977728" w:rsidTr="006C43F9">
        <w:trPr>
          <w:trHeight w:val="261"/>
        </w:trPr>
        <w:tc>
          <w:tcPr>
            <w:tcW w:w="3628" w:type="dxa"/>
          </w:tcPr>
          <w:p w:rsidR="00BF1B3C" w:rsidRPr="00977728" w:rsidRDefault="006B737E">
            <w:pPr>
              <w:rPr>
                <w:rFonts w:ascii="Times New Roman" w:hAnsi="Times New Roman" w:cs="Times New Roman"/>
                <w:lang w:val="sr-Latn-CS"/>
              </w:rPr>
            </w:pPr>
            <w:r w:rsidRPr="00977728">
              <w:rPr>
                <w:rFonts w:ascii="Times New Roman" w:hAnsi="Times New Roman" w:cs="Times New Roman"/>
                <w:b/>
                <w:lang w:val="sr-Latn-CS"/>
              </w:rPr>
              <w:t>Rang</w:t>
            </w:r>
          </w:p>
        </w:tc>
        <w:tc>
          <w:tcPr>
            <w:tcW w:w="3628" w:type="dxa"/>
          </w:tcPr>
          <w:p w:rsidR="00BF1B3C" w:rsidRPr="00977728" w:rsidRDefault="006B737E">
            <w:pPr>
              <w:rPr>
                <w:rFonts w:ascii="Times New Roman" w:hAnsi="Times New Roman" w:cs="Times New Roman"/>
                <w:lang w:val="sr-Latn-CS"/>
              </w:rPr>
            </w:pPr>
            <w:r w:rsidRPr="00977728">
              <w:rPr>
                <w:rFonts w:ascii="Times New Roman" w:hAnsi="Times New Roman" w:cs="Times New Roman"/>
                <w:b/>
                <w:lang w:val="sr-Latn-CS"/>
              </w:rPr>
              <w:t>Ponuđač</w:t>
            </w:r>
          </w:p>
        </w:tc>
        <w:tc>
          <w:tcPr>
            <w:tcW w:w="3628" w:type="dxa"/>
          </w:tcPr>
          <w:p w:rsidR="00BF1B3C" w:rsidRPr="00977728" w:rsidRDefault="006B737E">
            <w:pPr>
              <w:rPr>
                <w:rFonts w:ascii="Times New Roman" w:hAnsi="Times New Roman" w:cs="Times New Roman"/>
                <w:lang w:val="sr-Latn-CS"/>
              </w:rPr>
            </w:pPr>
            <w:r w:rsidRPr="00977728">
              <w:rPr>
                <w:rFonts w:ascii="Times New Roman" w:hAnsi="Times New Roman" w:cs="Times New Roman"/>
                <w:b/>
                <w:lang w:val="sr-Latn-CS"/>
              </w:rPr>
              <w:t>Procijenjena cijena</w:t>
            </w:r>
            <w:r w:rsidR="009105C0" w:rsidRPr="00977728">
              <w:rPr>
                <w:rFonts w:ascii="Times New Roman" w:hAnsi="Times New Roman" w:cs="Times New Roman"/>
                <w:b/>
                <w:lang w:val="sr-Latn-CS"/>
              </w:rPr>
              <w:t xml:space="preserve">  (sa pdv-om)</w:t>
            </w:r>
          </w:p>
        </w:tc>
      </w:tr>
      <w:tr w:rsidR="00BF1B3C" w:rsidRPr="00977728" w:rsidTr="006C43F9">
        <w:trPr>
          <w:trHeight w:val="261"/>
        </w:trPr>
        <w:tc>
          <w:tcPr>
            <w:tcW w:w="3628" w:type="dxa"/>
          </w:tcPr>
          <w:p w:rsidR="00BF1B3C" w:rsidRPr="00977728" w:rsidRDefault="006B737E">
            <w:pPr>
              <w:rPr>
                <w:rFonts w:ascii="Times New Roman" w:hAnsi="Times New Roman" w:cs="Times New Roman"/>
                <w:lang w:val="sr-Latn-CS"/>
              </w:rPr>
            </w:pPr>
            <w:r w:rsidRPr="00977728">
              <w:rPr>
                <w:rFonts w:ascii="Times New Roman" w:hAnsi="Times New Roman" w:cs="Times New Roman"/>
                <w:lang w:val="sr-Latn-CS"/>
              </w:rPr>
              <w:t>1</w:t>
            </w:r>
            <w:r w:rsidR="009105C0" w:rsidRPr="00977728">
              <w:rPr>
                <w:rFonts w:ascii="Times New Roman" w:hAnsi="Times New Roman" w:cs="Times New Roman"/>
                <w:lang w:val="sr-Latn-CS"/>
              </w:rPr>
              <w:t>.</w:t>
            </w:r>
          </w:p>
        </w:tc>
        <w:tc>
          <w:tcPr>
            <w:tcW w:w="3628" w:type="dxa"/>
          </w:tcPr>
          <w:p w:rsidR="00BF1B3C" w:rsidRPr="00977728" w:rsidRDefault="00BF1B3C">
            <w:pPr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3628" w:type="dxa"/>
          </w:tcPr>
          <w:p w:rsidR="00BF1B3C" w:rsidRPr="00977728" w:rsidRDefault="00BF1B3C">
            <w:pPr>
              <w:rPr>
                <w:rFonts w:ascii="Times New Roman" w:hAnsi="Times New Roman" w:cs="Times New Roman"/>
                <w:lang w:val="sr-Latn-CS"/>
              </w:rPr>
            </w:pPr>
          </w:p>
        </w:tc>
      </w:tr>
      <w:tr w:rsidR="00BF1B3C" w:rsidRPr="00977728" w:rsidTr="006C43F9">
        <w:trPr>
          <w:trHeight w:val="261"/>
        </w:trPr>
        <w:tc>
          <w:tcPr>
            <w:tcW w:w="3628" w:type="dxa"/>
          </w:tcPr>
          <w:p w:rsidR="00BF1B3C" w:rsidRPr="00977728" w:rsidRDefault="006B737E">
            <w:pPr>
              <w:rPr>
                <w:rFonts w:ascii="Times New Roman" w:hAnsi="Times New Roman" w:cs="Times New Roman"/>
                <w:lang w:val="sr-Latn-CS"/>
              </w:rPr>
            </w:pPr>
            <w:r w:rsidRPr="00977728">
              <w:rPr>
                <w:rFonts w:ascii="Times New Roman" w:hAnsi="Times New Roman" w:cs="Times New Roman"/>
                <w:lang w:val="sr-Latn-CS"/>
              </w:rPr>
              <w:t>2</w:t>
            </w:r>
            <w:r w:rsidR="009105C0" w:rsidRPr="00977728">
              <w:rPr>
                <w:rFonts w:ascii="Times New Roman" w:hAnsi="Times New Roman" w:cs="Times New Roman"/>
                <w:lang w:val="sr-Latn-CS"/>
              </w:rPr>
              <w:t>.</w:t>
            </w:r>
          </w:p>
        </w:tc>
        <w:tc>
          <w:tcPr>
            <w:tcW w:w="3628" w:type="dxa"/>
          </w:tcPr>
          <w:p w:rsidR="00BF1B3C" w:rsidRPr="00977728" w:rsidRDefault="00BF1B3C">
            <w:pPr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3628" w:type="dxa"/>
          </w:tcPr>
          <w:p w:rsidR="00BF1B3C" w:rsidRPr="00977728" w:rsidRDefault="00BF1B3C">
            <w:pPr>
              <w:rPr>
                <w:rFonts w:ascii="Times New Roman" w:hAnsi="Times New Roman" w:cs="Times New Roman"/>
                <w:lang w:val="sr-Latn-CS"/>
              </w:rPr>
            </w:pPr>
          </w:p>
        </w:tc>
      </w:tr>
      <w:tr w:rsidR="00BF1B3C" w:rsidRPr="00977728" w:rsidTr="006C43F9">
        <w:trPr>
          <w:trHeight w:val="246"/>
        </w:trPr>
        <w:tc>
          <w:tcPr>
            <w:tcW w:w="3628" w:type="dxa"/>
          </w:tcPr>
          <w:p w:rsidR="00BF1B3C" w:rsidRPr="00977728" w:rsidRDefault="006B737E">
            <w:pPr>
              <w:rPr>
                <w:rFonts w:ascii="Times New Roman" w:hAnsi="Times New Roman" w:cs="Times New Roman"/>
                <w:lang w:val="sr-Latn-CS"/>
              </w:rPr>
            </w:pPr>
            <w:r w:rsidRPr="00977728">
              <w:rPr>
                <w:rFonts w:ascii="Times New Roman" w:hAnsi="Times New Roman" w:cs="Times New Roman"/>
                <w:lang w:val="sr-Latn-CS"/>
              </w:rPr>
              <w:t>3</w:t>
            </w:r>
            <w:r w:rsidR="009105C0" w:rsidRPr="00977728">
              <w:rPr>
                <w:rFonts w:ascii="Times New Roman" w:hAnsi="Times New Roman" w:cs="Times New Roman"/>
                <w:lang w:val="sr-Latn-CS"/>
              </w:rPr>
              <w:t>.</w:t>
            </w:r>
          </w:p>
        </w:tc>
        <w:tc>
          <w:tcPr>
            <w:tcW w:w="3628" w:type="dxa"/>
          </w:tcPr>
          <w:p w:rsidR="00BF1B3C" w:rsidRPr="00977728" w:rsidRDefault="00BF1B3C">
            <w:pPr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3628" w:type="dxa"/>
          </w:tcPr>
          <w:p w:rsidR="00BF1B3C" w:rsidRPr="00977728" w:rsidRDefault="00BF1B3C">
            <w:pPr>
              <w:rPr>
                <w:rFonts w:ascii="Times New Roman" w:hAnsi="Times New Roman" w:cs="Times New Roman"/>
                <w:lang w:val="sr-Latn-CS"/>
              </w:rPr>
            </w:pPr>
          </w:p>
        </w:tc>
      </w:tr>
    </w:tbl>
    <w:p w:rsidR="00BF1B3C" w:rsidRPr="00977728" w:rsidRDefault="00BF1B3C">
      <w:pPr>
        <w:rPr>
          <w:rFonts w:ascii="Times New Roman" w:hAnsi="Times New Roman" w:cs="Times New Roman"/>
          <w:lang w:val="sr-Latn-CS"/>
        </w:rPr>
      </w:pPr>
    </w:p>
    <w:p w:rsidR="00BF1B3C" w:rsidRPr="00977728" w:rsidRDefault="006B737E">
      <w:pPr>
        <w:pStyle w:val="Heading2"/>
        <w:rPr>
          <w:rFonts w:ascii="Times New Roman" w:hAnsi="Times New Roman" w:cs="Times New Roman"/>
          <w:lang w:val="sr-Latn-CS"/>
        </w:rPr>
      </w:pPr>
      <w:r w:rsidRPr="00977728">
        <w:rPr>
          <w:rFonts w:ascii="Times New Roman" w:hAnsi="Times New Roman" w:cs="Times New Roman"/>
          <w:sz w:val="24"/>
          <w:lang w:val="sr-Latn-CS"/>
        </w:rPr>
        <w:t>4. Zaključak</w:t>
      </w:r>
    </w:p>
    <w:tbl>
      <w:tblPr>
        <w:tblStyle w:val="TableGrid"/>
        <w:tblW w:w="10892" w:type="dxa"/>
        <w:tblLook w:val="04A0" w:firstRow="1" w:lastRow="0" w:firstColumn="1" w:lastColumn="0" w:noHBand="0" w:noVBand="1"/>
      </w:tblPr>
      <w:tblGrid>
        <w:gridCol w:w="4750"/>
        <w:gridCol w:w="6142"/>
      </w:tblGrid>
      <w:tr w:rsidR="00BF1B3C" w:rsidRPr="00977728" w:rsidTr="006C43F9">
        <w:trPr>
          <w:trHeight w:val="631"/>
        </w:trPr>
        <w:tc>
          <w:tcPr>
            <w:tcW w:w="4750" w:type="dxa"/>
          </w:tcPr>
          <w:p w:rsidR="00BF1B3C" w:rsidRPr="00977728" w:rsidRDefault="006B737E">
            <w:pPr>
              <w:rPr>
                <w:rFonts w:ascii="Times New Roman" w:hAnsi="Times New Roman" w:cs="Times New Roman"/>
                <w:lang w:val="sr-Latn-CS"/>
              </w:rPr>
            </w:pPr>
            <w:r w:rsidRPr="00977728">
              <w:rPr>
                <w:rFonts w:ascii="Times New Roman" w:hAnsi="Times New Roman" w:cs="Times New Roman"/>
                <w:lang w:val="sr-Latn-CS"/>
              </w:rPr>
              <w:t xml:space="preserve">Ukupna cijena </w:t>
            </w:r>
            <w:r w:rsidR="007D04CA" w:rsidRPr="00977728">
              <w:rPr>
                <w:rFonts w:ascii="Times New Roman" w:hAnsi="Times New Roman" w:cs="Times New Roman"/>
                <w:lang w:val="sr-Latn-CS"/>
              </w:rPr>
              <w:t xml:space="preserve">prvorangirane ponude </w:t>
            </w:r>
          </w:p>
        </w:tc>
        <w:tc>
          <w:tcPr>
            <w:tcW w:w="6142" w:type="dxa"/>
          </w:tcPr>
          <w:p w:rsidR="00BF1B3C" w:rsidRPr="00977728" w:rsidRDefault="00BF1B3C">
            <w:pPr>
              <w:rPr>
                <w:rFonts w:ascii="Times New Roman" w:hAnsi="Times New Roman" w:cs="Times New Roman"/>
                <w:lang w:val="sr-Latn-CS"/>
              </w:rPr>
            </w:pPr>
          </w:p>
        </w:tc>
      </w:tr>
    </w:tbl>
    <w:p w:rsidR="00BF1B3C" w:rsidRPr="00977728" w:rsidRDefault="006B737E">
      <w:pPr>
        <w:rPr>
          <w:rFonts w:ascii="Times New Roman" w:hAnsi="Times New Roman" w:cs="Times New Roman"/>
          <w:lang w:val="sr-Latn-CS"/>
        </w:rPr>
      </w:pPr>
      <w:r w:rsidRPr="00977728">
        <w:rPr>
          <w:rFonts w:ascii="Times New Roman" w:hAnsi="Times New Roman" w:cs="Times New Roman"/>
          <w:lang w:val="sr-Latn-CS"/>
        </w:rPr>
        <w:t>Datum: ___________________________</w:t>
      </w:r>
    </w:p>
    <w:p w:rsidR="00BF1B3C" w:rsidRPr="00977728" w:rsidRDefault="006B737E">
      <w:pPr>
        <w:rPr>
          <w:rFonts w:ascii="Times New Roman" w:hAnsi="Times New Roman" w:cs="Times New Roman"/>
          <w:lang w:val="sr-Latn-CS"/>
        </w:rPr>
      </w:pPr>
      <w:r w:rsidRPr="00977728">
        <w:rPr>
          <w:rFonts w:ascii="Times New Roman" w:hAnsi="Times New Roman" w:cs="Times New Roman"/>
          <w:lang w:val="sr-Latn-CS"/>
        </w:rPr>
        <w:t xml:space="preserve">Potpis </w:t>
      </w:r>
      <w:r w:rsidR="006C43F9" w:rsidRPr="00977728">
        <w:rPr>
          <w:rFonts w:ascii="Times New Roman" w:hAnsi="Times New Roman" w:cs="Times New Roman"/>
          <w:lang w:val="sr-Latn-CS"/>
        </w:rPr>
        <w:t>odgovornog lica</w:t>
      </w:r>
      <w:r w:rsidRPr="00977728">
        <w:rPr>
          <w:rFonts w:ascii="Times New Roman" w:hAnsi="Times New Roman" w:cs="Times New Roman"/>
          <w:lang w:val="sr-Latn-CS"/>
        </w:rPr>
        <w:t>: ___________________________</w:t>
      </w:r>
    </w:p>
    <w:sectPr w:rsidR="00BF1B3C" w:rsidRPr="00977728" w:rsidSect="006C43F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0C40" w:rsidRDefault="00B40C40" w:rsidP="00AA0F2E">
      <w:pPr>
        <w:spacing w:after="0" w:line="240" w:lineRule="auto"/>
      </w:pPr>
      <w:r>
        <w:separator/>
      </w:r>
    </w:p>
  </w:endnote>
  <w:endnote w:type="continuationSeparator" w:id="0">
    <w:p w:rsidR="00B40C40" w:rsidRDefault="00B40C40" w:rsidP="00AA0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0C40" w:rsidRDefault="00B40C40" w:rsidP="00AA0F2E">
      <w:pPr>
        <w:spacing w:after="0" w:line="240" w:lineRule="auto"/>
      </w:pPr>
      <w:r>
        <w:separator/>
      </w:r>
    </w:p>
  </w:footnote>
  <w:footnote w:type="continuationSeparator" w:id="0">
    <w:p w:rsidR="00B40C40" w:rsidRDefault="00B40C40" w:rsidP="00AA0F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377C1"/>
    <w:rsid w:val="0006063C"/>
    <w:rsid w:val="000D3087"/>
    <w:rsid w:val="0015074B"/>
    <w:rsid w:val="0029639D"/>
    <w:rsid w:val="002C4F4F"/>
    <w:rsid w:val="00326F90"/>
    <w:rsid w:val="00484701"/>
    <w:rsid w:val="006B737E"/>
    <w:rsid w:val="006C43F9"/>
    <w:rsid w:val="007D04CA"/>
    <w:rsid w:val="00896335"/>
    <w:rsid w:val="009105C0"/>
    <w:rsid w:val="00977728"/>
    <w:rsid w:val="00AA0F2E"/>
    <w:rsid w:val="00AA1D8D"/>
    <w:rsid w:val="00B40C40"/>
    <w:rsid w:val="00B47730"/>
    <w:rsid w:val="00B94E57"/>
    <w:rsid w:val="00BF1B3C"/>
    <w:rsid w:val="00C16709"/>
    <w:rsid w:val="00CB0664"/>
    <w:rsid w:val="00E72A9C"/>
    <w:rsid w:val="00F400D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1313A82"/>
  <w14:defaultImageDpi w14:val="300"/>
  <w15:docId w15:val="{7E26EBE5-7CBA-4F05-9B0E-A0A8098BC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2E66B05-8A5D-42DE-A3FB-22BDC6E00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Andrijana Rakocevic</cp:lastModifiedBy>
  <cp:revision>2</cp:revision>
  <dcterms:created xsi:type="dcterms:W3CDTF">2025-09-26T12:20:00Z</dcterms:created>
  <dcterms:modified xsi:type="dcterms:W3CDTF">2025-09-26T12:20:00Z</dcterms:modified>
  <cp:category/>
</cp:coreProperties>
</file>