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A114" w14:textId="0646E430" w:rsidR="00E96691" w:rsidRPr="00E96691" w:rsidRDefault="00E96691" w:rsidP="00E96691">
      <w:pPr>
        <w:pStyle w:val="Heading1"/>
        <w:jc w:val="center"/>
        <w:rPr>
          <w:rFonts w:ascii="Arial" w:hAnsi="Arial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96691">
        <w:rPr>
          <w:rFonts w:ascii="Arial" w:hAnsi="Arial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Obrazloženje</w:t>
      </w:r>
      <w:proofErr w:type="spellEnd"/>
    </w:p>
    <w:p w14:paraId="61E7EDD8" w14:textId="77777777" w:rsidR="00E96691" w:rsidRPr="00E96691" w:rsidRDefault="00E96691" w:rsidP="007F4B33">
      <w:pPr>
        <w:pStyle w:val="Heading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65397" w14:textId="19F74BB6" w:rsidR="00CF7FE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E67D04">
        <w:rPr>
          <w:rFonts w:ascii="Arial" w:hAnsi="Arial" w:cs="Arial"/>
          <w:sz w:val="22"/>
          <w:szCs w:val="22"/>
        </w:rPr>
        <w:t>Ustavni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osnov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67D04">
        <w:rPr>
          <w:rFonts w:ascii="Arial" w:hAnsi="Arial" w:cs="Arial"/>
          <w:sz w:val="22"/>
          <w:szCs w:val="22"/>
        </w:rPr>
        <w:t>donošenje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4B33" w:rsidRPr="00E67D04">
        <w:rPr>
          <w:rFonts w:ascii="Arial" w:hAnsi="Arial" w:cs="Arial"/>
          <w:sz w:val="22"/>
          <w:szCs w:val="22"/>
        </w:rPr>
        <w:t>nacrta</w:t>
      </w:r>
      <w:proofErr w:type="spellEnd"/>
      <w:r w:rsidR="007F4B33"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zakona</w:t>
      </w:r>
      <w:proofErr w:type="spellEnd"/>
    </w:p>
    <w:p w14:paraId="3F204362" w14:textId="77777777" w:rsidR="001935A1" w:rsidRPr="001935A1" w:rsidRDefault="001935A1" w:rsidP="001935A1"/>
    <w:p w14:paraId="1851C1FE" w14:textId="53A4E5C2" w:rsidR="00CF7FE4" w:rsidRPr="00E67D04" w:rsidRDefault="00433895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Ustavni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osnov</w:t>
      </w:r>
      <w:proofErr w:type="spellEnd"/>
      <w:r w:rsidRPr="00E67D04">
        <w:rPr>
          <w:rFonts w:ascii="Arial" w:hAnsi="Arial" w:cs="Arial"/>
        </w:rPr>
        <w:t xml:space="preserve"> za </w:t>
      </w:r>
      <w:proofErr w:type="spellStart"/>
      <w:r w:rsidRPr="00E67D04">
        <w:rPr>
          <w:rFonts w:ascii="Arial" w:hAnsi="Arial" w:cs="Arial"/>
        </w:rPr>
        <w:t>donošenje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7F4B33" w:rsidRPr="00E67D04">
        <w:rPr>
          <w:rFonts w:ascii="Arial" w:hAnsi="Arial" w:cs="Arial"/>
        </w:rPr>
        <w:t>nacrta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ovog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88775D">
        <w:rPr>
          <w:rFonts w:ascii="Arial" w:hAnsi="Arial" w:cs="Arial"/>
        </w:rPr>
        <w:t>Z</w:t>
      </w:r>
      <w:r w:rsidRPr="00E67D04">
        <w:rPr>
          <w:rFonts w:ascii="Arial" w:hAnsi="Arial" w:cs="Arial"/>
        </w:rPr>
        <w:t>akona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sadržan</w:t>
      </w:r>
      <w:proofErr w:type="spellEnd"/>
      <w:r w:rsidRPr="00E67D04">
        <w:rPr>
          <w:rFonts w:ascii="Arial" w:hAnsi="Arial" w:cs="Arial"/>
        </w:rPr>
        <w:t xml:space="preserve"> je u članu 16 tačka 5 Ustava Crne Gore, kojim je predviđeno da se zakonom uređuju pitanja od interesa za Crnu Goru.</w:t>
      </w:r>
    </w:p>
    <w:p w14:paraId="138BE3C0" w14:textId="58FB557A" w:rsidR="00CF7FE4" w:rsidRPr="00E67D0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II </w:t>
      </w:r>
      <w:proofErr w:type="spellStart"/>
      <w:r w:rsidRPr="00E67D04">
        <w:rPr>
          <w:rFonts w:ascii="Arial" w:hAnsi="Arial" w:cs="Arial"/>
          <w:sz w:val="22"/>
          <w:szCs w:val="22"/>
        </w:rPr>
        <w:t>Razlozi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67D04">
        <w:rPr>
          <w:rFonts w:ascii="Arial" w:hAnsi="Arial" w:cs="Arial"/>
          <w:sz w:val="22"/>
          <w:szCs w:val="22"/>
        </w:rPr>
        <w:t>donošenje</w:t>
      </w:r>
      <w:proofErr w:type="spellEnd"/>
      <w:r w:rsidR="00B22F09"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F09" w:rsidRPr="00E67D04">
        <w:rPr>
          <w:rFonts w:ascii="Arial" w:hAnsi="Arial" w:cs="Arial"/>
          <w:sz w:val="22"/>
          <w:szCs w:val="22"/>
        </w:rPr>
        <w:t>nacrta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zakona</w:t>
      </w:r>
      <w:proofErr w:type="spellEnd"/>
    </w:p>
    <w:p w14:paraId="432FED7E" w14:textId="20B6DB6F" w:rsidR="007F4B33" w:rsidRPr="00E67D04" w:rsidRDefault="007F4B33" w:rsidP="00E67D04">
      <w:pPr>
        <w:jc w:val="both"/>
        <w:rPr>
          <w:rFonts w:ascii="Arial" w:hAnsi="Arial" w:cs="Arial"/>
        </w:rPr>
      </w:pPr>
    </w:p>
    <w:p w14:paraId="220CF0F1" w14:textId="3A35011F" w:rsidR="007F4B33" w:rsidRDefault="007F4B33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Donošenje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nacrta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Zakona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predškolskom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vaspitanju</w:t>
      </w:r>
      <w:proofErr w:type="spellEnd"/>
      <w:r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obrazovanju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ima</w:t>
      </w:r>
      <w:proofErr w:type="spellEnd"/>
      <w:r w:rsidRPr="00E67D04">
        <w:rPr>
          <w:rFonts w:ascii="Arial" w:hAnsi="Arial" w:cs="Arial"/>
        </w:rPr>
        <w:t xml:space="preserve"> za </w:t>
      </w:r>
      <w:proofErr w:type="spellStart"/>
      <w:r w:rsidRPr="00E67D04">
        <w:rPr>
          <w:rFonts w:ascii="Arial" w:hAnsi="Arial" w:cs="Arial"/>
        </w:rPr>
        <w:t>cilj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potrebno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usaglašavanje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="00FF6C48">
        <w:rPr>
          <w:rFonts w:ascii="Arial" w:hAnsi="Arial" w:cs="Arial"/>
        </w:rPr>
        <w:t>O</w:t>
      </w:r>
      <w:r w:rsidRPr="00E67D04">
        <w:rPr>
          <w:rFonts w:ascii="Arial" w:hAnsi="Arial" w:cs="Arial"/>
        </w:rPr>
        <w:t>pšt</w:t>
      </w:r>
      <w:r w:rsidR="00FF6C48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>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zakonom</w:t>
      </w:r>
      <w:proofErr w:type="spellEnd"/>
      <w:r w:rsidR="00FF6C48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obrazovanju</w:t>
      </w:r>
      <w:proofErr w:type="spellEnd"/>
      <w:r w:rsidR="00FE5B49">
        <w:rPr>
          <w:rFonts w:ascii="Arial" w:hAnsi="Arial" w:cs="Arial"/>
        </w:rPr>
        <w:t xml:space="preserve"> i </w:t>
      </w:r>
      <w:proofErr w:type="spellStart"/>
      <w:r w:rsidR="00FE5B49">
        <w:rPr>
          <w:rFonts w:ascii="Arial" w:hAnsi="Arial" w:cs="Arial"/>
        </w:rPr>
        <w:t>vaspitanju</w:t>
      </w:r>
      <w:proofErr w:type="spellEnd"/>
      <w:r w:rsidR="00FE5B49">
        <w:rPr>
          <w:rFonts w:ascii="Arial" w:hAnsi="Arial" w:cs="Arial"/>
        </w:rPr>
        <w:t xml:space="preserve">, </w:t>
      </w:r>
      <w:proofErr w:type="spellStart"/>
      <w:r w:rsidR="00FE5B49">
        <w:rPr>
          <w:rFonts w:ascii="Arial" w:hAnsi="Arial" w:cs="Arial"/>
        </w:rPr>
        <w:t>kao</w:t>
      </w:r>
      <w:proofErr w:type="spellEnd"/>
      <w:r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Zakonom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jedinstvenom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vještačenju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invaliditeta</w:t>
      </w:r>
      <w:proofErr w:type="spellEnd"/>
      <w:r w:rsidR="00FF6C48">
        <w:rPr>
          <w:rFonts w:ascii="Arial" w:hAnsi="Arial" w:cs="Arial"/>
        </w:rPr>
        <w:t xml:space="preserve"> i </w:t>
      </w:r>
      <w:proofErr w:type="spellStart"/>
      <w:r w:rsidR="00FF6C48">
        <w:rPr>
          <w:rFonts w:ascii="Arial" w:hAnsi="Arial" w:cs="Arial"/>
        </w:rPr>
        <w:t>sa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Zakonom</w:t>
      </w:r>
      <w:proofErr w:type="spellEnd"/>
      <w:r w:rsidR="00FF6C48">
        <w:rPr>
          <w:rFonts w:ascii="Arial" w:hAnsi="Arial" w:cs="Arial"/>
        </w:rPr>
        <w:t xml:space="preserve"> o </w:t>
      </w:r>
      <w:proofErr w:type="spellStart"/>
      <w:r w:rsidR="00FF6C48">
        <w:rPr>
          <w:rFonts w:ascii="Arial" w:hAnsi="Arial" w:cs="Arial"/>
        </w:rPr>
        <w:t>dopunama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zakona</w:t>
      </w:r>
      <w:proofErr w:type="spellEnd"/>
      <w:r w:rsidR="00FF6C48">
        <w:rPr>
          <w:rFonts w:ascii="Arial" w:hAnsi="Arial" w:cs="Arial"/>
        </w:rPr>
        <w:t xml:space="preserve"> o </w:t>
      </w:r>
      <w:proofErr w:type="spellStart"/>
      <w:r w:rsidR="00FF6C48">
        <w:rPr>
          <w:rFonts w:ascii="Arial" w:hAnsi="Arial" w:cs="Arial"/>
        </w:rPr>
        <w:t>vaspitanju</w:t>
      </w:r>
      <w:proofErr w:type="spellEnd"/>
      <w:r w:rsidR="00FF6C48">
        <w:rPr>
          <w:rFonts w:ascii="Arial" w:hAnsi="Arial" w:cs="Arial"/>
        </w:rPr>
        <w:t xml:space="preserve"> i </w:t>
      </w:r>
      <w:proofErr w:type="spellStart"/>
      <w:r w:rsidR="00FF6C48">
        <w:rPr>
          <w:rFonts w:ascii="Arial" w:hAnsi="Arial" w:cs="Arial"/>
        </w:rPr>
        <w:t>obrazovanju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djece</w:t>
      </w:r>
      <w:proofErr w:type="spellEnd"/>
      <w:r w:rsidR="00FF6C48">
        <w:rPr>
          <w:rFonts w:ascii="Arial" w:hAnsi="Arial" w:cs="Arial"/>
        </w:rPr>
        <w:t xml:space="preserve"> s </w:t>
      </w:r>
      <w:proofErr w:type="spellStart"/>
      <w:r w:rsidR="00FF6C48">
        <w:rPr>
          <w:rFonts w:ascii="Arial" w:hAnsi="Arial" w:cs="Arial"/>
        </w:rPr>
        <w:t>posebnim</w:t>
      </w:r>
      <w:proofErr w:type="spellEnd"/>
      <w:r w:rsidR="00FE5B49">
        <w:rPr>
          <w:rFonts w:ascii="Arial" w:hAnsi="Arial" w:cs="Arial"/>
        </w:rPr>
        <w:t xml:space="preserve"> </w:t>
      </w:r>
      <w:proofErr w:type="spellStart"/>
      <w:r w:rsidR="00FE5B49">
        <w:rPr>
          <w:rFonts w:ascii="Arial" w:hAnsi="Arial" w:cs="Arial"/>
        </w:rPr>
        <w:t>obrazovnim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potrebama</w:t>
      </w:r>
      <w:proofErr w:type="spellEnd"/>
      <w:r w:rsidR="00FF6C48">
        <w:rPr>
          <w:rFonts w:ascii="Arial" w:hAnsi="Arial" w:cs="Arial"/>
        </w:rPr>
        <w:t>.</w:t>
      </w:r>
    </w:p>
    <w:p w14:paraId="7172B48E" w14:textId="791AC49E" w:rsidR="00FE5B49" w:rsidRDefault="00FE5B49" w:rsidP="00E67D0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predškolskom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vaspitanju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obrazovanju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cilj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unapređenje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modernizaciju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okvira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uređuje</w:t>
      </w:r>
      <w:proofErr w:type="spellEnd"/>
      <w:r>
        <w:rPr>
          <w:rFonts w:ascii="Arial" w:hAnsi="Arial" w:cs="Arial"/>
        </w:rPr>
        <w:t xml:space="preserve"> oblast </w:t>
      </w:r>
      <w:proofErr w:type="spellStart"/>
      <w:r>
        <w:rPr>
          <w:rFonts w:ascii="Arial" w:hAnsi="Arial" w:cs="Arial"/>
        </w:rPr>
        <w:t>predškolskog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vaspitanja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uskla</w:t>
      </w:r>
      <w:r w:rsidR="0088775D">
        <w:rPr>
          <w:rFonts w:ascii="Arial" w:hAnsi="Arial" w:cs="Arial"/>
        </w:rPr>
        <w:t>đ</w:t>
      </w:r>
      <w:r>
        <w:rPr>
          <w:rFonts w:ascii="Arial" w:hAnsi="Arial" w:cs="Arial"/>
        </w:rPr>
        <w:t>ivanje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međunarodnim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standardima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otklanjanje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uočenih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nedostataka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primjeni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vežećih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</w:t>
      </w:r>
      <w:proofErr w:type="spellEnd"/>
      <w:r>
        <w:rPr>
          <w:rFonts w:ascii="Arial" w:hAnsi="Arial" w:cs="Arial"/>
        </w:rPr>
        <w:t>.</w:t>
      </w:r>
    </w:p>
    <w:p w14:paraId="097FF02A" w14:textId="3A020601" w:rsidR="008B4BC7" w:rsidRPr="00E67D04" w:rsidRDefault="00433895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Postojeći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</w:t>
      </w:r>
      <w:proofErr w:type="spellEnd"/>
      <w:r w:rsidRPr="00E67D04">
        <w:rPr>
          <w:rFonts w:ascii="Arial" w:hAnsi="Arial" w:cs="Arial"/>
        </w:rPr>
        <w:t xml:space="preserve">, i pored ranijih izmjena i dopuna, ne pruža u dovoljnoj mjeri odgovore na potrebe savremenog sistema predškolskog vaspitanja i obrazovanja, niti u potpunosti prati preporuke međunarodnih akata i dobre prakse u ovoj oblasti. Posebno je uočena potreba da se </w:t>
      </w:r>
      <w:proofErr w:type="spellStart"/>
      <w:r w:rsidRPr="00E67D04">
        <w:rPr>
          <w:rFonts w:ascii="Arial" w:hAnsi="Arial" w:cs="Arial"/>
        </w:rPr>
        <w:t>unaprijedi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dostupnost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usluga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ruralnim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manje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razvijenim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područjima</w:t>
      </w:r>
      <w:proofErr w:type="spellEnd"/>
      <w:r w:rsidRPr="00E67D04">
        <w:rPr>
          <w:rFonts w:ascii="Arial" w:hAnsi="Arial" w:cs="Arial"/>
        </w:rPr>
        <w:t>,</w:t>
      </w:r>
      <w:r w:rsidR="00A85CB2">
        <w:rPr>
          <w:rFonts w:ascii="Arial" w:hAnsi="Arial" w:cs="Arial"/>
        </w:rPr>
        <w:t xml:space="preserve"> </w:t>
      </w:r>
      <w:proofErr w:type="spellStart"/>
      <w:r w:rsidR="00A85CB2">
        <w:rPr>
          <w:rFonts w:ascii="Arial" w:hAnsi="Arial" w:cs="Arial"/>
        </w:rPr>
        <w:t>kao</w:t>
      </w:r>
      <w:proofErr w:type="spellEnd"/>
      <w:r w:rsidR="00A85CB2">
        <w:rPr>
          <w:rFonts w:ascii="Arial" w:hAnsi="Arial" w:cs="Arial"/>
        </w:rPr>
        <w:t xml:space="preserve"> i</w:t>
      </w:r>
      <w:r w:rsidRPr="00E67D04">
        <w:rPr>
          <w:rFonts w:ascii="Arial" w:hAnsi="Arial" w:cs="Arial"/>
        </w:rPr>
        <w:t xml:space="preserve"> da se </w:t>
      </w:r>
      <w:proofErr w:type="spellStart"/>
      <w:r w:rsidRPr="00E67D04">
        <w:rPr>
          <w:rFonts w:ascii="Arial" w:hAnsi="Arial" w:cs="Arial"/>
        </w:rPr>
        <w:t>preciznije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uredi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uloga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odgovornost</w:t>
      </w:r>
      <w:r w:rsidR="0088775D">
        <w:rPr>
          <w:rFonts w:ascii="Arial" w:hAnsi="Arial" w:cs="Arial"/>
        </w:rPr>
        <w:t>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roditelja</w:t>
      </w:r>
      <w:proofErr w:type="spellEnd"/>
      <w:r w:rsidR="00443278" w:rsidRPr="00E67D04">
        <w:rPr>
          <w:rFonts w:ascii="Arial" w:hAnsi="Arial" w:cs="Arial"/>
        </w:rPr>
        <w:t>,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predškolskih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ustanova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zaposlenih</w:t>
      </w:r>
      <w:proofErr w:type="spellEnd"/>
      <w:r w:rsidR="00D34997">
        <w:rPr>
          <w:rFonts w:ascii="Arial" w:hAnsi="Arial" w:cs="Arial"/>
        </w:rPr>
        <w:t>.</w:t>
      </w:r>
    </w:p>
    <w:p w14:paraId="0C2D25E5" w14:textId="67B4A58D" w:rsidR="008B4BC7" w:rsidRPr="00E67D04" w:rsidRDefault="008B4BC7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Zakonom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propisani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uslovi</w:t>
      </w:r>
      <w:proofErr w:type="spellEnd"/>
      <w:r w:rsidRPr="00E67D04">
        <w:rPr>
          <w:rFonts w:ascii="Arial" w:hAnsi="Arial" w:cs="Arial"/>
        </w:rPr>
        <w:t xml:space="preserve"> za rad </w:t>
      </w:r>
      <w:proofErr w:type="spellStart"/>
      <w:r w:rsidRPr="00E67D04">
        <w:rPr>
          <w:rFonts w:ascii="Arial" w:hAnsi="Arial" w:cs="Arial"/>
        </w:rPr>
        <w:t>ustanova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kadrovski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standardi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normativi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uslovi</w:t>
      </w:r>
      <w:proofErr w:type="spellEnd"/>
      <w:r w:rsidRPr="00E67D04">
        <w:rPr>
          <w:rFonts w:ascii="Arial" w:hAnsi="Arial" w:cs="Arial"/>
        </w:rPr>
        <w:t xml:space="preserve"> za </w:t>
      </w:r>
      <w:proofErr w:type="spellStart"/>
      <w:r w:rsidRPr="00E67D04">
        <w:rPr>
          <w:rFonts w:ascii="Arial" w:hAnsi="Arial" w:cs="Arial"/>
        </w:rPr>
        <w:t>licenciranje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obrazovnih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ustanova</w:t>
      </w:r>
      <w:proofErr w:type="spellEnd"/>
      <w:r w:rsidR="00FF6C48">
        <w:rPr>
          <w:rFonts w:ascii="Arial" w:hAnsi="Arial" w:cs="Arial"/>
        </w:rPr>
        <w:t>,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kao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nadzor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praćenje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kvaliteta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rada</w:t>
      </w:r>
      <w:proofErr w:type="spellEnd"/>
      <w:r w:rsidRPr="00E67D04">
        <w:rPr>
          <w:rFonts w:ascii="Arial" w:hAnsi="Arial" w:cs="Arial"/>
        </w:rPr>
        <w:t>.</w:t>
      </w:r>
    </w:p>
    <w:p w14:paraId="5671AB93" w14:textId="249C1BB3" w:rsidR="00385791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</w:r>
      <w:proofErr w:type="spellStart"/>
      <w:r w:rsidRPr="00E67D04">
        <w:rPr>
          <w:rFonts w:ascii="Arial" w:hAnsi="Arial" w:cs="Arial"/>
        </w:rPr>
        <w:t>Cilj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donošenja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7F4B33" w:rsidRPr="00E67D04">
        <w:rPr>
          <w:rFonts w:ascii="Arial" w:hAnsi="Arial" w:cs="Arial"/>
        </w:rPr>
        <w:t>nacrta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novog</w:t>
      </w:r>
      <w:proofErr w:type="spellEnd"/>
      <w:r w:rsidR="001935A1">
        <w:rPr>
          <w:rFonts w:ascii="Arial" w:hAnsi="Arial" w:cs="Arial"/>
        </w:rPr>
        <w:t xml:space="preserve"> </w:t>
      </w:r>
      <w:proofErr w:type="spellStart"/>
      <w:r w:rsidR="001935A1">
        <w:rPr>
          <w:rFonts w:ascii="Arial" w:hAnsi="Arial" w:cs="Arial"/>
        </w:rPr>
        <w:t>nacrta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FE5B49">
        <w:rPr>
          <w:rFonts w:ascii="Arial" w:hAnsi="Arial" w:cs="Arial"/>
        </w:rPr>
        <w:t>Z</w:t>
      </w:r>
      <w:r w:rsidRPr="00E67D04">
        <w:rPr>
          <w:rFonts w:ascii="Arial" w:hAnsi="Arial" w:cs="Arial"/>
        </w:rPr>
        <w:t>akona</w:t>
      </w:r>
      <w:proofErr w:type="spellEnd"/>
      <w:r w:rsidRPr="00E67D04">
        <w:rPr>
          <w:rFonts w:ascii="Arial" w:hAnsi="Arial" w:cs="Arial"/>
        </w:rPr>
        <w:t xml:space="preserve"> je:</w:t>
      </w:r>
    </w:p>
    <w:p w14:paraId="6304BB53" w14:textId="77777777" w:rsidR="001935A1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 xml:space="preserve">- </w:t>
      </w:r>
      <w:proofErr w:type="spellStart"/>
      <w:r w:rsidRPr="00E67D04">
        <w:rPr>
          <w:rFonts w:ascii="Arial" w:hAnsi="Arial" w:cs="Arial"/>
        </w:rPr>
        <w:t>unapređenje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kvaliteta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usluga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predškolskog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vaspitanja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obrazovanja</w:t>
      </w:r>
      <w:proofErr w:type="spellEnd"/>
      <w:r w:rsidRPr="00E67D04">
        <w:rPr>
          <w:rFonts w:ascii="Arial" w:hAnsi="Arial" w:cs="Arial"/>
        </w:rPr>
        <w:t>;</w:t>
      </w:r>
    </w:p>
    <w:p w14:paraId="7998F06E" w14:textId="69D9BD52" w:rsidR="001935A1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 xml:space="preserve">- </w:t>
      </w:r>
      <w:proofErr w:type="spellStart"/>
      <w:r w:rsidRPr="00E67D04">
        <w:rPr>
          <w:rFonts w:ascii="Arial" w:hAnsi="Arial" w:cs="Arial"/>
        </w:rPr>
        <w:t>precizno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definisanje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obrazovnih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programa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rada</w:t>
      </w:r>
      <w:proofErr w:type="spellEnd"/>
      <w:r w:rsidRPr="00E67D04">
        <w:rPr>
          <w:rFonts w:ascii="Arial" w:hAnsi="Arial" w:cs="Arial"/>
        </w:rPr>
        <w:t>;</w:t>
      </w:r>
    </w:p>
    <w:p w14:paraId="449E59CD" w14:textId="77777777" w:rsidR="001935A1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 xml:space="preserve">- </w:t>
      </w:r>
      <w:proofErr w:type="spellStart"/>
      <w:r w:rsidRPr="00E67D04">
        <w:rPr>
          <w:rFonts w:ascii="Arial" w:hAnsi="Arial" w:cs="Arial"/>
        </w:rPr>
        <w:t>uvođenje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novog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kadrovskog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profila</w:t>
      </w:r>
      <w:proofErr w:type="spellEnd"/>
      <w:r w:rsidRPr="00E67D04">
        <w:rPr>
          <w:rFonts w:ascii="Arial" w:hAnsi="Arial" w:cs="Arial"/>
        </w:rPr>
        <w:t xml:space="preserve"> – </w:t>
      </w:r>
      <w:proofErr w:type="spellStart"/>
      <w:r w:rsidRPr="00E67D04">
        <w:rPr>
          <w:rFonts w:ascii="Arial" w:hAnsi="Arial" w:cs="Arial"/>
        </w:rPr>
        <w:t>asistenta</w:t>
      </w:r>
      <w:proofErr w:type="spellEnd"/>
      <w:r w:rsidRPr="00E67D04">
        <w:rPr>
          <w:rFonts w:ascii="Arial" w:hAnsi="Arial" w:cs="Arial"/>
        </w:rPr>
        <w:t xml:space="preserve"> za rani </w:t>
      </w:r>
      <w:proofErr w:type="spellStart"/>
      <w:r w:rsidRPr="00E67D04">
        <w:rPr>
          <w:rFonts w:ascii="Arial" w:hAnsi="Arial" w:cs="Arial"/>
        </w:rPr>
        <w:t>razvoj</w:t>
      </w:r>
      <w:proofErr w:type="spellEnd"/>
      <w:r w:rsidRPr="00E67D04">
        <w:rPr>
          <w:rFonts w:ascii="Arial" w:hAnsi="Arial" w:cs="Arial"/>
        </w:rPr>
        <w:t>;</w:t>
      </w:r>
    </w:p>
    <w:p w14:paraId="001A517F" w14:textId="79E0CFEC" w:rsidR="00C66F7A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lastRenderedPageBreak/>
        <w:br/>
        <w:t xml:space="preserve">- </w:t>
      </w:r>
      <w:r w:rsidR="00C66F7A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digitalizacija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evidencij</w:t>
      </w:r>
      <w:r w:rsidR="00443278" w:rsidRPr="00E67D04">
        <w:rPr>
          <w:rFonts w:ascii="Arial" w:hAnsi="Arial" w:cs="Arial"/>
        </w:rPr>
        <w:t>e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administracije</w:t>
      </w:r>
      <w:proofErr w:type="spellEnd"/>
      <w:r w:rsidRPr="00E67D04">
        <w:rPr>
          <w:rFonts w:ascii="Arial" w:hAnsi="Arial" w:cs="Arial"/>
        </w:rPr>
        <w:t>;</w:t>
      </w:r>
    </w:p>
    <w:p w14:paraId="1DEFD8C6" w14:textId="77777777" w:rsidR="001935A1" w:rsidRDefault="001935A1" w:rsidP="00C66F7A">
      <w:pPr>
        <w:spacing w:after="0"/>
        <w:jc w:val="both"/>
        <w:rPr>
          <w:rFonts w:ascii="Arial" w:hAnsi="Arial" w:cs="Arial"/>
        </w:rPr>
      </w:pPr>
    </w:p>
    <w:p w14:paraId="602C2A95" w14:textId="76B4B2AF" w:rsidR="00443278" w:rsidRDefault="00C66F7A" w:rsidP="00C66F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proofErr w:type="spellStart"/>
      <w:r w:rsidR="00443278" w:rsidRPr="00E67D04">
        <w:rPr>
          <w:rFonts w:ascii="Arial" w:hAnsi="Arial" w:cs="Arial"/>
        </w:rPr>
        <w:t>uvođenje</w:t>
      </w:r>
      <w:proofErr w:type="spellEnd"/>
      <w:r w:rsidR="00443278" w:rsidRPr="00E67D04">
        <w:rPr>
          <w:rFonts w:ascii="Arial" w:hAnsi="Arial" w:cs="Arial"/>
        </w:rPr>
        <w:t xml:space="preserve"> normative </w:t>
      </w:r>
      <w:r>
        <w:rPr>
          <w:rFonts w:ascii="Arial" w:hAnsi="Arial" w:cs="Arial"/>
        </w:rPr>
        <w:t>i</w:t>
      </w:r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standarda</w:t>
      </w:r>
      <w:proofErr w:type="spellEnd"/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pravilne</w:t>
      </w:r>
      <w:proofErr w:type="spellEnd"/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ishrane</w:t>
      </w:r>
      <w:proofErr w:type="spellEnd"/>
      <w:r w:rsidR="00443278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higijene</w:t>
      </w:r>
      <w:proofErr w:type="spellEnd"/>
    </w:p>
    <w:p w14:paraId="7F6D2085" w14:textId="77777777" w:rsidR="001935A1" w:rsidRPr="00E67D04" w:rsidRDefault="001935A1" w:rsidP="00C66F7A">
      <w:pPr>
        <w:spacing w:after="0"/>
        <w:jc w:val="both"/>
        <w:rPr>
          <w:rFonts w:ascii="Arial" w:hAnsi="Arial" w:cs="Arial"/>
        </w:rPr>
      </w:pPr>
    </w:p>
    <w:p w14:paraId="53A5B97F" w14:textId="77777777" w:rsidR="001935A1" w:rsidRDefault="00443278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>-</w:t>
      </w:r>
      <w:r w:rsidR="00C66F7A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uvođenje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kalendara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rada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predškolskog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vaspitanja</w:t>
      </w:r>
      <w:proofErr w:type="spellEnd"/>
      <w:r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obrazovanja</w:t>
      </w:r>
      <w:proofErr w:type="spellEnd"/>
    </w:p>
    <w:p w14:paraId="42587E88" w14:textId="77777777" w:rsidR="001935A1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 xml:space="preserve">- </w:t>
      </w:r>
      <w:proofErr w:type="spellStart"/>
      <w:r w:rsidRPr="00E67D04">
        <w:rPr>
          <w:rFonts w:ascii="Arial" w:hAnsi="Arial" w:cs="Arial"/>
        </w:rPr>
        <w:t>uređivanje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posebnih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oblika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rada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vanrednim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periodima</w:t>
      </w:r>
      <w:proofErr w:type="spellEnd"/>
      <w:r w:rsidRPr="00E67D04">
        <w:rPr>
          <w:rFonts w:ascii="Arial" w:hAnsi="Arial" w:cs="Arial"/>
        </w:rPr>
        <w:t xml:space="preserve"> (</w:t>
      </w:r>
      <w:proofErr w:type="spellStart"/>
      <w:r w:rsidRPr="00E67D04">
        <w:rPr>
          <w:rFonts w:ascii="Arial" w:hAnsi="Arial" w:cs="Arial"/>
        </w:rPr>
        <w:t>dežurstva</w:t>
      </w:r>
      <w:proofErr w:type="spellEnd"/>
      <w:r w:rsidRPr="00E67D04">
        <w:rPr>
          <w:rFonts w:ascii="Arial" w:hAnsi="Arial" w:cs="Arial"/>
        </w:rPr>
        <w:t>);</w:t>
      </w:r>
    </w:p>
    <w:p w14:paraId="1231ADCE" w14:textId="60DCF3C7" w:rsidR="00182FB2" w:rsidRDefault="00433895" w:rsidP="00C66F7A">
      <w:pPr>
        <w:spacing w:after="0"/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>-</w:t>
      </w:r>
      <w:r w:rsidR="001935A1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stvaranje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uslova</w:t>
      </w:r>
      <w:proofErr w:type="spellEnd"/>
      <w:r w:rsidRPr="00E67D04">
        <w:rPr>
          <w:rFonts w:ascii="Arial" w:hAnsi="Arial" w:cs="Arial"/>
        </w:rPr>
        <w:t xml:space="preserve"> za </w:t>
      </w:r>
      <w:proofErr w:type="spellStart"/>
      <w:r w:rsidRPr="00E67D04">
        <w:rPr>
          <w:rFonts w:ascii="Arial" w:hAnsi="Arial" w:cs="Arial"/>
        </w:rPr>
        <w:t>ravnomjernu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dostupnost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usluga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teritoriji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Crne</w:t>
      </w:r>
      <w:proofErr w:type="spellEnd"/>
      <w:r w:rsidRPr="00E67D04">
        <w:rPr>
          <w:rFonts w:ascii="Arial" w:hAnsi="Arial" w:cs="Arial"/>
        </w:rPr>
        <w:t xml:space="preserve"> Gore, </w:t>
      </w:r>
      <w:proofErr w:type="spellStart"/>
      <w:r w:rsidRPr="00E67D04">
        <w:rPr>
          <w:rFonts w:ascii="Arial" w:hAnsi="Arial" w:cs="Arial"/>
        </w:rPr>
        <w:t>uključujući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organizaciju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interaktivnih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službi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manjim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udaljenim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sredinama</w:t>
      </w:r>
      <w:proofErr w:type="spellEnd"/>
      <w:r w:rsidRPr="00E67D04">
        <w:rPr>
          <w:rFonts w:ascii="Arial" w:hAnsi="Arial" w:cs="Arial"/>
        </w:rPr>
        <w:t>.</w:t>
      </w:r>
    </w:p>
    <w:p w14:paraId="523DCD23" w14:textId="77777777" w:rsidR="001935A1" w:rsidRPr="00E67D04" w:rsidRDefault="001935A1" w:rsidP="00C66F7A">
      <w:pPr>
        <w:spacing w:after="0"/>
        <w:jc w:val="both"/>
        <w:rPr>
          <w:rFonts w:ascii="Arial" w:hAnsi="Arial" w:cs="Arial"/>
        </w:rPr>
      </w:pPr>
    </w:p>
    <w:p w14:paraId="2E169FEA" w14:textId="526C4E86" w:rsidR="00443278" w:rsidRDefault="00182FB2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- </w:t>
      </w:r>
      <w:proofErr w:type="spellStart"/>
      <w:r w:rsidRPr="00E67D04">
        <w:rPr>
          <w:rFonts w:ascii="Arial" w:hAnsi="Arial" w:cs="Arial"/>
        </w:rPr>
        <w:t>precizno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uređuje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pitanje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djece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Pr="00E67D04">
        <w:rPr>
          <w:rFonts w:ascii="Arial" w:hAnsi="Arial" w:cs="Arial"/>
        </w:rPr>
        <w:t>posebnim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obrazovnim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potrebama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skladu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Zakonom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jedinstvenom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vještačenju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invaliditeta</w:t>
      </w:r>
      <w:proofErr w:type="spellEnd"/>
      <w:r w:rsidR="0088775D">
        <w:rPr>
          <w:rFonts w:ascii="Arial" w:hAnsi="Arial" w:cs="Arial"/>
        </w:rPr>
        <w:t xml:space="preserve"> </w:t>
      </w:r>
      <w:proofErr w:type="spellStart"/>
      <w:r w:rsidR="0088775D">
        <w:rPr>
          <w:rFonts w:ascii="Arial" w:hAnsi="Arial" w:cs="Arial"/>
        </w:rPr>
        <w:t>d</w:t>
      </w:r>
      <w:r w:rsidR="00FF6C48">
        <w:rPr>
          <w:rFonts w:ascii="Arial" w:hAnsi="Arial" w:cs="Arial"/>
        </w:rPr>
        <w:t>jece</w:t>
      </w:r>
      <w:proofErr w:type="spellEnd"/>
      <w:r w:rsidR="00FF6C48">
        <w:rPr>
          <w:rFonts w:ascii="Arial" w:hAnsi="Arial" w:cs="Arial"/>
        </w:rPr>
        <w:t xml:space="preserve"> s </w:t>
      </w:r>
      <w:proofErr w:type="spellStart"/>
      <w:r w:rsidR="00FF6C48">
        <w:rPr>
          <w:rFonts w:ascii="Arial" w:hAnsi="Arial" w:cs="Arial"/>
        </w:rPr>
        <w:t>posebnim</w:t>
      </w:r>
      <w:proofErr w:type="spellEnd"/>
      <w:r w:rsidR="00FE5B49">
        <w:rPr>
          <w:rFonts w:ascii="Arial" w:hAnsi="Arial" w:cs="Arial"/>
        </w:rPr>
        <w:t xml:space="preserve"> </w:t>
      </w:r>
      <w:proofErr w:type="spellStart"/>
      <w:r w:rsidR="00FE5B49">
        <w:rPr>
          <w:rFonts w:ascii="Arial" w:hAnsi="Arial" w:cs="Arial"/>
        </w:rPr>
        <w:t>obrazovnim</w:t>
      </w:r>
      <w:proofErr w:type="spellEnd"/>
      <w:r w:rsidR="00FF6C48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potrebama</w:t>
      </w:r>
      <w:proofErr w:type="spellEnd"/>
      <w:r w:rsidR="00FF6C48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čime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doprinosi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njihovoj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inkluziji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obrazovni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s</w:t>
      </w:r>
      <w:r w:rsidR="001935A1">
        <w:rPr>
          <w:rFonts w:ascii="Arial" w:hAnsi="Arial" w:cs="Arial"/>
        </w:rPr>
        <w:t>i</w:t>
      </w:r>
      <w:r w:rsidR="00443278" w:rsidRPr="00E67D04">
        <w:rPr>
          <w:rFonts w:ascii="Arial" w:hAnsi="Arial" w:cs="Arial"/>
        </w:rPr>
        <w:t>stem</w:t>
      </w:r>
      <w:proofErr w:type="spellEnd"/>
      <w:r w:rsidR="00443278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reguilisanje</w:t>
      </w:r>
      <w:proofErr w:type="spellEnd"/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upisa</w:t>
      </w:r>
      <w:proofErr w:type="spellEnd"/>
      <w:r w:rsidR="00443278" w:rsidRPr="00E67D04">
        <w:rPr>
          <w:rFonts w:ascii="Arial" w:hAnsi="Arial" w:cs="Arial"/>
        </w:rPr>
        <w:t xml:space="preserve"> </w:t>
      </w:r>
      <w:proofErr w:type="spellStart"/>
      <w:r w:rsidR="00443278" w:rsidRPr="00E67D04">
        <w:rPr>
          <w:rFonts w:ascii="Arial" w:hAnsi="Arial" w:cs="Arial"/>
        </w:rPr>
        <w:t>istih</w:t>
      </w:r>
      <w:proofErr w:type="spellEnd"/>
      <w:r w:rsidR="00FE5B49">
        <w:rPr>
          <w:rFonts w:ascii="Arial" w:hAnsi="Arial" w:cs="Arial"/>
        </w:rPr>
        <w:t>.</w:t>
      </w:r>
    </w:p>
    <w:p w14:paraId="73FBCBA5" w14:textId="77777777" w:rsidR="001935A1" w:rsidRPr="00E67D04" w:rsidRDefault="001935A1" w:rsidP="00E67D04">
      <w:pPr>
        <w:jc w:val="both"/>
        <w:rPr>
          <w:rFonts w:ascii="Arial" w:hAnsi="Arial" w:cs="Arial"/>
        </w:rPr>
      </w:pPr>
    </w:p>
    <w:p w14:paraId="78ACF23F" w14:textId="2D40C7C6" w:rsidR="00CF7FE4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</w:r>
    </w:p>
    <w:p w14:paraId="1DD64F41" w14:textId="1BEF8D37" w:rsidR="00CF7FE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III </w:t>
      </w:r>
      <w:proofErr w:type="spellStart"/>
      <w:r w:rsidRPr="00E67D04">
        <w:rPr>
          <w:rFonts w:ascii="Arial" w:hAnsi="Arial" w:cs="Arial"/>
          <w:sz w:val="22"/>
          <w:szCs w:val="22"/>
        </w:rPr>
        <w:t>Objašnjenje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osnovnih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pravnih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instituta</w:t>
      </w:r>
      <w:proofErr w:type="spellEnd"/>
    </w:p>
    <w:p w14:paraId="50094907" w14:textId="77777777" w:rsidR="001935A1" w:rsidRPr="001935A1" w:rsidRDefault="001935A1" w:rsidP="001935A1"/>
    <w:p w14:paraId="0D627A5A" w14:textId="14E57A30" w:rsidR="00182FB2" w:rsidRPr="00E67D04" w:rsidRDefault="00385791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Novim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nacrtom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Z</w:t>
      </w:r>
      <w:r w:rsidRPr="00E67D04">
        <w:rPr>
          <w:rFonts w:ascii="Arial" w:hAnsi="Arial" w:cs="Arial"/>
        </w:rPr>
        <w:t>akona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detaljnije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definisano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organizovanje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predškolskog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vaspitanja</w:t>
      </w:r>
      <w:proofErr w:type="spellEnd"/>
      <w:r w:rsidR="002C1791">
        <w:rPr>
          <w:rFonts w:ascii="Arial" w:hAnsi="Arial" w:cs="Arial"/>
        </w:rPr>
        <w:t xml:space="preserve"> i </w:t>
      </w:r>
      <w:proofErr w:type="spellStart"/>
      <w:r w:rsidR="002C1791">
        <w:rPr>
          <w:rFonts w:ascii="Arial" w:hAnsi="Arial" w:cs="Arial"/>
        </w:rPr>
        <w:t>obrazovanja</w:t>
      </w:r>
      <w:proofErr w:type="spellEnd"/>
      <w:r w:rsidRPr="00E67D04">
        <w:rPr>
          <w:rFonts w:ascii="Arial" w:hAnsi="Arial" w:cs="Arial"/>
        </w:rPr>
        <w:t xml:space="preserve"> </w:t>
      </w:r>
      <w:r w:rsidR="002C1791">
        <w:rPr>
          <w:rFonts w:ascii="Arial" w:hAnsi="Arial" w:cs="Arial"/>
        </w:rPr>
        <w:t xml:space="preserve">i </w:t>
      </w:r>
      <w:proofErr w:type="spellStart"/>
      <w:r w:rsidRPr="00E67D04">
        <w:rPr>
          <w:rFonts w:ascii="Arial" w:hAnsi="Arial" w:cs="Arial"/>
        </w:rPr>
        <w:t>preciznije</w:t>
      </w:r>
      <w:proofErr w:type="spellEnd"/>
      <w:r w:rsidRPr="00E67D04">
        <w:rPr>
          <w:rFonts w:ascii="Arial" w:hAnsi="Arial" w:cs="Arial"/>
        </w:rPr>
        <w:t xml:space="preserve"> </w:t>
      </w:r>
      <w:r w:rsidR="002C1791">
        <w:rPr>
          <w:rFonts w:ascii="Arial" w:hAnsi="Arial" w:cs="Arial"/>
        </w:rPr>
        <w:t xml:space="preserve">je </w:t>
      </w:r>
      <w:proofErr w:type="spellStart"/>
      <w:r w:rsidR="002C1791">
        <w:rPr>
          <w:rFonts w:ascii="Arial" w:hAnsi="Arial" w:cs="Arial"/>
        </w:rPr>
        <w:t>određena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podjele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djece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odnosu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uzrast</w:t>
      </w:r>
      <w:proofErr w:type="spellEnd"/>
      <w:r w:rsidR="00FF6C48">
        <w:rPr>
          <w:rFonts w:ascii="Arial" w:hAnsi="Arial" w:cs="Arial"/>
        </w:rPr>
        <w:t xml:space="preserve">, </w:t>
      </w:r>
      <w:proofErr w:type="spellStart"/>
      <w:r w:rsidR="00FF6C48">
        <w:rPr>
          <w:rFonts w:ascii="Arial" w:hAnsi="Arial" w:cs="Arial"/>
        </w:rPr>
        <w:t>o</w:t>
      </w:r>
      <w:r w:rsidRPr="00E67D04">
        <w:rPr>
          <w:rFonts w:ascii="Arial" w:hAnsi="Arial" w:cs="Arial"/>
        </w:rPr>
        <w:t>dnosno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definisano</w:t>
      </w:r>
      <w:proofErr w:type="spellEnd"/>
      <w:r w:rsidRPr="00E67D04">
        <w:rPr>
          <w:rFonts w:ascii="Arial" w:hAnsi="Arial" w:cs="Arial"/>
        </w:rPr>
        <w:t xml:space="preserve"> je da </w:t>
      </w:r>
      <w:proofErr w:type="spellStart"/>
      <w:r w:rsidRPr="00E67D04">
        <w:rPr>
          <w:rFonts w:ascii="Arial" w:hAnsi="Arial" w:cs="Arial"/>
        </w:rPr>
        <w:t>djec</w:t>
      </w:r>
      <w:r w:rsidR="0088775D">
        <w:rPr>
          <w:rFonts w:ascii="Arial" w:hAnsi="Arial" w:cs="Arial"/>
        </w:rPr>
        <w:t>a</w:t>
      </w:r>
      <w:proofErr w:type="spellEnd"/>
      <w:r w:rsidRPr="00E67D04">
        <w:rPr>
          <w:rFonts w:ascii="Arial" w:hAnsi="Arial" w:cs="Arial"/>
        </w:rPr>
        <w:t xml:space="preserve"> do tri </w:t>
      </w:r>
      <w:proofErr w:type="spellStart"/>
      <w:r w:rsidRPr="00E67D04">
        <w:rPr>
          <w:rFonts w:ascii="Arial" w:hAnsi="Arial" w:cs="Arial"/>
        </w:rPr>
        <w:t>godine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pripadaju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jaslicama</w:t>
      </w:r>
      <w:proofErr w:type="spellEnd"/>
      <w:r w:rsidRPr="00E67D04">
        <w:rPr>
          <w:rFonts w:ascii="Arial" w:hAnsi="Arial" w:cs="Arial"/>
        </w:rPr>
        <w:t xml:space="preserve">, a </w:t>
      </w:r>
      <w:proofErr w:type="spellStart"/>
      <w:r w:rsidRPr="00E67D04">
        <w:rPr>
          <w:rFonts w:ascii="Arial" w:hAnsi="Arial" w:cs="Arial"/>
        </w:rPr>
        <w:t>djeca</w:t>
      </w:r>
      <w:proofErr w:type="spellEnd"/>
      <w:r w:rsidRPr="00E67D04">
        <w:rPr>
          <w:rFonts w:ascii="Arial" w:hAnsi="Arial" w:cs="Arial"/>
        </w:rPr>
        <w:t xml:space="preserve"> od tri </w:t>
      </w:r>
      <w:proofErr w:type="spellStart"/>
      <w:r w:rsidRPr="00E67D04">
        <w:rPr>
          <w:rFonts w:ascii="Arial" w:hAnsi="Arial" w:cs="Arial"/>
        </w:rPr>
        <w:t>godine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vrtićkim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grupama</w:t>
      </w:r>
      <w:proofErr w:type="spellEnd"/>
      <w:r w:rsidRPr="00E67D04">
        <w:rPr>
          <w:rFonts w:ascii="Arial" w:hAnsi="Arial" w:cs="Arial"/>
        </w:rPr>
        <w:t>.</w:t>
      </w:r>
    </w:p>
    <w:p w14:paraId="344174E3" w14:textId="6048A6AA" w:rsidR="00182FB2" w:rsidRPr="00E67D04" w:rsidRDefault="00433895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N</w:t>
      </w:r>
      <w:bookmarkStart w:id="0" w:name="_GoBack"/>
      <w:bookmarkEnd w:id="0"/>
      <w:r w:rsidR="007F4B33" w:rsidRPr="00E67D04">
        <w:rPr>
          <w:rFonts w:ascii="Arial" w:hAnsi="Arial" w:cs="Arial"/>
        </w:rPr>
        <w:t>acrtom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="0088775D">
        <w:rPr>
          <w:rFonts w:ascii="Arial" w:hAnsi="Arial" w:cs="Arial"/>
        </w:rPr>
        <w:t>Z</w:t>
      </w:r>
      <w:r w:rsidRPr="00E67D04">
        <w:rPr>
          <w:rFonts w:ascii="Arial" w:hAnsi="Arial" w:cs="Arial"/>
        </w:rPr>
        <w:t>akon</w:t>
      </w:r>
      <w:r w:rsidR="007F4B33" w:rsidRPr="00E67D04">
        <w:rPr>
          <w:rFonts w:ascii="Arial" w:hAnsi="Arial" w:cs="Arial"/>
        </w:rPr>
        <w:t>a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precizno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definišu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vrste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programa</w:t>
      </w:r>
      <w:proofErr w:type="spellEnd"/>
      <w:r w:rsidRPr="00E67D04">
        <w:rPr>
          <w:rFonts w:ascii="Arial" w:hAnsi="Arial" w:cs="Arial"/>
        </w:rPr>
        <w:t xml:space="preserve"> predškolskog vaspitanja i obrazovanja (primarni program, program pripreme za školu, specijalizovani programi, programi po posebnim pedagoškim principima i drugi programi), njihova namjena, obim i način realizacije. Na </w:t>
      </w:r>
      <w:proofErr w:type="spellStart"/>
      <w:r w:rsidRPr="00E67D04">
        <w:rPr>
          <w:rFonts w:ascii="Arial" w:hAnsi="Arial" w:cs="Arial"/>
        </w:rPr>
        <w:t>ovaj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način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sistem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čini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jasnijim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preglednijim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kako</w:t>
      </w:r>
      <w:proofErr w:type="spellEnd"/>
      <w:r w:rsidRPr="00E67D04">
        <w:rPr>
          <w:rFonts w:ascii="Arial" w:hAnsi="Arial" w:cs="Arial"/>
        </w:rPr>
        <w:t xml:space="preserve"> za </w:t>
      </w:r>
      <w:proofErr w:type="spellStart"/>
      <w:r w:rsidRPr="00E67D04">
        <w:rPr>
          <w:rFonts w:ascii="Arial" w:hAnsi="Arial" w:cs="Arial"/>
        </w:rPr>
        <w:t>ustanove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tako</w:t>
      </w:r>
      <w:proofErr w:type="spellEnd"/>
      <w:r w:rsidRPr="00E67D04">
        <w:rPr>
          <w:rFonts w:ascii="Arial" w:hAnsi="Arial" w:cs="Arial"/>
        </w:rPr>
        <w:t xml:space="preserve"> i za </w:t>
      </w:r>
      <w:proofErr w:type="spellStart"/>
      <w:r w:rsidRPr="00E67D04">
        <w:rPr>
          <w:rFonts w:ascii="Arial" w:hAnsi="Arial" w:cs="Arial"/>
        </w:rPr>
        <w:t>korisnike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usluga</w:t>
      </w:r>
      <w:proofErr w:type="spellEnd"/>
      <w:r w:rsidRPr="00E67D04">
        <w:rPr>
          <w:rFonts w:ascii="Arial" w:hAnsi="Arial" w:cs="Arial"/>
        </w:rPr>
        <w:t>.</w:t>
      </w:r>
      <w:r w:rsidR="00E82915" w:rsidRPr="00E67D04">
        <w:rPr>
          <w:rFonts w:ascii="Arial" w:hAnsi="Arial" w:cs="Arial"/>
        </w:rPr>
        <w:t xml:space="preserve"> Ova </w:t>
      </w:r>
      <w:proofErr w:type="spellStart"/>
      <w:r w:rsidR="00E82915" w:rsidRPr="00E67D04">
        <w:rPr>
          <w:rFonts w:ascii="Arial" w:hAnsi="Arial" w:cs="Arial"/>
        </w:rPr>
        <w:t>podjela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ima</w:t>
      </w:r>
      <w:proofErr w:type="spellEnd"/>
      <w:r w:rsidR="00E82915" w:rsidRPr="00E67D04">
        <w:rPr>
          <w:rFonts w:ascii="Arial" w:hAnsi="Arial" w:cs="Arial"/>
        </w:rPr>
        <w:t xml:space="preserve"> za </w:t>
      </w:r>
      <w:proofErr w:type="spellStart"/>
      <w:r w:rsidR="00E82915" w:rsidRPr="00E67D04">
        <w:rPr>
          <w:rFonts w:ascii="Arial" w:hAnsi="Arial" w:cs="Arial"/>
        </w:rPr>
        <w:t>cilj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jasno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razgraničenje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vrsta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usluga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koje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predškolske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ustanove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pružaju</w:t>
      </w:r>
      <w:proofErr w:type="spellEnd"/>
      <w:r w:rsidR="00E82915" w:rsidRPr="00E67D04">
        <w:rPr>
          <w:rFonts w:ascii="Arial" w:hAnsi="Arial" w:cs="Arial"/>
        </w:rPr>
        <w:t xml:space="preserve">, </w:t>
      </w:r>
      <w:proofErr w:type="spellStart"/>
      <w:r w:rsidR="00E82915" w:rsidRPr="00E67D04">
        <w:rPr>
          <w:rFonts w:ascii="Arial" w:hAnsi="Arial" w:cs="Arial"/>
        </w:rPr>
        <w:t>sa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ciljem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podizanja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kvaliteta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vaspitno-</w:t>
      </w:r>
      <w:r w:rsidR="00E82915" w:rsidRPr="00E67D04">
        <w:rPr>
          <w:rFonts w:ascii="Arial" w:hAnsi="Arial" w:cs="Arial"/>
        </w:rPr>
        <w:t>obrazovn</w:t>
      </w:r>
      <w:r w:rsidR="00FF6C48">
        <w:rPr>
          <w:rFonts w:ascii="Arial" w:hAnsi="Arial" w:cs="Arial"/>
        </w:rPr>
        <w:t>g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procesa</w:t>
      </w:r>
      <w:proofErr w:type="spellEnd"/>
      <w:r w:rsidR="00E82915" w:rsidRPr="00E67D04">
        <w:rPr>
          <w:rFonts w:ascii="Arial" w:hAnsi="Arial" w:cs="Arial"/>
        </w:rPr>
        <w:t xml:space="preserve"> i </w:t>
      </w:r>
      <w:proofErr w:type="spellStart"/>
      <w:r w:rsidR="00E82915" w:rsidRPr="00E67D04">
        <w:rPr>
          <w:rFonts w:ascii="Arial" w:hAnsi="Arial" w:cs="Arial"/>
        </w:rPr>
        <w:t>lakšeg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praćenja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rezultata</w:t>
      </w:r>
      <w:proofErr w:type="spellEnd"/>
      <w:r w:rsidR="00E82915" w:rsidRPr="00E67D04">
        <w:rPr>
          <w:rFonts w:ascii="Arial" w:hAnsi="Arial" w:cs="Arial"/>
        </w:rPr>
        <w:t xml:space="preserve"> i </w:t>
      </w:r>
      <w:proofErr w:type="spellStart"/>
      <w:r w:rsidR="00E82915" w:rsidRPr="00E67D04">
        <w:rPr>
          <w:rFonts w:ascii="Arial" w:hAnsi="Arial" w:cs="Arial"/>
        </w:rPr>
        <w:t>dostupnosti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usluga</w:t>
      </w:r>
      <w:proofErr w:type="spellEnd"/>
      <w:r w:rsidR="00E82915" w:rsidRPr="00E67D04">
        <w:rPr>
          <w:rFonts w:ascii="Arial" w:hAnsi="Arial" w:cs="Arial"/>
        </w:rPr>
        <w:t>.</w:t>
      </w:r>
    </w:p>
    <w:p w14:paraId="5C203051" w14:textId="3A1E8D61" w:rsidR="00385791" w:rsidRPr="00E67D04" w:rsidRDefault="00385791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Za </w:t>
      </w:r>
      <w:proofErr w:type="spellStart"/>
      <w:r w:rsidRPr="00E67D04">
        <w:rPr>
          <w:rFonts w:ascii="Arial" w:hAnsi="Arial" w:cs="Arial"/>
        </w:rPr>
        <w:t>svaku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navedeni</w:t>
      </w:r>
      <w:proofErr w:type="spellEnd"/>
      <w:r w:rsidRPr="00E67D04">
        <w:rPr>
          <w:rFonts w:ascii="Arial" w:hAnsi="Arial" w:cs="Arial"/>
        </w:rPr>
        <w:t xml:space="preserve"> Program </w:t>
      </w:r>
      <w:proofErr w:type="spellStart"/>
      <w:r w:rsidRPr="00E67D04">
        <w:rPr>
          <w:rFonts w:ascii="Arial" w:hAnsi="Arial" w:cs="Arial"/>
        </w:rPr>
        <w:t>precizno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definisana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podjela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nadležnosti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odnosu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utvrđivanje</w:t>
      </w:r>
      <w:proofErr w:type="spellEnd"/>
      <w:r w:rsidRPr="00E67D04">
        <w:rPr>
          <w:rFonts w:ascii="Arial" w:hAnsi="Arial" w:cs="Arial"/>
        </w:rPr>
        <w:t xml:space="preserve"> </w:t>
      </w:r>
      <w:r w:rsidR="00FF6C48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donošenje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određenog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programa</w:t>
      </w:r>
      <w:proofErr w:type="spellEnd"/>
      <w:r w:rsidRPr="00E67D04">
        <w:rPr>
          <w:rFonts w:ascii="Arial" w:hAnsi="Arial" w:cs="Arial"/>
        </w:rPr>
        <w:t>.</w:t>
      </w:r>
    </w:p>
    <w:p w14:paraId="6154A218" w14:textId="1815E9F8" w:rsidR="00F60B6F" w:rsidRPr="00E67D04" w:rsidRDefault="002C1791" w:rsidP="00E67D0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="00F60B6F" w:rsidRPr="00E67D04">
        <w:rPr>
          <w:rFonts w:ascii="Arial" w:hAnsi="Arial" w:cs="Arial"/>
        </w:rPr>
        <w:t>ok</w:t>
      </w:r>
      <w:proofErr w:type="spellEnd"/>
      <w:r>
        <w:rPr>
          <w:rFonts w:ascii="Arial" w:hAnsi="Arial" w:cs="Arial"/>
        </w:rPr>
        <w:t xml:space="preserve"> za</w:t>
      </w:r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donošenj</w:t>
      </w:r>
      <w:r>
        <w:rPr>
          <w:rFonts w:ascii="Arial" w:hAnsi="Arial" w:cs="Arial"/>
        </w:rPr>
        <w:t>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Godišnjeg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programa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rada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utvrđen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</w:t>
      </w:r>
      <w:r w:rsidR="00F60B6F" w:rsidRPr="00E67D04">
        <w:rPr>
          <w:rFonts w:ascii="Arial" w:hAnsi="Arial" w:cs="Arial"/>
        </w:rPr>
        <w:t>adržaj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istog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detaljnije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razrađen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što</w:t>
      </w:r>
      <w:proofErr w:type="spellEnd"/>
      <w:r w:rsidR="00BE1B7D">
        <w:rPr>
          <w:rFonts w:ascii="Arial" w:hAnsi="Arial" w:cs="Arial"/>
        </w:rPr>
        <w:t xml:space="preserve"> </w:t>
      </w:r>
      <w:proofErr w:type="spellStart"/>
      <w:r w:rsidR="00BE1B7D">
        <w:rPr>
          <w:rFonts w:ascii="Arial" w:hAnsi="Arial" w:cs="Arial"/>
        </w:rPr>
        <w:t>umnogome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olakšava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rukovo</w:t>
      </w:r>
      <w:r w:rsidR="00BE1B7D">
        <w:rPr>
          <w:rFonts w:ascii="Arial" w:hAnsi="Arial" w:cs="Arial"/>
        </w:rPr>
        <w:t>đenje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ustanovom</w:t>
      </w:r>
      <w:proofErr w:type="spellEnd"/>
      <w:r>
        <w:rPr>
          <w:rFonts w:ascii="Arial" w:hAnsi="Arial" w:cs="Arial"/>
        </w:rPr>
        <w:t xml:space="preserve"> </w:t>
      </w:r>
      <w:r w:rsidR="00BE1B7D">
        <w:rPr>
          <w:rFonts w:ascii="Arial" w:hAnsi="Arial" w:cs="Arial"/>
        </w:rPr>
        <w:t xml:space="preserve">i </w:t>
      </w:r>
      <w:proofErr w:type="spellStart"/>
      <w:r w:rsidR="00BE1B7D">
        <w:rPr>
          <w:rFonts w:ascii="Arial" w:hAnsi="Arial" w:cs="Arial"/>
        </w:rPr>
        <w:t>nadzor</w:t>
      </w:r>
      <w:proofErr w:type="spellEnd"/>
      <w:r w:rsidR="00BE1B7D">
        <w:rPr>
          <w:rFonts w:ascii="Arial" w:hAnsi="Arial" w:cs="Arial"/>
        </w:rPr>
        <w:t xml:space="preserve"> </w:t>
      </w:r>
      <w:proofErr w:type="spellStart"/>
      <w:r w:rsidR="00BE1B7D">
        <w:rPr>
          <w:rFonts w:ascii="Arial" w:hAnsi="Arial" w:cs="Arial"/>
        </w:rPr>
        <w:t>rada</w:t>
      </w:r>
      <w:proofErr w:type="spellEnd"/>
      <w:r w:rsidR="00BE1B7D">
        <w:rPr>
          <w:rFonts w:ascii="Arial" w:hAnsi="Arial" w:cs="Arial"/>
        </w:rPr>
        <w:t xml:space="preserve"> u </w:t>
      </w:r>
      <w:proofErr w:type="spellStart"/>
      <w:r w:rsidR="00BE1B7D">
        <w:rPr>
          <w:rFonts w:ascii="Arial" w:hAnsi="Arial" w:cs="Arial"/>
        </w:rPr>
        <w:t>predškolskim</w:t>
      </w:r>
      <w:proofErr w:type="spellEnd"/>
      <w:r w:rsidR="00BE1B7D">
        <w:rPr>
          <w:rFonts w:ascii="Arial" w:hAnsi="Arial" w:cs="Arial"/>
        </w:rPr>
        <w:t xml:space="preserve"> </w:t>
      </w:r>
      <w:proofErr w:type="spellStart"/>
      <w:r w:rsidR="00BE1B7D">
        <w:rPr>
          <w:rFonts w:ascii="Arial" w:hAnsi="Arial" w:cs="Arial"/>
        </w:rPr>
        <w:t>ustanovama</w:t>
      </w:r>
      <w:proofErr w:type="spellEnd"/>
      <w:r w:rsidR="00F60B6F" w:rsidRPr="00E67D04">
        <w:rPr>
          <w:rFonts w:ascii="Arial" w:hAnsi="Arial" w:cs="Arial"/>
        </w:rPr>
        <w:t xml:space="preserve"> (</w:t>
      </w:r>
      <w:proofErr w:type="spellStart"/>
      <w:r w:rsidR="00F60B6F" w:rsidRPr="00E67D04">
        <w:rPr>
          <w:rFonts w:ascii="Arial" w:hAnsi="Arial" w:cs="Arial"/>
        </w:rPr>
        <w:t>Zavod</w:t>
      </w:r>
      <w:proofErr w:type="spellEnd"/>
      <w:r w:rsidR="00F60B6F" w:rsidRPr="00E67D04">
        <w:rPr>
          <w:rFonts w:ascii="Arial" w:hAnsi="Arial" w:cs="Arial"/>
        </w:rPr>
        <w:t xml:space="preserve"> za </w:t>
      </w:r>
      <w:proofErr w:type="spellStart"/>
      <w:r w:rsidR="00F60B6F" w:rsidRPr="00E67D04">
        <w:rPr>
          <w:rFonts w:ascii="Arial" w:hAnsi="Arial" w:cs="Arial"/>
        </w:rPr>
        <w:t>školstvo</w:t>
      </w:r>
      <w:proofErr w:type="spellEnd"/>
      <w:r w:rsidR="00F60B6F" w:rsidRPr="00E67D04">
        <w:rPr>
          <w:rFonts w:ascii="Arial" w:hAnsi="Arial" w:cs="Arial"/>
        </w:rPr>
        <w:t xml:space="preserve">). </w:t>
      </w:r>
    </w:p>
    <w:p w14:paraId="55662428" w14:textId="02C7A807" w:rsidR="00182FB2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</w:r>
      <w:r w:rsidR="0065089E" w:rsidRPr="00E67D04">
        <w:rPr>
          <w:rFonts w:ascii="Arial" w:hAnsi="Arial" w:cs="Arial"/>
        </w:rPr>
        <w:t xml:space="preserve"> </w:t>
      </w:r>
      <w:r w:rsidR="00385791" w:rsidRPr="00E67D04">
        <w:rPr>
          <w:rFonts w:ascii="Arial" w:hAnsi="Arial" w:cs="Arial"/>
        </w:rPr>
        <w:t xml:space="preserve">Ono </w:t>
      </w:r>
      <w:proofErr w:type="spellStart"/>
      <w:r w:rsidR="00385791" w:rsidRPr="00E67D04">
        <w:rPr>
          <w:rFonts w:ascii="Arial" w:hAnsi="Arial" w:cs="Arial"/>
        </w:rPr>
        <w:t>što</w:t>
      </w:r>
      <w:proofErr w:type="spellEnd"/>
      <w:r w:rsidR="00385791" w:rsidRPr="00E67D04">
        <w:rPr>
          <w:rFonts w:ascii="Arial" w:hAnsi="Arial" w:cs="Arial"/>
        </w:rPr>
        <w:t xml:space="preserve"> je </w:t>
      </w:r>
      <w:proofErr w:type="spellStart"/>
      <w:r w:rsidR="00385791" w:rsidRPr="00E67D04">
        <w:rPr>
          <w:rFonts w:ascii="Arial" w:hAnsi="Arial" w:cs="Arial"/>
        </w:rPr>
        <w:t>novina</w:t>
      </w:r>
      <w:proofErr w:type="spellEnd"/>
      <w:r w:rsidR="00385791" w:rsidRPr="00E67D04">
        <w:rPr>
          <w:rFonts w:ascii="Arial" w:hAnsi="Arial" w:cs="Arial"/>
        </w:rPr>
        <w:t xml:space="preserve"> </w:t>
      </w:r>
      <w:r w:rsidR="00E67D04">
        <w:rPr>
          <w:rFonts w:ascii="Arial" w:hAnsi="Arial" w:cs="Arial"/>
        </w:rPr>
        <w:t>i</w:t>
      </w:r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značajno</w:t>
      </w:r>
      <w:proofErr w:type="spellEnd"/>
      <w:r w:rsidR="00385791" w:rsidRPr="00E67D04">
        <w:rPr>
          <w:rFonts w:ascii="Arial" w:hAnsi="Arial" w:cs="Arial"/>
        </w:rPr>
        <w:t xml:space="preserve">, po </w:t>
      </w:r>
      <w:proofErr w:type="spellStart"/>
      <w:r w:rsidR="00385791" w:rsidRPr="00E67D04">
        <w:rPr>
          <w:rFonts w:ascii="Arial" w:hAnsi="Arial" w:cs="Arial"/>
        </w:rPr>
        <w:t>prvi</w:t>
      </w:r>
      <w:proofErr w:type="spellEnd"/>
      <w:r w:rsidR="00385791" w:rsidRPr="00E67D04">
        <w:rPr>
          <w:rFonts w:ascii="Arial" w:hAnsi="Arial" w:cs="Arial"/>
        </w:rPr>
        <w:t xml:space="preserve"> put se </w:t>
      </w:r>
      <w:proofErr w:type="spellStart"/>
      <w:r w:rsidR="00385791" w:rsidRPr="00E67D04">
        <w:rPr>
          <w:rFonts w:ascii="Arial" w:hAnsi="Arial" w:cs="Arial"/>
        </w:rPr>
        <w:t>uvodi</w:t>
      </w:r>
      <w:proofErr w:type="spellEnd"/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Kalendar</w:t>
      </w:r>
      <w:proofErr w:type="spellEnd"/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rada</w:t>
      </w:r>
      <w:proofErr w:type="spellEnd"/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predškolskog</w:t>
      </w:r>
      <w:proofErr w:type="spellEnd"/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vaspitanja</w:t>
      </w:r>
      <w:proofErr w:type="spellEnd"/>
      <w:r w:rsidR="00385791" w:rsidRPr="00E67D04">
        <w:rPr>
          <w:rFonts w:ascii="Arial" w:hAnsi="Arial" w:cs="Arial"/>
        </w:rPr>
        <w:t xml:space="preserve"> </w:t>
      </w:r>
      <w:r w:rsidR="00E67D04">
        <w:rPr>
          <w:rFonts w:ascii="Arial" w:hAnsi="Arial" w:cs="Arial"/>
        </w:rPr>
        <w:t>i</w:t>
      </w:r>
      <w:r w:rsidR="00385791" w:rsidRPr="00E67D04">
        <w:rPr>
          <w:rFonts w:ascii="Arial" w:hAnsi="Arial" w:cs="Arial"/>
        </w:rPr>
        <w:t xml:space="preserve"> </w:t>
      </w:r>
      <w:proofErr w:type="spellStart"/>
      <w:r w:rsidR="00385791" w:rsidRPr="00E67D04">
        <w:rPr>
          <w:rFonts w:ascii="Arial" w:hAnsi="Arial" w:cs="Arial"/>
        </w:rPr>
        <w:t>obrazovanja</w:t>
      </w:r>
      <w:proofErr w:type="spellEnd"/>
      <w:r w:rsidR="00385791" w:rsidRPr="00E67D04">
        <w:rPr>
          <w:rFonts w:ascii="Arial" w:hAnsi="Arial" w:cs="Arial"/>
        </w:rPr>
        <w:t xml:space="preserve">, </w:t>
      </w:r>
      <w:proofErr w:type="spellStart"/>
      <w:r w:rsidR="00385791" w:rsidRPr="00E67D04">
        <w:rPr>
          <w:rFonts w:ascii="Arial" w:hAnsi="Arial" w:cs="Arial"/>
        </w:rPr>
        <w:t>čime</w:t>
      </w:r>
      <w:proofErr w:type="spellEnd"/>
      <w:r w:rsidR="00385791" w:rsidRPr="00E67D04">
        <w:rPr>
          <w:rFonts w:ascii="Arial" w:hAnsi="Arial" w:cs="Arial"/>
        </w:rPr>
        <w:t xml:space="preserve"> se </w:t>
      </w:r>
      <w:proofErr w:type="spellStart"/>
      <w:r w:rsidR="00F60B6F" w:rsidRPr="00E67D04">
        <w:rPr>
          <w:rFonts w:ascii="Arial" w:hAnsi="Arial" w:cs="Arial"/>
        </w:rPr>
        <w:t>j</w:t>
      </w:r>
      <w:r w:rsidR="0065089E" w:rsidRPr="00E67D04">
        <w:rPr>
          <w:rFonts w:ascii="Arial" w:hAnsi="Arial" w:cs="Arial"/>
        </w:rPr>
        <w:t>a</w:t>
      </w:r>
      <w:r w:rsidR="00182FB2" w:rsidRPr="00E67D04">
        <w:rPr>
          <w:rFonts w:ascii="Arial" w:hAnsi="Arial" w:cs="Arial"/>
        </w:rPr>
        <w:t>s</w:t>
      </w:r>
      <w:r w:rsidR="0065089E" w:rsidRPr="00E67D04">
        <w:rPr>
          <w:rFonts w:ascii="Arial" w:hAnsi="Arial" w:cs="Arial"/>
        </w:rPr>
        <w:t>no</w:t>
      </w:r>
      <w:proofErr w:type="spellEnd"/>
      <w:r w:rsidR="0065089E" w:rsidRPr="00E67D04">
        <w:rPr>
          <w:rFonts w:ascii="Arial" w:hAnsi="Arial" w:cs="Arial"/>
        </w:rPr>
        <w:t xml:space="preserve"> </w:t>
      </w:r>
      <w:proofErr w:type="spellStart"/>
      <w:r w:rsidR="0065089E" w:rsidRPr="00E67D04">
        <w:rPr>
          <w:rFonts w:ascii="Arial" w:hAnsi="Arial" w:cs="Arial"/>
        </w:rPr>
        <w:t>defini</w:t>
      </w:r>
      <w:r w:rsidR="00F60B6F" w:rsidRPr="00E67D04">
        <w:rPr>
          <w:rFonts w:ascii="Arial" w:hAnsi="Arial" w:cs="Arial"/>
        </w:rPr>
        <w:t>še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vrijeme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organizovanja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vaspitno</w:t>
      </w:r>
      <w:r w:rsidR="00E67D04">
        <w:rPr>
          <w:rFonts w:ascii="Arial" w:hAnsi="Arial" w:cs="Arial"/>
        </w:rPr>
        <w:t>-</w:t>
      </w:r>
      <w:r w:rsidR="00F60B6F" w:rsidRPr="00E67D04">
        <w:rPr>
          <w:rFonts w:ascii="Arial" w:hAnsi="Arial" w:cs="Arial"/>
        </w:rPr>
        <w:t>obrazovnog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rada</w:t>
      </w:r>
      <w:proofErr w:type="spellEnd"/>
      <w:r w:rsidR="00F60B6F" w:rsidRPr="00E67D04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predškolskim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ustanovama</w:t>
      </w:r>
      <w:proofErr w:type="spellEnd"/>
      <w:r w:rsidR="00F60B6F" w:rsidRPr="00E67D04">
        <w:rPr>
          <w:rFonts w:ascii="Arial" w:hAnsi="Arial" w:cs="Arial"/>
        </w:rPr>
        <w:t xml:space="preserve"> u </w:t>
      </w:r>
      <w:proofErr w:type="spellStart"/>
      <w:r w:rsidR="00F60B6F" w:rsidRPr="00E67D04">
        <w:rPr>
          <w:rFonts w:ascii="Arial" w:hAnsi="Arial" w:cs="Arial"/>
        </w:rPr>
        <w:t>toku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nastavno-radne</w:t>
      </w:r>
      <w:proofErr w:type="spellEnd"/>
      <w:r w:rsidR="00F60B6F" w:rsidRPr="00E67D04">
        <w:rPr>
          <w:rFonts w:ascii="Arial" w:hAnsi="Arial" w:cs="Arial"/>
        </w:rPr>
        <w:t xml:space="preserve"> </w:t>
      </w:r>
      <w:proofErr w:type="spellStart"/>
      <w:r w:rsidR="00F60B6F" w:rsidRPr="00E67D04">
        <w:rPr>
          <w:rFonts w:ascii="Arial" w:hAnsi="Arial" w:cs="Arial"/>
        </w:rPr>
        <w:t>godine</w:t>
      </w:r>
      <w:proofErr w:type="spellEnd"/>
      <w:r w:rsidR="00F60B6F" w:rsidRPr="00E67D04">
        <w:rPr>
          <w:rFonts w:ascii="Arial" w:hAnsi="Arial" w:cs="Arial"/>
        </w:rPr>
        <w:t xml:space="preserve">. </w:t>
      </w:r>
    </w:p>
    <w:p w14:paraId="39C154CC" w14:textId="71E010DE" w:rsidR="00F60B6F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lastRenderedPageBreak/>
        <w:br/>
      </w:r>
      <w:proofErr w:type="spellStart"/>
      <w:r w:rsidR="00E82915" w:rsidRPr="00E67D04">
        <w:rPr>
          <w:rFonts w:ascii="Arial" w:hAnsi="Arial" w:cs="Arial"/>
        </w:rPr>
        <w:t>Novim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7F4B33" w:rsidRPr="00E67D04">
        <w:rPr>
          <w:rFonts w:ascii="Arial" w:hAnsi="Arial" w:cs="Arial"/>
        </w:rPr>
        <w:t>nacrtom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="0088775D">
        <w:rPr>
          <w:rFonts w:ascii="Arial" w:hAnsi="Arial" w:cs="Arial"/>
        </w:rPr>
        <w:t>Z</w:t>
      </w:r>
      <w:r w:rsidR="00E82915" w:rsidRPr="00E67D04">
        <w:rPr>
          <w:rFonts w:ascii="Arial" w:hAnsi="Arial" w:cs="Arial"/>
        </w:rPr>
        <w:t>akon</w:t>
      </w:r>
      <w:r w:rsidR="007F4B33" w:rsidRPr="00E67D04">
        <w:rPr>
          <w:rFonts w:ascii="Arial" w:hAnsi="Arial" w:cs="Arial"/>
        </w:rPr>
        <w:t>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predviđena</w:t>
      </w:r>
      <w:proofErr w:type="spellEnd"/>
      <w:r w:rsidR="00E82915" w:rsidRPr="00E67D04">
        <w:rPr>
          <w:rFonts w:ascii="Arial" w:hAnsi="Arial" w:cs="Arial"/>
        </w:rPr>
        <w:t xml:space="preserve"> je </w:t>
      </w:r>
      <w:proofErr w:type="spellStart"/>
      <w:r w:rsidR="00E82915" w:rsidRPr="00E67D04">
        <w:rPr>
          <w:rFonts w:ascii="Arial" w:hAnsi="Arial" w:cs="Arial"/>
        </w:rPr>
        <w:t>mogućnost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organizovanja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rada</w:t>
      </w:r>
      <w:proofErr w:type="spellEnd"/>
      <w:r w:rsidR="00E82915" w:rsidRPr="00E67D04">
        <w:rPr>
          <w:rFonts w:ascii="Arial" w:hAnsi="Arial" w:cs="Arial"/>
        </w:rPr>
        <w:t xml:space="preserve"> u </w:t>
      </w:r>
      <w:proofErr w:type="spellStart"/>
      <w:r w:rsidR="00E82915" w:rsidRPr="00E67D04">
        <w:rPr>
          <w:rFonts w:ascii="Arial" w:hAnsi="Arial" w:cs="Arial"/>
        </w:rPr>
        <w:t>režimu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dežurstva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tokom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mjeseci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kada</w:t>
      </w:r>
      <w:proofErr w:type="spellEnd"/>
      <w:r w:rsidR="00E82915" w:rsidRPr="00E67D04">
        <w:rPr>
          <w:rFonts w:ascii="Arial" w:hAnsi="Arial" w:cs="Arial"/>
        </w:rPr>
        <w:t xml:space="preserve"> je </w:t>
      </w:r>
      <w:proofErr w:type="spellStart"/>
      <w:r w:rsidR="00E82915" w:rsidRPr="00E67D04">
        <w:rPr>
          <w:rFonts w:ascii="Arial" w:hAnsi="Arial" w:cs="Arial"/>
        </w:rPr>
        <w:t>smanjena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potreba</w:t>
      </w:r>
      <w:proofErr w:type="spellEnd"/>
      <w:r w:rsidR="00E82915" w:rsidRPr="00E67D04">
        <w:rPr>
          <w:rFonts w:ascii="Arial" w:hAnsi="Arial" w:cs="Arial"/>
        </w:rPr>
        <w:t xml:space="preserve"> za </w:t>
      </w:r>
      <w:proofErr w:type="spellStart"/>
      <w:r w:rsidR="00E82915" w:rsidRPr="00E67D04">
        <w:rPr>
          <w:rFonts w:ascii="Arial" w:hAnsi="Arial" w:cs="Arial"/>
        </w:rPr>
        <w:t>radom</w:t>
      </w:r>
      <w:proofErr w:type="spellEnd"/>
      <w:r w:rsidR="00E82915" w:rsidRPr="00E67D04">
        <w:rPr>
          <w:rFonts w:ascii="Arial" w:hAnsi="Arial" w:cs="Arial"/>
        </w:rPr>
        <w:t xml:space="preserve"> (</w:t>
      </w:r>
      <w:proofErr w:type="spellStart"/>
      <w:r w:rsidR="00E82915" w:rsidRPr="00E67D04">
        <w:rPr>
          <w:rFonts w:ascii="Arial" w:hAnsi="Arial" w:cs="Arial"/>
        </w:rPr>
        <w:t>jul</w:t>
      </w:r>
      <w:proofErr w:type="spellEnd"/>
      <w:r w:rsidR="00E82915" w:rsidRPr="00E67D04">
        <w:rPr>
          <w:rFonts w:ascii="Arial" w:hAnsi="Arial" w:cs="Arial"/>
        </w:rPr>
        <w:t xml:space="preserve">, </w:t>
      </w:r>
      <w:proofErr w:type="spellStart"/>
      <w:r w:rsidR="00E82915" w:rsidRPr="00E67D04">
        <w:rPr>
          <w:rFonts w:ascii="Arial" w:hAnsi="Arial" w:cs="Arial"/>
        </w:rPr>
        <w:t>avgust</w:t>
      </w:r>
      <w:proofErr w:type="spellEnd"/>
      <w:r w:rsidR="00E82915" w:rsidRPr="00E67D04">
        <w:rPr>
          <w:rFonts w:ascii="Arial" w:hAnsi="Arial" w:cs="Arial"/>
        </w:rPr>
        <w:t xml:space="preserve">), </w:t>
      </w:r>
      <w:proofErr w:type="spellStart"/>
      <w:r w:rsidR="00E82915" w:rsidRPr="00E67D04">
        <w:rPr>
          <w:rFonts w:ascii="Arial" w:hAnsi="Arial" w:cs="Arial"/>
        </w:rPr>
        <w:t>čime</w:t>
      </w:r>
      <w:proofErr w:type="spellEnd"/>
      <w:r w:rsidR="00E82915" w:rsidRPr="00E67D04">
        <w:rPr>
          <w:rFonts w:ascii="Arial" w:hAnsi="Arial" w:cs="Arial"/>
        </w:rPr>
        <w:t xml:space="preserve"> se </w:t>
      </w:r>
      <w:proofErr w:type="spellStart"/>
      <w:r w:rsidR="00E82915" w:rsidRPr="00E67D04">
        <w:rPr>
          <w:rFonts w:ascii="Arial" w:hAnsi="Arial" w:cs="Arial"/>
        </w:rPr>
        <w:t>roditeljima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pruža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sigurnost</w:t>
      </w:r>
      <w:proofErr w:type="spellEnd"/>
      <w:r w:rsidR="00E82915" w:rsidRPr="00E67D04">
        <w:rPr>
          <w:rFonts w:ascii="Arial" w:hAnsi="Arial" w:cs="Arial"/>
        </w:rPr>
        <w:t xml:space="preserve"> da </w:t>
      </w:r>
      <w:proofErr w:type="spellStart"/>
      <w:r w:rsidR="00E82915" w:rsidRPr="00E67D04">
        <w:rPr>
          <w:rFonts w:ascii="Arial" w:hAnsi="Arial" w:cs="Arial"/>
        </w:rPr>
        <w:t>će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imati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dostupnu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ustanovu</w:t>
      </w:r>
      <w:proofErr w:type="spellEnd"/>
      <w:r w:rsidR="00E82915" w:rsidRPr="00E67D04">
        <w:rPr>
          <w:rFonts w:ascii="Arial" w:hAnsi="Arial" w:cs="Arial"/>
        </w:rPr>
        <w:t xml:space="preserve"> u </w:t>
      </w:r>
      <w:proofErr w:type="spellStart"/>
      <w:r w:rsidR="00E82915" w:rsidRPr="00E67D04">
        <w:rPr>
          <w:rFonts w:ascii="Arial" w:hAnsi="Arial" w:cs="Arial"/>
        </w:rPr>
        <w:t>periodima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godišnjih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odmora</w:t>
      </w:r>
      <w:proofErr w:type="spellEnd"/>
      <w:r w:rsidR="00E82915" w:rsidRPr="00E67D04">
        <w:rPr>
          <w:rFonts w:ascii="Arial" w:hAnsi="Arial" w:cs="Arial"/>
        </w:rPr>
        <w:t xml:space="preserve">. Ova </w:t>
      </w:r>
      <w:proofErr w:type="spellStart"/>
      <w:r w:rsidR="00E82915" w:rsidRPr="00E67D04">
        <w:rPr>
          <w:rFonts w:ascii="Arial" w:hAnsi="Arial" w:cs="Arial"/>
        </w:rPr>
        <w:t>izmjena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doprinosi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organizacionoj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fleksibilnosti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ustanova</w:t>
      </w:r>
      <w:proofErr w:type="spellEnd"/>
      <w:r w:rsidR="00E82915" w:rsidRPr="00E67D04">
        <w:rPr>
          <w:rFonts w:ascii="Arial" w:hAnsi="Arial" w:cs="Arial"/>
        </w:rPr>
        <w:t xml:space="preserve"> i </w:t>
      </w:r>
      <w:proofErr w:type="spellStart"/>
      <w:r w:rsidR="00E82915" w:rsidRPr="00E67D04">
        <w:rPr>
          <w:rFonts w:ascii="Arial" w:hAnsi="Arial" w:cs="Arial"/>
        </w:rPr>
        <w:t>odgovara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na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stvarne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potrebe</w:t>
      </w:r>
      <w:proofErr w:type="spellEnd"/>
      <w:r w:rsidR="00E82915" w:rsidRPr="00E67D04">
        <w:rPr>
          <w:rFonts w:ascii="Arial" w:hAnsi="Arial" w:cs="Arial"/>
        </w:rPr>
        <w:t xml:space="preserve"> </w:t>
      </w:r>
      <w:proofErr w:type="spellStart"/>
      <w:r w:rsidR="00E82915" w:rsidRPr="00E67D04">
        <w:rPr>
          <w:rFonts w:ascii="Arial" w:hAnsi="Arial" w:cs="Arial"/>
        </w:rPr>
        <w:t>porodica</w:t>
      </w:r>
      <w:proofErr w:type="spellEnd"/>
      <w:r w:rsidR="00E82915" w:rsidRPr="00E67D04">
        <w:rPr>
          <w:rFonts w:ascii="Arial" w:hAnsi="Arial" w:cs="Arial"/>
        </w:rPr>
        <w:t>.</w:t>
      </w:r>
    </w:p>
    <w:p w14:paraId="42116552" w14:textId="77777777" w:rsidR="00F60B6F" w:rsidRPr="00E67D04" w:rsidRDefault="00F60B6F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Upis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djece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uključujući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pribavljanje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potrebnih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potvrda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detaljno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normiran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uz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mogućnost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elektronskog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upisa</w:t>
      </w:r>
      <w:proofErr w:type="spellEnd"/>
      <w:r w:rsidRPr="00E67D04">
        <w:rPr>
          <w:rFonts w:ascii="Arial" w:hAnsi="Arial" w:cs="Arial"/>
        </w:rPr>
        <w:t>.</w:t>
      </w:r>
    </w:p>
    <w:p w14:paraId="1207794C" w14:textId="0C2C2201" w:rsidR="00435D80" w:rsidRDefault="00F60B6F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Novina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odnosu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stari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mogućnost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pokretanje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postupka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jedinstvenog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vještačenja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invaliditeta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osnovu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potvrde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sistematskom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ljekarskom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pregledu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djeteta</w:t>
      </w:r>
      <w:proofErr w:type="spellEnd"/>
      <w:r w:rsidRPr="00E67D04">
        <w:rPr>
          <w:rFonts w:ascii="Arial" w:hAnsi="Arial" w:cs="Arial"/>
        </w:rPr>
        <w:t xml:space="preserve">.  </w:t>
      </w:r>
      <w:proofErr w:type="spellStart"/>
      <w:r w:rsidR="00435D80" w:rsidRPr="00E67D04">
        <w:rPr>
          <w:rFonts w:ascii="Arial" w:hAnsi="Arial" w:cs="Arial"/>
        </w:rPr>
        <w:t>Precizno</w:t>
      </w:r>
      <w:proofErr w:type="spellEnd"/>
      <w:r w:rsidR="00435D80" w:rsidRPr="00E67D04">
        <w:rPr>
          <w:rFonts w:ascii="Arial" w:hAnsi="Arial" w:cs="Arial"/>
        </w:rPr>
        <w:t xml:space="preserve"> je </w:t>
      </w:r>
      <w:proofErr w:type="spellStart"/>
      <w:r w:rsidR="00435D80" w:rsidRPr="00E67D04">
        <w:rPr>
          <w:rFonts w:ascii="Arial" w:hAnsi="Arial" w:cs="Arial"/>
        </w:rPr>
        <w:t>uređeno</w:t>
      </w:r>
      <w:proofErr w:type="spellEnd"/>
      <w:r w:rsidR="00435D80" w:rsidRPr="00E67D04">
        <w:rPr>
          <w:rFonts w:ascii="Arial" w:hAnsi="Arial" w:cs="Arial"/>
        </w:rPr>
        <w:t xml:space="preserve"> da </w:t>
      </w:r>
      <w:proofErr w:type="spellStart"/>
      <w:r w:rsidR="00435D80" w:rsidRPr="00E67D04">
        <w:rPr>
          <w:rFonts w:ascii="Arial" w:hAnsi="Arial" w:cs="Arial"/>
        </w:rPr>
        <w:t>prava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djece</w:t>
      </w:r>
      <w:proofErr w:type="spellEnd"/>
      <w:r w:rsidR="00435D80" w:rsidRPr="00E67D04">
        <w:rPr>
          <w:rFonts w:ascii="Arial" w:hAnsi="Arial" w:cs="Arial"/>
        </w:rPr>
        <w:t xml:space="preserve"> s </w:t>
      </w:r>
      <w:proofErr w:type="spellStart"/>
      <w:r w:rsidR="00435D80" w:rsidRPr="00E67D04">
        <w:rPr>
          <w:rFonts w:ascii="Arial" w:hAnsi="Arial" w:cs="Arial"/>
        </w:rPr>
        <w:t>posebnim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obrazovnim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potrebama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proističu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iz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statusa</w:t>
      </w:r>
      <w:proofErr w:type="spellEnd"/>
      <w:r w:rsidR="00435D80" w:rsidRPr="00E67D04">
        <w:rPr>
          <w:rFonts w:ascii="Arial" w:hAnsi="Arial" w:cs="Arial"/>
        </w:rPr>
        <w:t xml:space="preserve"> i </w:t>
      </w:r>
      <w:proofErr w:type="spellStart"/>
      <w:r w:rsidR="00435D80" w:rsidRPr="00E67D04">
        <w:rPr>
          <w:rFonts w:ascii="Arial" w:hAnsi="Arial" w:cs="Arial"/>
        </w:rPr>
        <w:t>stepena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podrške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utvrđenog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kroz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postupak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jedinstvenog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vještačenja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invaliditeta</w:t>
      </w:r>
      <w:proofErr w:type="spellEnd"/>
      <w:r w:rsidR="00435D80" w:rsidRPr="00E67D04">
        <w:rPr>
          <w:rFonts w:ascii="Arial" w:hAnsi="Arial" w:cs="Arial"/>
        </w:rPr>
        <w:t>.</w:t>
      </w:r>
      <w:r w:rsidR="0088775D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Ustanovama</w:t>
      </w:r>
      <w:proofErr w:type="spellEnd"/>
      <w:r w:rsidR="00435D80" w:rsidRPr="00E67D04">
        <w:rPr>
          <w:rFonts w:ascii="Arial" w:hAnsi="Arial" w:cs="Arial"/>
        </w:rPr>
        <w:t xml:space="preserve"> se </w:t>
      </w:r>
      <w:proofErr w:type="spellStart"/>
      <w:r w:rsidR="00435D80" w:rsidRPr="00E67D04">
        <w:rPr>
          <w:rFonts w:ascii="Arial" w:hAnsi="Arial" w:cs="Arial"/>
        </w:rPr>
        <w:t>propisuje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obaveza</w:t>
      </w:r>
      <w:proofErr w:type="spellEnd"/>
      <w:r w:rsidR="00435D80" w:rsidRPr="00E67D04">
        <w:rPr>
          <w:rFonts w:ascii="Arial" w:hAnsi="Arial" w:cs="Arial"/>
        </w:rPr>
        <w:t xml:space="preserve"> da </w:t>
      </w:r>
      <w:proofErr w:type="spellStart"/>
      <w:r w:rsidR="00435D80" w:rsidRPr="00E67D04">
        <w:rPr>
          <w:rFonts w:ascii="Arial" w:hAnsi="Arial" w:cs="Arial"/>
        </w:rPr>
        <w:t>postupaju</w:t>
      </w:r>
      <w:proofErr w:type="spellEnd"/>
      <w:r w:rsidR="00435D80" w:rsidRPr="00E67D04">
        <w:rPr>
          <w:rFonts w:ascii="Arial" w:hAnsi="Arial" w:cs="Arial"/>
        </w:rPr>
        <w:t xml:space="preserve"> u </w:t>
      </w:r>
      <w:proofErr w:type="spellStart"/>
      <w:r w:rsidR="00435D80" w:rsidRPr="00E67D04">
        <w:rPr>
          <w:rFonts w:ascii="Arial" w:hAnsi="Arial" w:cs="Arial"/>
        </w:rPr>
        <w:t>skladu</w:t>
      </w:r>
      <w:proofErr w:type="spellEnd"/>
      <w:r w:rsidR="00435D80" w:rsidRPr="00E67D04">
        <w:rPr>
          <w:rFonts w:ascii="Arial" w:hAnsi="Arial" w:cs="Arial"/>
        </w:rPr>
        <w:t xml:space="preserve"> s </w:t>
      </w:r>
      <w:proofErr w:type="spellStart"/>
      <w:r w:rsidR="00435D80" w:rsidRPr="00E67D04">
        <w:rPr>
          <w:rFonts w:ascii="Arial" w:hAnsi="Arial" w:cs="Arial"/>
        </w:rPr>
        <w:t>rješenjem</w:t>
      </w:r>
      <w:proofErr w:type="spellEnd"/>
      <w:r w:rsidR="00435D80" w:rsidRPr="00E67D04">
        <w:rPr>
          <w:rFonts w:ascii="Arial" w:hAnsi="Arial" w:cs="Arial"/>
        </w:rPr>
        <w:t xml:space="preserve"> o </w:t>
      </w:r>
      <w:proofErr w:type="spellStart"/>
      <w:r w:rsidR="00435D80" w:rsidRPr="00E67D04">
        <w:rPr>
          <w:rFonts w:ascii="Arial" w:hAnsi="Arial" w:cs="Arial"/>
        </w:rPr>
        <w:t>utvrđenom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stepenu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podrške</w:t>
      </w:r>
      <w:proofErr w:type="spellEnd"/>
      <w:r w:rsidR="00435D80" w:rsidRPr="00E67D04">
        <w:rPr>
          <w:rFonts w:ascii="Arial" w:hAnsi="Arial" w:cs="Arial"/>
        </w:rPr>
        <w:t xml:space="preserve">, </w:t>
      </w:r>
      <w:proofErr w:type="spellStart"/>
      <w:r w:rsidR="00435D80" w:rsidRPr="00E67D04">
        <w:rPr>
          <w:rFonts w:ascii="Arial" w:hAnsi="Arial" w:cs="Arial"/>
        </w:rPr>
        <w:t>čime</w:t>
      </w:r>
      <w:proofErr w:type="spellEnd"/>
      <w:r w:rsidR="00435D80" w:rsidRPr="00E67D04">
        <w:rPr>
          <w:rFonts w:ascii="Arial" w:hAnsi="Arial" w:cs="Arial"/>
        </w:rPr>
        <w:t xml:space="preserve"> se </w:t>
      </w:r>
      <w:proofErr w:type="spellStart"/>
      <w:r w:rsidR="00435D80" w:rsidRPr="00E67D04">
        <w:rPr>
          <w:rFonts w:ascii="Arial" w:hAnsi="Arial" w:cs="Arial"/>
        </w:rPr>
        <w:t>doprinosi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inkluzivnosti</w:t>
      </w:r>
      <w:proofErr w:type="spellEnd"/>
      <w:r w:rsidR="00435D80" w:rsidRPr="00E67D04">
        <w:rPr>
          <w:rFonts w:ascii="Arial" w:hAnsi="Arial" w:cs="Arial"/>
        </w:rPr>
        <w:t xml:space="preserve"> i </w:t>
      </w:r>
      <w:proofErr w:type="spellStart"/>
      <w:r w:rsidR="00435D80" w:rsidRPr="00E67D04">
        <w:rPr>
          <w:rFonts w:ascii="Arial" w:hAnsi="Arial" w:cs="Arial"/>
        </w:rPr>
        <w:t>ravnopravnosti</w:t>
      </w:r>
      <w:proofErr w:type="spellEnd"/>
      <w:r w:rsidR="00435D80" w:rsidRPr="00E67D04">
        <w:rPr>
          <w:rFonts w:ascii="Arial" w:hAnsi="Arial" w:cs="Arial"/>
        </w:rPr>
        <w:t>.</w:t>
      </w:r>
    </w:p>
    <w:p w14:paraId="242A8D97" w14:textId="08FDC1B1" w:rsidR="001935A1" w:rsidRDefault="001935A1" w:rsidP="00E67D0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precizirano</w:t>
      </w:r>
      <w:proofErr w:type="spellEnd"/>
      <w:r>
        <w:rPr>
          <w:rFonts w:ascii="Arial" w:hAnsi="Arial" w:cs="Arial"/>
        </w:rPr>
        <w:t xml:space="preserve"> je da </w:t>
      </w:r>
      <w:proofErr w:type="spellStart"/>
      <w:r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roditeljima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ure</w:t>
      </w:r>
      <w:r w:rsidR="00FE5B49">
        <w:rPr>
          <w:rFonts w:ascii="Arial" w:hAnsi="Arial" w:cs="Arial"/>
        </w:rPr>
        <w:t>đ</w:t>
      </w:r>
      <w:r>
        <w:rPr>
          <w:rFonts w:ascii="Arial" w:hAnsi="Arial" w:cs="Arial"/>
        </w:rPr>
        <w:t>uju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</w:t>
      </w:r>
      <w:r w:rsidR="00FF6C48">
        <w:rPr>
          <w:rFonts w:ascii="Arial" w:hAnsi="Arial" w:cs="Arial"/>
        </w:rPr>
        <w:t>đ</w:t>
      </w:r>
      <w:r>
        <w:rPr>
          <w:rFonts w:ascii="Arial" w:hAnsi="Arial" w:cs="Arial"/>
        </w:rPr>
        <w:t>usobna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obaveze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čime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jača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sigu</w:t>
      </w:r>
      <w:r w:rsidR="00FE5B49">
        <w:rPr>
          <w:rFonts w:ascii="Arial" w:hAnsi="Arial" w:cs="Arial"/>
        </w:rPr>
        <w:t>r</w:t>
      </w:r>
      <w:r>
        <w:rPr>
          <w:rFonts w:ascii="Arial" w:hAnsi="Arial" w:cs="Arial"/>
        </w:rPr>
        <w:t>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unapređuje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transparentnost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poslovanju</w:t>
      </w:r>
      <w:proofErr w:type="spellEnd"/>
      <w:r>
        <w:rPr>
          <w:rFonts w:ascii="Arial" w:hAnsi="Arial" w:cs="Arial"/>
        </w:rPr>
        <w:t xml:space="preserve"> ustanova. </w:t>
      </w:r>
    </w:p>
    <w:p w14:paraId="263AB3CC" w14:textId="24573888" w:rsidR="008B49B2" w:rsidRPr="00E67D04" w:rsidRDefault="00433895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Posebno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normirano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mjesto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uloga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asistenta</w:t>
      </w:r>
      <w:proofErr w:type="spellEnd"/>
      <w:r w:rsidRPr="00E67D04">
        <w:rPr>
          <w:rFonts w:ascii="Arial" w:hAnsi="Arial" w:cs="Arial"/>
        </w:rPr>
        <w:t xml:space="preserve"> za rani </w:t>
      </w:r>
      <w:proofErr w:type="spellStart"/>
      <w:r w:rsidRPr="00E67D04">
        <w:rPr>
          <w:rFonts w:ascii="Arial" w:hAnsi="Arial" w:cs="Arial"/>
        </w:rPr>
        <w:t>razvoj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koji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pruža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dodatnu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podršku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djeci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skladu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savremenim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pristupima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ranom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učenju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razvoj</w:t>
      </w:r>
      <w:r w:rsidR="00435D80" w:rsidRPr="00E67D04">
        <w:rPr>
          <w:rFonts w:ascii="Arial" w:hAnsi="Arial" w:cs="Arial"/>
        </w:rPr>
        <w:t>u</w:t>
      </w:r>
      <w:proofErr w:type="spellEnd"/>
      <w:r w:rsidR="002E682A" w:rsidRPr="00E67D04">
        <w:rPr>
          <w:rFonts w:ascii="Arial" w:hAnsi="Arial" w:cs="Arial"/>
        </w:rPr>
        <w:t xml:space="preserve">. </w:t>
      </w:r>
      <w:proofErr w:type="spellStart"/>
      <w:r w:rsidR="002E682A" w:rsidRPr="00E67D04">
        <w:rPr>
          <w:rFonts w:ascii="Arial" w:hAnsi="Arial" w:cs="Arial"/>
        </w:rPr>
        <w:t>Reformskom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Agendom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Crne</w:t>
      </w:r>
      <w:proofErr w:type="spellEnd"/>
      <w:r w:rsidR="002E682A" w:rsidRPr="00E67D04">
        <w:rPr>
          <w:rFonts w:ascii="Arial" w:hAnsi="Arial" w:cs="Arial"/>
        </w:rPr>
        <w:t xml:space="preserve"> </w:t>
      </w:r>
      <w:r w:rsidR="008B49B2" w:rsidRPr="00E67D04">
        <w:rPr>
          <w:rFonts w:ascii="Arial" w:hAnsi="Arial" w:cs="Arial"/>
        </w:rPr>
        <w:t>Go</w:t>
      </w:r>
      <w:r w:rsidR="002E682A" w:rsidRPr="00E67D04">
        <w:rPr>
          <w:rFonts w:ascii="Arial" w:hAnsi="Arial" w:cs="Arial"/>
        </w:rPr>
        <w:t xml:space="preserve">re 2024-2027. </w:t>
      </w:r>
      <w:proofErr w:type="spellStart"/>
      <w:r w:rsidR="008B49B2" w:rsidRPr="00E67D04">
        <w:rPr>
          <w:rFonts w:ascii="Arial" w:hAnsi="Arial" w:cs="Arial"/>
        </w:rPr>
        <w:t>p</w:t>
      </w:r>
      <w:r w:rsidR="002E682A" w:rsidRPr="00E67D04">
        <w:rPr>
          <w:rFonts w:ascii="Arial" w:hAnsi="Arial" w:cs="Arial"/>
        </w:rPr>
        <w:t>lanirana</w:t>
      </w:r>
      <w:proofErr w:type="spellEnd"/>
      <w:r w:rsidR="002E682A" w:rsidRPr="00E67D04">
        <w:rPr>
          <w:rFonts w:ascii="Arial" w:hAnsi="Arial" w:cs="Arial"/>
        </w:rPr>
        <w:t xml:space="preserve"> je </w:t>
      </w:r>
      <w:proofErr w:type="spellStart"/>
      <w:r w:rsidR="002E682A" w:rsidRPr="00E67D04">
        <w:rPr>
          <w:rFonts w:ascii="Arial" w:hAnsi="Arial" w:cs="Arial"/>
        </w:rPr>
        <w:t>izgradnja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novih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v</w:t>
      </w:r>
      <w:r w:rsidR="002E682A" w:rsidRPr="00E67D04">
        <w:rPr>
          <w:rFonts w:ascii="Arial" w:hAnsi="Arial" w:cs="Arial"/>
        </w:rPr>
        <w:t>aspitnih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jedinica</w:t>
      </w:r>
      <w:proofErr w:type="spellEnd"/>
      <w:r w:rsidR="002E682A" w:rsidRPr="00E67D04">
        <w:rPr>
          <w:rFonts w:ascii="Arial" w:hAnsi="Arial" w:cs="Arial"/>
        </w:rPr>
        <w:t xml:space="preserve"> </w:t>
      </w:r>
      <w:r w:rsidR="00FF6C48">
        <w:rPr>
          <w:rFonts w:ascii="Arial" w:hAnsi="Arial" w:cs="Arial"/>
        </w:rPr>
        <w:t>i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obezbjeđivanje</w:t>
      </w:r>
      <w:proofErr w:type="spellEnd"/>
      <w:r w:rsidR="002E682A" w:rsidRPr="00E67D04">
        <w:rPr>
          <w:rFonts w:ascii="Arial" w:hAnsi="Arial" w:cs="Arial"/>
        </w:rPr>
        <w:t xml:space="preserve"> 1.800 </w:t>
      </w:r>
      <w:proofErr w:type="spellStart"/>
      <w:r w:rsidR="002E682A" w:rsidRPr="00E67D04">
        <w:rPr>
          <w:rFonts w:ascii="Arial" w:hAnsi="Arial" w:cs="Arial"/>
        </w:rPr>
        <w:t>novih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mjesta</w:t>
      </w:r>
      <w:proofErr w:type="spellEnd"/>
      <w:r w:rsidR="002E682A" w:rsidRPr="00E67D04">
        <w:rPr>
          <w:rFonts w:ascii="Arial" w:hAnsi="Arial" w:cs="Arial"/>
        </w:rPr>
        <w:t xml:space="preserve"> za </w:t>
      </w:r>
      <w:proofErr w:type="spellStart"/>
      <w:r w:rsidR="002E682A" w:rsidRPr="00E67D04">
        <w:rPr>
          <w:rFonts w:ascii="Arial" w:hAnsi="Arial" w:cs="Arial"/>
        </w:rPr>
        <w:t>djecu</w:t>
      </w:r>
      <w:proofErr w:type="spellEnd"/>
      <w:r w:rsidR="002E682A" w:rsidRPr="00E67D04">
        <w:rPr>
          <w:rFonts w:ascii="Arial" w:hAnsi="Arial" w:cs="Arial"/>
        </w:rPr>
        <w:t xml:space="preserve"> u </w:t>
      </w:r>
      <w:proofErr w:type="spellStart"/>
      <w:r w:rsidR="002E682A" w:rsidRPr="00E67D04">
        <w:rPr>
          <w:rFonts w:ascii="Arial" w:hAnsi="Arial" w:cs="Arial"/>
        </w:rPr>
        <w:t>javnim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predškolskim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ustanovama</w:t>
      </w:r>
      <w:proofErr w:type="spellEnd"/>
      <w:r w:rsidR="002E682A" w:rsidRPr="00E67D04">
        <w:rPr>
          <w:rFonts w:ascii="Arial" w:hAnsi="Arial" w:cs="Arial"/>
        </w:rPr>
        <w:t xml:space="preserve">. </w:t>
      </w:r>
      <w:proofErr w:type="spellStart"/>
      <w:r w:rsidR="002E682A" w:rsidRPr="00E67D04">
        <w:rPr>
          <w:rFonts w:ascii="Arial" w:hAnsi="Arial" w:cs="Arial"/>
        </w:rPr>
        <w:t>Uporedo</w:t>
      </w:r>
      <w:proofErr w:type="spellEnd"/>
      <w:r w:rsidR="002E682A" w:rsidRPr="00E67D04">
        <w:rPr>
          <w:rFonts w:ascii="Arial" w:hAnsi="Arial" w:cs="Arial"/>
        </w:rPr>
        <w:t xml:space="preserve"> s </w:t>
      </w:r>
      <w:proofErr w:type="spellStart"/>
      <w:r w:rsidR="002E682A" w:rsidRPr="00E67D04">
        <w:rPr>
          <w:rFonts w:ascii="Arial" w:hAnsi="Arial" w:cs="Arial"/>
        </w:rPr>
        <w:t>izgradnjom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novih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vaspitnih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jedinica</w:t>
      </w:r>
      <w:proofErr w:type="spellEnd"/>
      <w:r w:rsidR="002E682A" w:rsidRPr="00E67D04">
        <w:rPr>
          <w:rFonts w:ascii="Arial" w:hAnsi="Arial" w:cs="Arial"/>
        </w:rPr>
        <w:t xml:space="preserve">, </w:t>
      </w:r>
      <w:proofErr w:type="spellStart"/>
      <w:r w:rsidR="002E682A" w:rsidRPr="00E67D04">
        <w:rPr>
          <w:rFonts w:ascii="Arial" w:hAnsi="Arial" w:cs="Arial"/>
        </w:rPr>
        <w:t>planirano</w:t>
      </w:r>
      <w:proofErr w:type="spellEnd"/>
      <w:r w:rsidR="002E682A" w:rsidRPr="00E67D04">
        <w:rPr>
          <w:rFonts w:ascii="Arial" w:hAnsi="Arial" w:cs="Arial"/>
        </w:rPr>
        <w:t xml:space="preserve"> je </w:t>
      </w:r>
      <w:r w:rsidR="001935A1">
        <w:rPr>
          <w:rFonts w:ascii="Arial" w:hAnsi="Arial" w:cs="Arial"/>
        </w:rPr>
        <w:t>i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zapošljavanje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oko</w:t>
      </w:r>
      <w:proofErr w:type="spellEnd"/>
      <w:r w:rsidR="002E682A" w:rsidRPr="00E67D04">
        <w:rPr>
          <w:rFonts w:ascii="Arial" w:hAnsi="Arial" w:cs="Arial"/>
        </w:rPr>
        <w:t xml:space="preserve"> 300 </w:t>
      </w:r>
      <w:proofErr w:type="spellStart"/>
      <w:r w:rsidR="00FF6C48">
        <w:rPr>
          <w:rFonts w:ascii="Arial" w:hAnsi="Arial" w:cs="Arial"/>
        </w:rPr>
        <w:t>izvršioca</w:t>
      </w:r>
      <w:proofErr w:type="spellEnd"/>
      <w:r w:rsidR="002E682A" w:rsidRPr="00E67D04">
        <w:rPr>
          <w:rFonts w:ascii="Arial" w:hAnsi="Arial" w:cs="Arial"/>
        </w:rPr>
        <w:t xml:space="preserve"> za </w:t>
      </w:r>
      <w:proofErr w:type="spellStart"/>
      <w:r w:rsidR="002E682A" w:rsidRPr="00E67D04">
        <w:rPr>
          <w:rFonts w:ascii="Arial" w:hAnsi="Arial" w:cs="Arial"/>
        </w:rPr>
        <w:t>brigu</w:t>
      </w:r>
      <w:proofErr w:type="spellEnd"/>
      <w:r w:rsidR="002E682A" w:rsidRPr="00E67D04">
        <w:rPr>
          <w:rFonts w:ascii="Arial" w:hAnsi="Arial" w:cs="Arial"/>
        </w:rPr>
        <w:t xml:space="preserve"> o </w:t>
      </w:r>
      <w:proofErr w:type="spellStart"/>
      <w:r w:rsidR="002E682A" w:rsidRPr="00E67D04">
        <w:rPr>
          <w:rFonts w:ascii="Arial" w:hAnsi="Arial" w:cs="Arial"/>
        </w:rPr>
        <w:t>najml</w:t>
      </w:r>
      <w:r w:rsidR="00FF6C48">
        <w:rPr>
          <w:rFonts w:ascii="Arial" w:hAnsi="Arial" w:cs="Arial"/>
        </w:rPr>
        <w:t>a</w:t>
      </w:r>
      <w:r w:rsidR="008B49B2" w:rsidRPr="00E67D04">
        <w:rPr>
          <w:rFonts w:ascii="Arial" w:hAnsi="Arial" w:cs="Arial"/>
        </w:rPr>
        <w:t>đ</w:t>
      </w:r>
      <w:r w:rsidR="002E682A" w:rsidRPr="00E67D04">
        <w:rPr>
          <w:rFonts w:ascii="Arial" w:hAnsi="Arial" w:cs="Arial"/>
        </w:rPr>
        <w:t>ima</w:t>
      </w:r>
      <w:proofErr w:type="spellEnd"/>
      <w:r w:rsidR="002E682A" w:rsidRPr="00E67D04">
        <w:rPr>
          <w:rFonts w:ascii="Arial" w:hAnsi="Arial" w:cs="Arial"/>
        </w:rPr>
        <w:t xml:space="preserve">. </w:t>
      </w:r>
      <w:proofErr w:type="spellStart"/>
      <w:r w:rsidR="002E682A" w:rsidRPr="00E67D04">
        <w:rPr>
          <w:rFonts w:ascii="Arial" w:hAnsi="Arial" w:cs="Arial"/>
        </w:rPr>
        <w:t>Takođe</w:t>
      </w:r>
      <w:proofErr w:type="spellEnd"/>
      <w:r w:rsidR="00FE5B49">
        <w:rPr>
          <w:rFonts w:ascii="Arial" w:hAnsi="Arial" w:cs="Arial"/>
        </w:rPr>
        <w:t>,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Strategijom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ranog</w:t>
      </w:r>
      <w:proofErr w:type="spellEnd"/>
      <w:r w:rsidR="002E682A" w:rsidRPr="00E67D04">
        <w:rPr>
          <w:rFonts w:ascii="Arial" w:hAnsi="Arial" w:cs="Arial"/>
        </w:rPr>
        <w:t xml:space="preserve"> </w:t>
      </w:r>
      <w:r w:rsidR="00FE5B49">
        <w:rPr>
          <w:rFonts w:ascii="Arial" w:hAnsi="Arial" w:cs="Arial"/>
        </w:rPr>
        <w:t>i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predškolskog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obrazovanja</w:t>
      </w:r>
      <w:proofErr w:type="spellEnd"/>
      <w:r w:rsidR="002E682A" w:rsidRPr="00E67D04">
        <w:rPr>
          <w:rFonts w:ascii="Arial" w:hAnsi="Arial" w:cs="Arial"/>
        </w:rPr>
        <w:t xml:space="preserve"> 2021-2025</w:t>
      </w:r>
      <w:r w:rsidR="00FE5B49">
        <w:rPr>
          <w:rFonts w:ascii="Arial" w:hAnsi="Arial" w:cs="Arial"/>
        </w:rPr>
        <w:t>,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kao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jedna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od</w:t>
      </w:r>
      <w:proofErr w:type="spellEnd"/>
      <w:r w:rsidR="001935A1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slabosti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s</w:t>
      </w:r>
      <w:r w:rsidR="002E682A" w:rsidRPr="00E67D04">
        <w:rPr>
          <w:rFonts w:ascii="Arial" w:hAnsi="Arial" w:cs="Arial"/>
        </w:rPr>
        <w:t>istema</w:t>
      </w:r>
      <w:proofErr w:type="spellEnd"/>
      <w:r w:rsidR="002E682A" w:rsidRPr="00E67D04">
        <w:rPr>
          <w:rFonts w:ascii="Arial" w:hAnsi="Arial" w:cs="Arial"/>
        </w:rPr>
        <w:t xml:space="preserve"> u SWOT </w:t>
      </w:r>
      <w:proofErr w:type="spellStart"/>
      <w:r w:rsidR="002E682A" w:rsidRPr="00E67D04">
        <w:rPr>
          <w:rFonts w:ascii="Arial" w:hAnsi="Arial" w:cs="Arial"/>
        </w:rPr>
        <w:t>analizi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pod</w:t>
      </w:r>
      <w:r w:rsidR="00FE5B49">
        <w:rPr>
          <w:rFonts w:ascii="Arial" w:hAnsi="Arial" w:cs="Arial"/>
        </w:rPr>
        <w:t>v</w:t>
      </w:r>
      <w:r w:rsidR="002E682A" w:rsidRPr="00E67D04">
        <w:rPr>
          <w:rFonts w:ascii="Arial" w:hAnsi="Arial" w:cs="Arial"/>
        </w:rPr>
        <w:t>lači</w:t>
      </w:r>
      <w:proofErr w:type="spellEnd"/>
      <w:r w:rsidR="002E682A" w:rsidRPr="00E67D04">
        <w:rPr>
          <w:rFonts w:ascii="Arial" w:hAnsi="Arial" w:cs="Arial"/>
        </w:rPr>
        <w:t xml:space="preserve"> se </w:t>
      </w:r>
      <w:proofErr w:type="spellStart"/>
      <w:r w:rsidR="002E682A" w:rsidRPr="00E67D04">
        <w:rPr>
          <w:rFonts w:ascii="Arial" w:hAnsi="Arial" w:cs="Arial"/>
        </w:rPr>
        <w:t>nedovoljan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broj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angažovanih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vaspitača</w:t>
      </w:r>
      <w:proofErr w:type="spellEnd"/>
      <w:r w:rsidR="002E682A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stručnih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saradnika</w:t>
      </w:r>
      <w:proofErr w:type="spellEnd"/>
      <w:r w:rsidR="002E682A" w:rsidRPr="00E67D04">
        <w:rPr>
          <w:rFonts w:ascii="Arial" w:hAnsi="Arial" w:cs="Arial"/>
        </w:rPr>
        <w:t xml:space="preserve"> u PU, u </w:t>
      </w:r>
      <w:proofErr w:type="spellStart"/>
      <w:r w:rsidR="002E682A" w:rsidRPr="00E67D04">
        <w:rPr>
          <w:rFonts w:ascii="Arial" w:hAnsi="Arial" w:cs="Arial"/>
        </w:rPr>
        <w:t>nekim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opštinama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evidentan</w:t>
      </w:r>
      <w:proofErr w:type="spellEnd"/>
      <w:r w:rsidR="002E682A" w:rsidRPr="00E67D04">
        <w:rPr>
          <w:rFonts w:ascii="Arial" w:hAnsi="Arial" w:cs="Arial"/>
        </w:rPr>
        <w:t xml:space="preserve"> je </w:t>
      </w:r>
      <w:r w:rsidR="001935A1">
        <w:rPr>
          <w:rFonts w:ascii="Arial" w:hAnsi="Arial" w:cs="Arial"/>
        </w:rPr>
        <w:t>i</w:t>
      </w:r>
      <w:r w:rsidR="002E682A" w:rsidRPr="00E67D04">
        <w:rPr>
          <w:rFonts w:ascii="Arial" w:hAnsi="Arial" w:cs="Arial"/>
        </w:rPr>
        <w:t xml:space="preserve"> deficit </w:t>
      </w:r>
      <w:proofErr w:type="spellStart"/>
      <w:r w:rsidR="002E682A" w:rsidRPr="00E67D04">
        <w:rPr>
          <w:rFonts w:ascii="Arial" w:hAnsi="Arial" w:cs="Arial"/>
        </w:rPr>
        <w:t>ponude</w:t>
      </w:r>
      <w:proofErr w:type="spellEnd"/>
      <w:r w:rsidR="00FF6C48">
        <w:rPr>
          <w:rFonts w:ascii="Arial" w:hAnsi="Arial" w:cs="Arial"/>
        </w:rPr>
        <w:t>,</w:t>
      </w:r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odnos</w:t>
      </w:r>
      <w:r w:rsidR="00FF6C48">
        <w:rPr>
          <w:rFonts w:ascii="Arial" w:hAnsi="Arial" w:cs="Arial"/>
        </w:rPr>
        <w:t>n</w:t>
      </w:r>
      <w:r w:rsidR="002E682A" w:rsidRPr="00E67D04">
        <w:rPr>
          <w:rFonts w:ascii="Arial" w:hAnsi="Arial" w:cs="Arial"/>
        </w:rPr>
        <w:t>o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nedostatak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vaspitno-stručnog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kadra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na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evidenciji</w:t>
      </w:r>
      <w:proofErr w:type="spellEnd"/>
      <w:r w:rsidR="002E682A" w:rsidRPr="00E67D04">
        <w:rPr>
          <w:rFonts w:ascii="Arial" w:hAnsi="Arial" w:cs="Arial"/>
        </w:rPr>
        <w:t xml:space="preserve"> </w:t>
      </w:r>
      <w:proofErr w:type="spellStart"/>
      <w:r w:rsidR="002E682A" w:rsidRPr="00E67D04">
        <w:rPr>
          <w:rFonts w:ascii="Arial" w:hAnsi="Arial" w:cs="Arial"/>
        </w:rPr>
        <w:t>Zavoda</w:t>
      </w:r>
      <w:proofErr w:type="spellEnd"/>
      <w:r w:rsidR="002E682A" w:rsidRPr="00E67D04">
        <w:rPr>
          <w:rFonts w:ascii="Arial" w:hAnsi="Arial" w:cs="Arial"/>
        </w:rPr>
        <w:t xml:space="preserve"> za </w:t>
      </w:r>
      <w:proofErr w:type="spellStart"/>
      <w:r w:rsidR="002E682A" w:rsidRPr="00E67D04">
        <w:rPr>
          <w:rFonts w:ascii="Arial" w:hAnsi="Arial" w:cs="Arial"/>
        </w:rPr>
        <w:t>zapošljavanje</w:t>
      </w:r>
      <w:proofErr w:type="spellEnd"/>
      <w:r w:rsidR="002E682A" w:rsidRPr="00E67D04">
        <w:rPr>
          <w:rFonts w:ascii="Arial" w:hAnsi="Arial" w:cs="Arial"/>
        </w:rPr>
        <w:t>.</w:t>
      </w:r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Takođe</w:t>
      </w:r>
      <w:proofErr w:type="spellEnd"/>
      <w:r w:rsidR="008B49B2" w:rsidRPr="00E67D04">
        <w:rPr>
          <w:rFonts w:ascii="Arial" w:hAnsi="Arial" w:cs="Arial"/>
        </w:rPr>
        <w:t xml:space="preserve">, do </w:t>
      </w:r>
      <w:proofErr w:type="spellStart"/>
      <w:r w:rsidR="008B49B2" w:rsidRPr="00E67D04">
        <w:rPr>
          <w:rFonts w:ascii="Arial" w:hAnsi="Arial" w:cs="Arial"/>
        </w:rPr>
        <w:t>sada</w:t>
      </w:r>
      <w:proofErr w:type="spellEnd"/>
      <w:r w:rsidR="008B49B2" w:rsidRPr="00E67D04">
        <w:rPr>
          <w:rFonts w:ascii="Arial" w:hAnsi="Arial" w:cs="Arial"/>
        </w:rPr>
        <w:t xml:space="preserve"> u </w:t>
      </w:r>
      <w:proofErr w:type="spellStart"/>
      <w:r w:rsidR="008B49B2" w:rsidRPr="00E67D04">
        <w:rPr>
          <w:rFonts w:ascii="Arial" w:hAnsi="Arial" w:cs="Arial"/>
        </w:rPr>
        <w:t>Crnoj</w:t>
      </w:r>
      <w:proofErr w:type="spellEnd"/>
      <w:r w:rsidR="008B49B2" w:rsidRPr="00E67D04">
        <w:rPr>
          <w:rFonts w:ascii="Arial" w:hAnsi="Arial" w:cs="Arial"/>
        </w:rPr>
        <w:t xml:space="preserve"> Gori </w:t>
      </w:r>
      <w:proofErr w:type="spellStart"/>
      <w:r w:rsidR="008B49B2" w:rsidRPr="00E67D04">
        <w:rPr>
          <w:rFonts w:ascii="Arial" w:hAnsi="Arial" w:cs="Arial"/>
        </w:rPr>
        <w:t>nije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bilo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moguće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steći</w:t>
      </w:r>
      <w:proofErr w:type="spellEnd"/>
      <w:r w:rsidR="008B49B2" w:rsidRPr="00E67D04">
        <w:rPr>
          <w:rFonts w:ascii="Arial" w:hAnsi="Arial" w:cs="Arial"/>
        </w:rPr>
        <w:t xml:space="preserve"> do </w:t>
      </w:r>
      <w:proofErr w:type="spellStart"/>
      <w:r w:rsidR="008B49B2" w:rsidRPr="00E67D04">
        <w:rPr>
          <w:rFonts w:ascii="Arial" w:hAnsi="Arial" w:cs="Arial"/>
        </w:rPr>
        <w:t>sada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stručnu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kvalifikaciju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asistenta</w:t>
      </w:r>
      <w:proofErr w:type="spellEnd"/>
      <w:r w:rsidR="008B49B2" w:rsidRPr="00E67D04">
        <w:rPr>
          <w:rFonts w:ascii="Arial" w:hAnsi="Arial" w:cs="Arial"/>
        </w:rPr>
        <w:t xml:space="preserve"> za rani </w:t>
      </w:r>
      <w:proofErr w:type="spellStart"/>
      <w:r w:rsidR="008B49B2" w:rsidRPr="00E67D04">
        <w:rPr>
          <w:rFonts w:ascii="Arial" w:hAnsi="Arial" w:cs="Arial"/>
        </w:rPr>
        <w:t>razvoj</w:t>
      </w:r>
      <w:proofErr w:type="spellEnd"/>
      <w:r w:rsidR="008B49B2" w:rsidRPr="00E67D04">
        <w:rPr>
          <w:rFonts w:ascii="Arial" w:hAnsi="Arial" w:cs="Arial"/>
        </w:rPr>
        <w:t xml:space="preserve">, pa je </w:t>
      </w:r>
      <w:proofErr w:type="spellStart"/>
      <w:r w:rsidR="008B49B2" w:rsidRPr="00E67D04">
        <w:rPr>
          <w:rFonts w:ascii="Arial" w:hAnsi="Arial" w:cs="Arial"/>
        </w:rPr>
        <w:t>potreba</w:t>
      </w:r>
      <w:proofErr w:type="spellEnd"/>
      <w:r w:rsidR="008B49B2" w:rsidRPr="00E67D04">
        <w:rPr>
          <w:rFonts w:ascii="Arial" w:hAnsi="Arial" w:cs="Arial"/>
        </w:rPr>
        <w:t xml:space="preserve"> za </w:t>
      </w:r>
      <w:proofErr w:type="spellStart"/>
      <w:r w:rsidR="008B49B2" w:rsidRPr="00E67D04">
        <w:rPr>
          <w:rFonts w:ascii="Arial" w:hAnsi="Arial" w:cs="Arial"/>
        </w:rPr>
        <w:t>ovom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kvalifikacijom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evidentna</w:t>
      </w:r>
      <w:proofErr w:type="spellEnd"/>
      <w:r w:rsidR="008B49B2" w:rsidRPr="00E67D04">
        <w:rPr>
          <w:rFonts w:ascii="Arial" w:hAnsi="Arial" w:cs="Arial"/>
        </w:rPr>
        <w:t xml:space="preserve">, </w:t>
      </w:r>
      <w:proofErr w:type="spellStart"/>
      <w:r w:rsidR="008B49B2" w:rsidRPr="00E67D04">
        <w:rPr>
          <w:rFonts w:ascii="Arial" w:hAnsi="Arial" w:cs="Arial"/>
        </w:rPr>
        <w:t>jer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će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omogućiti</w:t>
      </w:r>
      <w:proofErr w:type="spellEnd"/>
      <w:r w:rsidR="008B49B2" w:rsidRPr="00E67D04">
        <w:rPr>
          <w:rFonts w:ascii="Arial" w:hAnsi="Arial" w:cs="Arial"/>
        </w:rPr>
        <w:t xml:space="preserve"> </w:t>
      </w:r>
      <w:r w:rsidR="00435D80" w:rsidRPr="00E67D04">
        <w:rPr>
          <w:rFonts w:ascii="Arial" w:hAnsi="Arial" w:cs="Arial"/>
        </w:rPr>
        <w:t xml:space="preserve">da u </w:t>
      </w:r>
      <w:proofErr w:type="spellStart"/>
      <w:r w:rsidR="00435D80" w:rsidRPr="00E67D04">
        <w:rPr>
          <w:rFonts w:ascii="Arial" w:hAnsi="Arial" w:cs="Arial"/>
        </w:rPr>
        <w:t>kratkom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vremenskom</w:t>
      </w:r>
      <w:proofErr w:type="spellEnd"/>
      <w:r w:rsidR="00435D80" w:rsidRPr="00E67D04">
        <w:rPr>
          <w:rFonts w:ascii="Arial" w:hAnsi="Arial" w:cs="Arial"/>
        </w:rPr>
        <w:t xml:space="preserve"> period </w:t>
      </w:r>
      <w:proofErr w:type="spellStart"/>
      <w:r w:rsidR="00435D80" w:rsidRPr="00E67D04">
        <w:rPr>
          <w:rFonts w:ascii="Arial" w:hAnsi="Arial" w:cs="Arial"/>
        </w:rPr>
        <w:t>dobijemo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kadar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koji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će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435D80" w:rsidRPr="00E67D04">
        <w:rPr>
          <w:rFonts w:ascii="Arial" w:hAnsi="Arial" w:cs="Arial"/>
        </w:rPr>
        <w:t>pomoći</w:t>
      </w:r>
      <w:proofErr w:type="spellEnd"/>
      <w:r w:rsidR="00435D80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vaspitačima</w:t>
      </w:r>
      <w:proofErr w:type="spellEnd"/>
      <w:r w:rsidR="008B49B2" w:rsidRPr="00E67D04">
        <w:rPr>
          <w:rFonts w:ascii="Arial" w:hAnsi="Arial" w:cs="Arial"/>
        </w:rPr>
        <w:t xml:space="preserve"> u </w:t>
      </w:r>
      <w:proofErr w:type="spellStart"/>
      <w:r w:rsidR="008B49B2" w:rsidRPr="00E67D04">
        <w:rPr>
          <w:rFonts w:ascii="Arial" w:hAnsi="Arial" w:cs="Arial"/>
        </w:rPr>
        <w:t>radu</w:t>
      </w:r>
      <w:proofErr w:type="spellEnd"/>
      <w:r w:rsidR="008B49B2" w:rsidRPr="00E67D04">
        <w:rPr>
          <w:rFonts w:ascii="Arial" w:hAnsi="Arial" w:cs="Arial"/>
        </w:rPr>
        <w:t xml:space="preserve">, </w:t>
      </w:r>
      <w:proofErr w:type="spellStart"/>
      <w:r w:rsidR="008B49B2" w:rsidRPr="00E67D04">
        <w:rPr>
          <w:rFonts w:ascii="Arial" w:hAnsi="Arial" w:cs="Arial"/>
        </w:rPr>
        <w:t>doprinije</w:t>
      </w:r>
      <w:r w:rsidR="00FF6C48">
        <w:rPr>
          <w:rFonts w:ascii="Arial" w:hAnsi="Arial" w:cs="Arial"/>
        </w:rPr>
        <w:t>će</w:t>
      </w:r>
      <w:proofErr w:type="spellEnd"/>
      <w:r w:rsidR="008B49B2" w:rsidRPr="00E67D04">
        <w:rPr>
          <w:rFonts w:ascii="Arial" w:hAnsi="Arial" w:cs="Arial"/>
        </w:rPr>
        <w:t xml:space="preserve"> da </w:t>
      </w:r>
      <w:proofErr w:type="spellStart"/>
      <w:r w:rsidR="008B49B2" w:rsidRPr="00E67D04">
        <w:rPr>
          <w:rFonts w:ascii="Arial" w:hAnsi="Arial" w:cs="Arial"/>
        </w:rPr>
        <w:t>okru</w:t>
      </w:r>
      <w:r w:rsidR="00435D80" w:rsidRPr="00E67D04">
        <w:rPr>
          <w:rFonts w:ascii="Arial" w:hAnsi="Arial" w:cs="Arial"/>
        </w:rPr>
        <w:t>ž</w:t>
      </w:r>
      <w:r w:rsidR="008B49B2" w:rsidRPr="00E67D04">
        <w:rPr>
          <w:rFonts w:ascii="Arial" w:hAnsi="Arial" w:cs="Arial"/>
        </w:rPr>
        <w:t>enje</w:t>
      </w:r>
      <w:proofErr w:type="spellEnd"/>
      <w:r w:rsidR="008B49B2" w:rsidRPr="00E67D04">
        <w:rPr>
          <w:rFonts w:ascii="Arial" w:hAnsi="Arial" w:cs="Arial"/>
        </w:rPr>
        <w:t xml:space="preserve"> u </w:t>
      </w:r>
      <w:proofErr w:type="spellStart"/>
      <w:r w:rsidR="008B49B2" w:rsidRPr="00E67D04">
        <w:rPr>
          <w:rFonts w:ascii="Arial" w:hAnsi="Arial" w:cs="Arial"/>
        </w:rPr>
        <w:t>kojem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borave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naši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najmla</w:t>
      </w:r>
      <w:r w:rsidR="00435D80" w:rsidRPr="00E67D04">
        <w:rPr>
          <w:rFonts w:ascii="Arial" w:hAnsi="Arial" w:cs="Arial"/>
        </w:rPr>
        <w:t>đ</w:t>
      </w:r>
      <w:r w:rsidR="008B49B2" w:rsidRPr="00E67D04">
        <w:rPr>
          <w:rFonts w:ascii="Arial" w:hAnsi="Arial" w:cs="Arial"/>
        </w:rPr>
        <w:t>i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bude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bezbjednije</w:t>
      </w:r>
      <w:proofErr w:type="spellEnd"/>
      <w:r w:rsidR="00435D80" w:rsidRPr="00E67D04">
        <w:rPr>
          <w:rFonts w:ascii="Arial" w:hAnsi="Arial" w:cs="Arial"/>
        </w:rPr>
        <w:t xml:space="preserve"> </w:t>
      </w:r>
      <w:r w:rsidR="008B49B2" w:rsidRPr="00E67D04">
        <w:rPr>
          <w:rFonts w:ascii="Arial" w:hAnsi="Arial" w:cs="Arial"/>
        </w:rPr>
        <w:t xml:space="preserve">i u </w:t>
      </w:r>
      <w:proofErr w:type="spellStart"/>
      <w:r w:rsidR="008B49B2" w:rsidRPr="00E67D04">
        <w:rPr>
          <w:rFonts w:ascii="Arial" w:hAnsi="Arial" w:cs="Arial"/>
        </w:rPr>
        <w:t>konačnom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doprinijeti</w:t>
      </w:r>
      <w:proofErr w:type="spellEnd"/>
      <w:r w:rsidR="008B49B2" w:rsidRPr="00E67D04">
        <w:rPr>
          <w:rFonts w:ascii="Arial" w:hAnsi="Arial" w:cs="Arial"/>
        </w:rPr>
        <w:t xml:space="preserve"> da se </w:t>
      </w:r>
      <w:proofErr w:type="spellStart"/>
      <w:r w:rsidR="008B49B2" w:rsidRPr="00E67D04">
        <w:rPr>
          <w:rFonts w:ascii="Arial" w:hAnsi="Arial" w:cs="Arial"/>
        </w:rPr>
        <w:t>unaprijedi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kvalitet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rada</w:t>
      </w:r>
      <w:proofErr w:type="spellEnd"/>
      <w:r w:rsidR="008B49B2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poveća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obuhvat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predškolskim</w:t>
      </w:r>
      <w:proofErr w:type="spellEnd"/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vaspitanjem</w:t>
      </w:r>
      <w:proofErr w:type="spellEnd"/>
      <w:r w:rsidR="008B49B2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="008B49B2" w:rsidRPr="00E67D04">
        <w:rPr>
          <w:rFonts w:ascii="Arial" w:hAnsi="Arial" w:cs="Arial"/>
        </w:rPr>
        <w:t xml:space="preserve"> </w:t>
      </w:r>
      <w:proofErr w:type="spellStart"/>
      <w:r w:rsidR="008B49B2" w:rsidRPr="00E67D04">
        <w:rPr>
          <w:rFonts w:ascii="Arial" w:hAnsi="Arial" w:cs="Arial"/>
        </w:rPr>
        <w:t>obrazovanjem</w:t>
      </w:r>
      <w:proofErr w:type="spellEnd"/>
      <w:r w:rsidR="008B49B2" w:rsidRPr="00E67D04">
        <w:rPr>
          <w:rFonts w:ascii="Arial" w:hAnsi="Arial" w:cs="Arial"/>
        </w:rPr>
        <w:t>.</w:t>
      </w:r>
    </w:p>
    <w:p w14:paraId="4BB69BF7" w14:textId="7A231168" w:rsidR="000D4273" w:rsidRPr="00E67D04" w:rsidRDefault="00E8291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Ova </w:t>
      </w:r>
      <w:proofErr w:type="spellStart"/>
      <w:r w:rsidRPr="00E67D04">
        <w:rPr>
          <w:rFonts w:ascii="Arial" w:hAnsi="Arial" w:cs="Arial"/>
        </w:rPr>
        <w:t>pozicija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uvodi</w:t>
      </w:r>
      <w:proofErr w:type="spellEnd"/>
      <w:r w:rsidRPr="00E67D04">
        <w:rPr>
          <w:rFonts w:ascii="Arial" w:hAnsi="Arial" w:cs="Arial"/>
        </w:rPr>
        <w:t xml:space="preserve"> se u </w:t>
      </w:r>
      <w:proofErr w:type="spellStart"/>
      <w:r w:rsidRPr="00E67D04">
        <w:rPr>
          <w:rFonts w:ascii="Arial" w:hAnsi="Arial" w:cs="Arial"/>
        </w:rPr>
        <w:t>skladu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Pr="00E67D04">
        <w:rPr>
          <w:rFonts w:ascii="Arial" w:hAnsi="Arial" w:cs="Arial"/>
        </w:rPr>
        <w:t>modernim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pedagoškim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principima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koji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podrazumijevaju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dodatnu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stručnu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podršku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djeci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Pr="00E67D04">
        <w:rPr>
          <w:rFonts w:ascii="Arial" w:hAnsi="Arial" w:cs="Arial"/>
        </w:rPr>
        <w:t>razvojnim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kašnjenjem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ili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rizikom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najranijem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uzrastu</w:t>
      </w:r>
      <w:proofErr w:type="spellEnd"/>
      <w:r w:rsidRPr="00E67D04">
        <w:rPr>
          <w:rFonts w:ascii="Arial" w:hAnsi="Arial" w:cs="Arial"/>
        </w:rPr>
        <w:t xml:space="preserve">. </w:t>
      </w:r>
      <w:proofErr w:type="spellStart"/>
      <w:r w:rsidRPr="00E67D04">
        <w:rPr>
          <w:rFonts w:ascii="Arial" w:hAnsi="Arial" w:cs="Arial"/>
        </w:rPr>
        <w:t>Očekivani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efekat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poboljšanje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kvaliteta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rada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Pr="00E67D04">
        <w:rPr>
          <w:rFonts w:ascii="Arial" w:hAnsi="Arial" w:cs="Arial"/>
        </w:rPr>
        <w:t>djecom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kroz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ranu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intervenciju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podršku</w:t>
      </w:r>
      <w:proofErr w:type="spellEnd"/>
      <w:r w:rsidRPr="00E67D04">
        <w:rPr>
          <w:rFonts w:ascii="Arial" w:hAnsi="Arial" w:cs="Arial"/>
        </w:rPr>
        <w:t>.</w:t>
      </w:r>
    </w:p>
    <w:p w14:paraId="7911A948" w14:textId="77777777" w:rsidR="00BE1B7D" w:rsidRDefault="00435D80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Dodatno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obrazloženo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organizovanje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interaktivnih</w:t>
      </w:r>
      <w:proofErr w:type="spellEnd"/>
      <w:r w:rsidR="00433895" w:rsidRPr="00E67D04">
        <w:rPr>
          <w:rFonts w:ascii="Arial" w:hAnsi="Arial" w:cs="Arial"/>
        </w:rPr>
        <w:t xml:space="preserve"> </w:t>
      </w:r>
      <w:r w:rsidRPr="00E67D04">
        <w:rPr>
          <w:rFonts w:ascii="Arial" w:hAnsi="Arial" w:cs="Arial"/>
        </w:rPr>
        <w:t xml:space="preserve">služba, </w:t>
      </w:r>
      <w:proofErr w:type="spellStart"/>
      <w:r w:rsidRPr="00E67D04">
        <w:rPr>
          <w:rFonts w:ascii="Arial" w:hAnsi="Arial" w:cs="Arial"/>
        </w:rPr>
        <w:t>vrijeme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7F4B33" w:rsidRPr="00E67D04">
        <w:rPr>
          <w:rFonts w:ascii="Arial" w:hAnsi="Arial" w:cs="Arial"/>
        </w:rPr>
        <w:t>trajanje</w:t>
      </w:r>
      <w:proofErr w:type="spellEnd"/>
      <w:r w:rsidR="007F4B33" w:rsidRPr="00E67D04">
        <w:rPr>
          <w:rFonts w:ascii="Arial" w:hAnsi="Arial" w:cs="Arial"/>
        </w:rPr>
        <w:t xml:space="preserve"> </w:t>
      </w:r>
      <w:proofErr w:type="spellStart"/>
      <w:r w:rsidR="007F4B33" w:rsidRPr="00E67D04">
        <w:rPr>
          <w:rFonts w:ascii="Arial" w:hAnsi="Arial" w:cs="Arial"/>
        </w:rPr>
        <w:t>istih</w:t>
      </w:r>
      <w:proofErr w:type="spellEnd"/>
      <w:r w:rsidR="007F4B33"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uzrast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djeteta</w:t>
      </w:r>
      <w:proofErr w:type="spellEnd"/>
      <w:r w:rsidRPr="00E67D04">
        <w:rPr>
          <w:rFonts w:ascii="Arial" w:hAnsi="Arial" w:cs="Arial"/>
        </w:rPr>
        <w:t xml:space="preserve">. </w:t>
      </w:r>
      <w:r w:rsidR="00433895" w:rsidRPr="00E67D04">
        <w:rPr>
          <w:rFonts w:ascii="Arial" w:hAnsi="Arial" w:cs="Arial"/>
        </w:rPr>
        <w:t xml:space="preserve">Na </w:t>
      </w:r>
      <w:proofErr w:type="spellStart"/>
      <w:r w:rsidR="00433895" w:rsidRPr="00E67D04">
        <w:rPr>
          <w:rFonts w:ascii="Arial" w:hAnsi="Arial" w:cs="Arial"/>
        </w:rPr>
        <w:t>ovaj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način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smanjuju</w:t>
      </w:r>
      <w:proofErr w:type="spellEnd"/>
      <w:r w:rsidR="00433895" w:rsidRPr="00E67D04">
        <w:rPr>
          <w:rFonts w:ascii="Arial" w:hAnsi="Arial" w:cs="Arial"/>
        </w:rPr>
        <w:t xml:space="preserve"> se </w:t>
      </w:r>
      <w:proofErr w:type="spellStart"/>
      <w:r w:rsidR="00433895" w:rsidRPr="00E67D04">
        <w:rPr>
          <w:rFonts w:ascii="Arial" w:hAnsi="Arial" w:cs="Arial"/>
        </w:rPr>
        <w:t>regionalne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razlike</w:t>
      </w:r>
      <w:proofErr w:type="spellEnd"/>
      <w:r w:rsidR="00433895" w:rsidRPr="00E67D04">
        <w:rPr>
          <w:rFonts w:ascii="Arial" w:hAnsi="Arial" w:cs="Arial"/>
        </w:rPr>
        <w:t xml:space="preserve"> i </w:t>
      </w:r>
      <w:proofErr w:type="spellStart"/>
      <w:r w:rsidR="00433895" w:rsidRPr="00E67D04">
        <w:rPr>
          <w:rFonts w:ascii="Arial" w:hAnsi="Arial" w:cs="Arial"/>
        </w:rPr>
        <w:t>podiže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ukupni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obuhvat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djece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predškolskim</w:t>
      </w:r>
      <w:proofErr w:type="spellEnd"/>
      <w:r w:rsidR="00433895" w:rsidRPr="00E67D04">
        <w:rPr>
          <w:rFonts w:ascii="Arial" w:hAnsi="Arial" w:cs="Arial"/>
        </w:rPr>
        <w:t xml:space="preserve"> </w:t>
      </w:r>
      <w:proofErr w:type="spellStart"/>
      <w:r w:rsidR="00433895" w:rsidRPr="00E67D04">
        <w:rPr>
          <w:rFonts w:ascii="Arial" w:hAnsi="Arial" w:cs="Arial"/>
        </w:rPr>
        <w:t>obrazovanjem</w:t>
      </w:r>
      <w:proofErr w:type="spellEnd"/>
      <w:r w:rsidR="00433895" w:rsidRPr="00E67D04">
        <w:rPr>
          <w:rFonts w:ascii="Arial" w:hAnsi="Arial" w:cs="Arial"/>
        </w:rPr>
        <w:t>.</w:t>
      </w:r>
    </w:p>
    <w:p w14:paraId="23E6D941" w14:textId="44D94EB9" w:rsidR="00433895" w:rsidRPr="00E67D04" w:rsidRDefault="008B4BC7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t>Jasn</w:t>
      </w:r>
      <w:r w:rsidR="00BE1B7D">
        <w:rPr>
          <w:rFonts w:ascii="Arial" w:hAnsi="Arial" w:cs="Arial"/>
        </w:rPr>
        <w:t>ije</w:t>
      </w:r>
      <w:proofErr w:type="spellEnd"/>
      <w:r w:rsidR="00BE1B7D">
        <w:rPr>
          <w:rFonts w:ascii="Arial" w:hAnsi="Arial" w:cs="Arial"/>
        </w:rPr>
        <w:t xml:space="preserve"> je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defini</w:t>
      </w:r>
      <w:r w:rsidR="00BE1B7D">
        <w:rPr>
          <w:rFonts w:ascii="Arial" w:hAnsi="Arial" w:cs="Arial"/>
        </w:rPr>
        <w:t>san</w:t>
      </w:r>
      <w:proofErr w:type="spellEnd"/>
      <w:r w:rsidR="00BE1B7D">
        <w:rPr>
          <w:rFonts w:ascii="Arial" w:hAnsi="Arial" w:cs="Arial"/>
        </w:rPr>
        <w:t xml:space="preserve"> </w:t>
      </w:r>
      <w:proofErr w:type="spellStart"/>
      <w:r w:rsidR="00BE1B7D">
        <w:rPr>
          <w:rFonts w:ascii="Arial" w:hAnsi="Arial" w:cs="Arial"/>
        </w:rPr>
        <w:t>način</w:t>
      </w:r>
      <w:proofErr w:type="spellEnd"/>
      <w:r w:rsidR="00BE1B7D">
        <w:rPr>
          <w:rFonts w:ascii="Arial" w:hAnsi="Arial" w:cs="Arial"/>
        </w:rPr>
        <w:t xml:space="preserve"> </w:t>
      </w:r>
      <w:proofErr w:type="spellStart"/>
      <w:r w:rsidR="00BE1B7D">
        <w:rPr>
          <w:rFonts w:ascii="Arial" w:hAnsi="Arial" w:cs="Arial"/>
        </w:rPr>
        <w:t>vođenja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pedagošk</w:t>
      </w:r>
      <w:r w:rsidR="00777CCB">
        <w:rPr>
          <w:rFonts w:ascii="Arial" w:hAnsi="Arial" w:cs="Arial"/>
        </w:rPr>
        <w:t>e</w:t>
      </w:r>
      <w:proofErr w:type="spellEnd"/>
      <w:r w:rsidRPr="00E67D04">
        <w:rPr>
          <w:rFonts w:ascii="Arial" w:hAnsi="Arial" w:cs="Arial"/>
        </w:rPr>
        <w:t xml:space="preserve"> </w:t>
      </w:r>
      <w:r w:rsidR="00FF6C48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drugih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evidencija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koje</w:t>
      </w:r>
      <w:proofErr w:type="spellEnd"/>
      <w:r w:rsidRPr="00E67D04">
        <w:rPr>
          <w:rFonts w:ascii="Arial" w:hAnsi="Arial" w:cs="Arial"/>
        </w:rPr>
        <w:t xml:space="preserve"> je </w:t>
      </w:r>
      <w:proofErr w:type="spellStart"/>
      <w:r w:rsidRPr="00E67D04">
        <w:rPr>
          <w:rFonts w:ascii="Arial" w:hAnsi="Arial" w:cs="Arial"/>
        </w:rPr>
        <w:t>kadar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obavezi</w:t>
      </w:r>
      <w:proofErr w:type="spellEnd"/>
      <w:r w:rsidRPr="00E67D04">
        <w:rPr>
          <w:rFonts w:ascii="Arial" w:hAnsi="Arial" w:cs="Arial"/>
        </w:rPr>
        <w:t xml:space="preserve"> da </w:t>
      </w:r>
      <w:proofErr w:type="spellStart"/>
      <w:r w:rsidRPr="00E67D04">
        <w:rPr>
          <w:rFonts w:ascii="Arial" w:hAnsi="Arial" w:cs="Arial"/>
        </w:rPr>
        <w:t>vodi</w:t>
      </w:r>
      <w:proofErr w:type="spellEnd"/>
      <w:r w:rsidRPr="00E67D04">
        <w:rPr>
          <w:rFonts w:ascii="Arial" w:hAnsi="Arial" w:cs="Arial"/>
        </w:rPr>
        <w:t xml:space="preserve">. Na </w:t>
      </w:r>
      <w:proofErr w:type="spellStart"/>
      <w:r w:rsidRPr="00E67D04">
        <w:rPr>
          <w:rFonts w:ascii="Arial" w:hAnsi="Arial" w:cs="Arial"/>
        </w:rPr>
        <w:t>osnovu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navedenih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evidencija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izdaju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potvrde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pohađanju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programa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ispisnice</w:t>
      </w:r>
      <w:proofErr w:type="spellEnd"/>
      <w:r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druge</w:t>
      </w:r>
      <w:proofErr w:type="spellEnd"/>
      <w:r w:rsidRPr="00E67D04">
        <w:rPr>
          <w:rFonts w:ascii="Arial" w:hAnsi="Arial" w:cs="Arial"/>
        </w:rPr>
        <w:t xml:space="preserve"> javne </w:t>
      </w:r>
      <w:proofErr w:type="spellStart"/>
      <w:r w:rsidRPr="00E67D04">
        <w:rPr>
          <w:rFonts w:ascii="Arial" w:hAnsi="Arial" w:cs="Arial"/>
        </w:rPr>
        <w:t>isprave</w:t>
      </w:r>
      <w:proofErr w:type="spellEnd"/>
      <w:r w:rsidRPr="00E67D04">
        <w:rPr>
          <w:rFonts w:ascii="Arial" w:hAnsi="Arial" w:cs="Arial"/>
        </w:rPr>
        <w:t xml:space="preserve"> u </w:t>
      </w:r>
      <w:proofErr w:type="spellStart"/>
      <w:r w:rsidRPr="00E67D04">
        <w:rPr>
          <w:rFonts w:ascii="Arial" w:hAnsi="Arial" w:cs="Arial"/>
        </w:rPr>
        <w:t>skladu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zakonom</w:t>
      </w:r>
      <w:proofErr w:type="spellEnd"/>
      <w:r w:rsidRPr="00E67D04">
        <w:rPr>
          <w:rFonts w:ascii="Arial" w:hAnsi="Arial" w:cs="Arial"/>
        </w:rPr>
        <w:t>.</w:t>
      </w:r>
    </w:p>
    <w:p w14:paraId="25B36CC3" w14:textId="4D4DDF50" w:rsidR="00777CCB" w:rsidRDefault="00435D80" w:rsidP="00E67D04">
      <w:pPr>
        <w:jc w:val="both"/>
        <w:rPr>
          <w:rFonts w:ascii="Arial" w:hAnsi="Arial" w:cs="Arial"/>
        </w:rPr>
      </w:pPr>
      <w:proofErr w:type="spellStart"/>
      <w:r w:rsidRPr="00E67D04">
        <w:rPr>
          <w:rFonts w:ascii="Arial" w:hAnsi="Arial" w:cs="Arial"/>
        </w:rPr>
        <w:lastRenderedPageBreak/>
        <w:t>Zdra</w:t>
      </w:r>
      <w:r w:rsidR="00777CCB">
        <w:rPr>
          <w:rFonts w:ascii="Arial" w:hAnsi="Arial" w:cs="Arial"/>
        </w:rPr>
        <w:t>v</w:t>
      </w:r>
      <w:r w:rsidRPr="00E67D04">
        <w:rPr>
          <w:rFonts w:ascii="Arial" w:hAnsi="Arial" w:cs="Arial"/>
        </w:rPr>
        <w:t>stvena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njega</w:t>
      </w:r>
      <w:proofErr w:type="spellEnd"/>
      <w:r w:rsidR="007E5AFD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normativ</w:t>
      </w:r>
      <w:r w:rsidR="007E5AFD">
        <w:rPr>
          <w:rFonts w:ascii="Arial" w:hAnsi="Arial" w:cs="Arial"/>
        </w:rPr>
        <w:t>i</w:t>
      </w:r>
      <w:proofErr w:type="spellEnd"/>
      <w:r w:rsidRPr="00E67D04">
        <w:rPr>
          <w:rFonts w:ascii="Arial" w:hAnsi="Arial" w:cs="Arial"/>
        </w:rPr>
        <w:t xml:space="preserve"> </w:t>
      </w:r>
      <w:r w:rsidR="001935A1">
        <w:rPr>
          <w:rFonts w:ascii="Arial" w:hAnsi="Arial" w:cs="Arial"/>
        </w:rPr>
        <w:t>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standardi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pravilne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ishrane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djece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FF6C48">
        <w:rPr>
          <w:rFonts w:ascii="Arial" w:hAnsi="Arial" w:cs="Arial"/>
        </w:rPr>
        <w:t>propisani</w:t>
      </w:r>
      <w:proofErr w:type="spellEnd"/>
      <w:r w:rsidR="008B4BC7" w:rsidRPr="00E67D04">
        <w:rPr>
          <w:rFonts w:ascii="Arial" w:hAnsi="Arial" w:cs="Arial"/>
        </w:rPr>
        <w:t xml:space="preserve"> </w:t>
      </w:r>
      <w:r w:rsidRPr="00E67D04">
        <w:rPr>
          <w:rFonts w:ascii="Arial" w:hAnsi="Arial" w:cs="Arial"/>
        </w:rPr>
        <w:t xml:space="preserve">u </w:t>
      </w:r>
      <w:proofErr w:type="spellStart"/>
      <w:r w:rsidRPr="00E67D04">
        <w:rPr>
          <w:rFonts w:ascii="Arial" w:hAnsi="Arial" w:cs="Arial"/>
        </w:rPr>
        <w:t>nacrtu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Zakona</w:t>
      </w:r>
      <w:proofErr w:type="spellEnd"/>
      <w:r w:rsidRPr="00E67D04">
        <w:rPr>
          <w:rFonts w:ascii="Arial" w:hAnsi="Arial" w:cs="Arial"/>
        </w:rPr>
        <w:t xml:space="preserve"> o </w:t>
      </w:r>
      <w:proofErr w:type="spellStart"/>
      <w:r w:rsidRPr="00E67D04">
        <w:rPr>
          <w:rFonts w:ascii="Arial" w:hAnsi="Arial" w:cs="Arial"/>
        </w:rPr>
        <w:t>predškolskom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vaspitanju</w:t>
      </w:r>
      <w:proofErr w:type="spellEnd"/>
      <w:r w:rsidRPr="00E67D04">
        <w:rPr>
          <w:rFonts w:ascii="Arial" w:hAnsi="Arial" w:cs="Arial"/>
        </w:rPr>
        <w:t xml:space="preserve"> i </w:t>
      </w:r>
      <w:proofErr w:type="spellStart"/>
      <w:r w:rsidRPr="00E67D04">
        <w:rPr>
          <w:rFonts w:ascii="Arial" w:hAnsi="Arial" w:cs="Arial"/>
        </w:rPr>
        <w:t>obrazovanju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čime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dodatno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stavlja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akcenat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dobrobit</w:t>
      </w:r>
      <w:proofErr w:type="spellEnd"/>
      <w:r w:rsidR="00A31AB3">
        <w:rPr>
          <w:rFonts w:ascii="Arial" w:hAnsi="Arial" w:cs="Arial"/>
        </w:rPr>
        <w:t xml:space="preserve"> i</w:t>
      </w:r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zdravlje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najmlađih</w:t>
      </w:r>
      <w:proofErr w:type="spellEnd"/>
      <w:r w:rsidR="00777CCB">
        <w:rPr>
          <w:rFonts w:ascii="Arial" w:hAnsi="Arial" w:cs="Arial"/>
        </w:rPr>
        <w:t xml:space="preserve">. U </w:t>
      </w:r>
      <w:proofErr w:type="spellStart"/>
      <w:r w:rsidR="00777CCB">
        <w:rPr>
          <w:rFonts w:ascii="Arial" w:hAnsi="Arial" w:cs="Arial"/>
        </w:rPr>
        <w:t>prethodnoj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godini</w:t>
      </w:r>
      <w:proofErr w:type="spellEnd"/>
      <w:r w:rsidR="00777CCB">
        <w:rPr>
          <w:rFonts w:ascii="Arial" w:hAnsi="Arial" w:cs="Arial"/>
        </w:rPr>
        <w:t xml:space="preserve"> Ministarstvo </w:t>
      </w:r>
      <w:proofErr w:type="spellStart"/>
      <w:r w:rsidR="00777CCB">
        <w:rPr>
          <w:rFonts w:ascii="Arial" w:hAnsi="Arial" w:cs="Arial"/>
        </w:rPr>
        <w:t>prosvjete</w:t>
      </w:r>
      <w:proofErr w:type="spellEnd"/>
      <w:r w:rsidR="00777CCB">
        <w:rPr>
          <w:rFonts w:ascii="Arial" w:hAnsi="Arial" w:cs="Arial"/>
        </w:rPr>
        <w:t xml:space="preserve">, </w:t>
      </w:r>
      <w:proofErr w:type="spellStart"/>
      <w:r w:rsidR="00777CCB">
        <w:rPr>
          <w:rFonts w:ascii="Arial" w:hAnsi="Arial" w:cs="Arial"/>
        </w:rPr>
        <w:t>nauke</w:t>
      </w:r>
      <w:proofErr w:type="spellEnd"/>
      <w:r w:rsidR="00777CCB">
        <w:rPr>
          <w:rFonts w:ascii="Arial" w:hAnsi="Arial" w:cs="Arial"/>
        </w:rPr>
        <w:t xml:space="preserve"> i inovacija </w:t>
      </w:r>
      <w:proofErr w:type="spellStart"/>
      <w:r w:rsidR="00777CCB">
        <w:rPr>
          <w:rFonts w:ascii="Arial" w:hAnsi="Arial" w:cs="Arial"/>
        </w:rPr>
        <w:t>izradilo</w:t>
      </w:r>
      <w:proofErr w:type="spellEnd"/>
      <w:r w:rsidR="00777CCB">
        <w:rPr>
          <w:rFonts w:ascii="Arial" w:hAnsi="Arial" w:cs="Arial"/>
        </w:rPr>
        <w:t xml:space="preserve"> je Normative za </w:t>
      </w:r>
      <w:proofErr w:type="spellStart"/>
      <w:r w:rsidR="00777CCB">
        <w:rPr>
          <w:rFonts w:ascii="Arial" w:hAnsi="Arial" w:cs="Arial"/>
        </w:rPr>
        <w:t>ishranu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djece</w:t>
      </w:r>
      <w:proofErr w:type="spellEnd"/>
      <w:r w:rsidR="00777CCB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predškolskim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ustanovama</w:t>
      </w:r>
      <w:proofErr w:type="spellEnd"/>
      <w:r w:rsidR="00777CCB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saradnji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sa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Institutom</w:t>
      </w:r>
      <w:proofErr w:type="spellEnd"/>
      <w:r w:rsidR="00777CCB">
        <w:rPr>
          <w:rFonts w:ascii="Arial" w:hAnsi="Arial" w:cs="Arial"/>
        </w:rPr>
        <w:t xml:space="preserve"> za </w:t>
      </w:r>
      <w:proofErr w:type="spellStart"/>
      <w:r w:rsidR="00777CCB">
        <w:rPr>
          <w:rFonts w:ascii="Arial" w:hAnsi="Arial" w:cs="Arial"/>
        </w:rPr>
        <w:t>javno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zdravlje</w:t>
      </w:r>
      <w:proofErr w:type="spellEnd"/>
      <w:r w:rsidR="00777CCB">
        <w:rPr>
          <w:rFonts w:ascii="Arial" w:hAnsi="Arial" w:cs="Arial"/>
        </w:rPr>
        <w:t xml:space="preserve">. </w:t>
      </w:r>
      <w:proofErr w:type="spellStart"/>
      <w:r w:rsidR="00777CCB">
        <w:rPr>
          <w:rFonts w:ascii="Arial" w:hAnsi="Arial" w:cs="Arial"/>
        </w:rPr>
        <w:t>Usvajanjem</w:t>
      </w:r>
      <w:proofErr w:type="spellEnd"/>
      <w:r w:rsidR="00777CCB">
        <w:rPr>
          <w:rFonts w:ascii="Arial" w:hAnsi="Arial" w:cs="Arial"/>
        </w:rPr>
        <w:t xml:space="preserve"> i </w:t>
      </w:r>
      <w:proofErr w:type="spellStart"/>
      <w:r w:rsidR="00777CCB">
        <w:rPr>
          <w:rFonts w:ascii="Arial" w:hAnsi="Arial" w:cs="Arial"/>
        </w:rPr>
        <w:t>implementacijom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Normativa</w:t>
      </w:r>
      <w:proofErr w:type="spellEnd"/>
      <w:r w:rsidR="00777CCB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predškolskim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ustanovama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žele</w:t>
      </w:r>
      <w:proofErr w:type="spellEnd"/>
      <w:r w:rsidR="00777CCB">
        <w:rPr>
          <w:rFonts w:ascii="Arial" w:hAnsi="Arial" w:cs="Arial"/>
        </w:rPr>
        <w:t xml:space="preserve"> se </w:t>
      </w:r>
      <w:proofErr w:type="spellStart"/>
      <w:r w:rsidR="00777CCB">
        <w:rPr>
          <w:rFonts w:ascii="Arial" w:hAnsi="Arial" w:cs="Arial"/>
        </w:rPr>
        <w:t>obezbijediti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jednake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mogućnosti</w:t>
      </w:r>
      <w:proofErr w:type="spellEnd"/>
      <w:r w:rsidR="00777CCB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pogledu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kvalitetne</w:t>
      </w:r>
      <w:proofErr w:type="spellEnd"/>
      <w:r w:rsidR="00777CCB">
        <w:rPr>
          <w:rFonts w:ascii="Arial" w:hAnsi="Arial" w:cs="Arial"/>
        </w:rPr>
        <w:t xml:space="preserve">, </w:t>
      </w:r>
      <w:proofErr w:type="spellStart"/>
      <w:r w:rsidR="00777CCB">
        <w:rPr>
          <w:rFonts w:ascii="Arial" w:hAnsi="Arial" w:cs="Arial"/>
        </w:rPr>
        <w:t>raznovrsne</w:t>
      </w:r>
      <w:proofErr w:type="spellEnd"/>
      <w:r w:rsidR="00777CCB">
        <w:rPr>
          <w:rFonts w:ascii="Arial" w:hAnsi="Arial" w:cs="Arial"/>
        </w:rPr>
        <w:t xml:space="preserve"> i </w:t>
      </w:r>
      <w:proofErr w:type="spellStart"/>
      <w:r w:rsidR="00777CCB">
        <w:rPr>
          <w:rFonts w:ascii="Arial" w:hAnsi="Arial" w:cs="Arial"/>
        </w:rPr>
        <w:t>količinski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balansirane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ishrane</w:t>
      </w:r>
      <w:proofErr w:type="spellEnd"/>
      <w:r w:rsidR="00777CCB">
        <w:rPr>
          <w:rFonts w:ascii="Arial" w:hAnsi="Arial" w:cs="Arial"/>
        </w:rPr>
        <w:t xml:space="preserve"> po </w:t>
      </w:r>
      <w:proofErr w:type="spellStart"/>
      <w:r w:rsidR="00777CCB">
        <w:rPr>
          <w:rFonts w:ascii="Arial" w:hAnsi="Arial" w:cs="Arial"/>
        </w:rPr>
        <w:t>uzrastima</w:t>
      </w:r>
      <w:proofErr w:type="spellEnd"/>
      <w:r w:rsidR="00777CCB">
        <w:rPr>
          <w:rFonts w:ascii="Arial" w:hAnsi="Arial" w:cs="Arial"/>
        </w:rPr>
        <w:t xml:space="preserve"> za </w:t>
      </w:r>
      <w:proofErr w:type="spellStart"/>
      <w:r w:rsidR="00777CCB">
        <w:rPr>
          <w:rFonts w:ascii="Arial" w:hAnsi="Arial" w:cs="Arial"/>
        </w:rPr>
        <w:t>svu</w:t>
      </w:r>
      <w:proofErr w:type="spellEnd"/>
      <w:r w:rsidR="00777CCB">
        <w:rPr>
          <w:rFonts w:ascii="Arial" w:hAnsi="Arial" w:cs="Arial"/>
        </w:rPr>
        <w:t xml:space="preserve"> </w:t>
      </w:r>
      <w:proofErr w:type="spellStart"/>
      <w:r w:rsidR="00777CCB">
        <w:rPr>
          <w:rFonts w:ascii="Arial" w:hAnsi="Arial" w:cs="Arial"/>
        </w:rPr>
        <w:t>djecu</w:t>
      </w:r>
      <w:proofErr w:type="spellEnd"/>
      <w:r w:rsidR="00777CCB">
        <w:rPr>
          <w:rFonts w:ascii="Arial" w:hAnsi="Arial" w:cs="Arial"/>
        </w:rPr>
        <w:t xml:space="preserve"> u </w:t>
      </w:r>
      <w:proofErr w:type="spellStart"/>
      <w:r w:rsidR="00777CCB">
        <w:rPr>
          <w:rFonts w:ascii="Arial" w:hAnsi="Arial" w:cs="Arial"/>
        </w:rPr>
        <w:t>Crnoj</w:t>
      </w:r>
      <w:proofErr w:type="spellEnd"/>
      <w:r w:rsidR="00777CCB">
        <w:rPr>
          <w:rFonts w:ascii="Arial" w:hAnsi="Arial" w:cs="Arial"/>
        </w:rPr>
        <w:t xml:space="preserve"> Gori. </w:t>
      </w:r>
    </w:p>
    <w:p w14:paraId="41AB2789" w14:textId="210DB3B2" w:rsidR="00CF7FE4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</w:r>
    </w:p>
    <w:p w14:paraId="5E189214" w14:textId="6CDB3BB9" w:rsidR="00CF7FE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IV </w:t>
      </w:r>
      <w:proofErr w:type="spellStart"/>
      <w:r w:rsidRPr="00E67D04">
        <w:rPr>
          <w:rFonts w:ascii="Arial" w:hAnsi="Arial" w:cs="Arial"/>
          <w:sz w:val="22"/>
          <w:szCs w:val="22"/>
        </w:rPr>
        <w:t>Usklađenost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sa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pravom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Evropske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unije</w:t>
      </w:r>
      <w:proofErr w:type="spellEnd"/>
    </w:p>
    <w:p w14:paraId="318F2650" w14:textId="77777777" w:rsidR="001935A1" w:rsidRPr="001935A1" w:rsidRDefault="001935A1" w:rsidP="001935A1"/>
    <w:p w14:paraId="65779005" w14:textId="77777777" w:rsidR="001935A1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a) </w:t>
      </w:r>
      <w:proofErr w:type="spellStart"/>
      <w:r w:rsidRPr="00E67D04">
        <w:rPr>
          <w:rFonts w:ascii="Arial" w:hAnsi="Arial" w:cs="Arial"/>
        </w:rPr>
        <w:t>Usklađenost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primarnim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izvorima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EU:</w:t>
      </w:r>
    </w:p>
    <w:p w14:paraId="55C2CF45" w14:textId="26CFDA4D" w:rsidR="001935A1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UFEU, </w:t>
      </w:r>
      <w:proofErr w:type="spellStart"/>
      <w:r w:rsidRPr="00E67D04">
        <w:rPr>
          <w:rFonts w:ascii="Arial" w:hAnsi="Arial" w:cs="Arial"/>
        </w:rPr>
        <w:t>Dio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treći</w:t>
      </w:r>
      <w:proofErr w:type="spellEnd"/>
      <w:r w:rsidRPr="00E67D04">
        <w:rPr>
          <w:rFonts w:ascii="Arial" w:hAnsi="Arial" w:cs="Arial"/>
        </w:rPr>
        <w:t xml:space="preserve">, </w:t>
      </w:r>
      <w:proofErr w:type="spellStart"/>
      <w:r w:rsidRPr="00E67D04">
        <w:rPr>
          <w:rFonts w:ascii="Arial" w:hAnsi="Arial" w:cs="Arial"/>
        </w:rPr>
        <w:t>Politika</w:t>
      </w:r>
      <w:proofErr w:type="spellEnd"/>
      <w:r w:rsidRPr="00E67D04">
        <w:rPr>
          <w:rFonts w:ascii="Arial" w:hAnsi="Arial" w:cs="Arial"/>
        </w:rPr>
        <w:t xml:space="preserve"> i unutrašnje akcije Unije, Glava XII – Obrazovanje, stručno osposobljavanje, omladina i sport (čl. 165 i 166) – </w:t>
      </w:r>
      <w:proofErr w:type="spellStart"/>
      <w:r w:rsidRPr="00E67D04">
        <w:rPr>
          <w:rFonts w:ascii="Arial" w:hAnsi="Arial" w:cs="Arial"/>
        </w:rPr>
        <w:t>potpuno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usklađeno</w:t>
      </w:r>
      <w:proofErr w:type="spellEnd"/>
      <w:r w:rsidRPr="00E67D04">
        <w:rPr>
          <w:rFonts w:ascii="Arial" w:hAnsi="Arial" w:cs="Arial"/>
        </w:rPr>
        <w:t>.</w:t>
      </w:r>
    </w:p>
    <w:p w14:paraId="36DE617C" w14:textId="77777777" w:rsidR="00700FA1" w:rsidRDefault="00700FA1" w:rsidP="00700FA1">
      <w:pPr>
        <w:jc w:val="both"/>
        <w:rPr>
          <w:rFonts w:ascii="Arial" w:hAnsi="Arial" w:cs="Arial"/>
        </w:rPr>
      </w:pPr>
      <w:r w:rsidRPr="00700FA1">
        <w:rPr>
          <w:rFonts w:ascii="Arial" w:hAnsi="Arial" w:cs="Arial"/>
          <w:color w:val="000000"/>
        </w:rPr>
        <w:t>52011SC 1608 </w:t>
      </w:r>
      <w:proofErr w:type="spellStart"/>
      <w:r w:rsidRPr="00700FA1">
        <w:rPr>
          <w:rFonts w:ascii="Arial" w:hAnsi="Arial" w:cs="Arial"/>
          <w:color w:val="000000"/>
        </w:rPr>
        <w:t>Prateći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dokument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uz</w:t>
      </w:r>
      <w:proofErr w:type="spellEnd"/>
      <w:r w:rsidRPr="00700FA1">
        <w:rPr>
          <w:rFonts w:ascii="Arial" w:hAnsi="Arial" w:cs="Arial"/>
          <w:color w:val="000000"/>
        </w:rPr>
        <w:t> </w:t>
      </w:r>
      <w:proofErr w:type="spellStart"/>
      <w:r w:rsidRPr="00700FA1">
        <w:rPr>
          <w:rFonts w:ascii="Arial" w:hAnsi="Arial" w:cs="Arial"/>
          <w:color w:val="000000"/>
        </w:rPr>
        <w:t>saopštenje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</w:t>
      </w:r>
      <w:r w:rsidRPr="00700FA1">
        <w:rPr>
          <w:rFonts w:ascii="Arial" w:hAnsi="Arial" w:cs="Arial"/>
          <w:color w:val="000000"/>
        </w:rPr>
        <w:t>omisije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</w:t>
      </w:r>
      <w:r w:rsidRPr="00700FA1">
        <w:rPr>
          <w:rFonts w:ascii="Arial" w:hAnsi="Arial" w:cs="Arial"/>
          <w:color w:val="000000"/>
        </w:rPr>
        <w:t>vropskom</w:t>
      </w:r>
      <w:proofErr w:type="spellEnd"/>
      <w:r w:rsidRPr="00700FA1">
        <w:rPr>
          <w:rFonts w:ascii="Arial" w:hAnsi="Arial" w:cs="Arial"/>
          <w:color w:val="000000"/>
        </w:rPr>
        <w:t> </w:t>
      </w:r>
      <w:proofErr w:type="spellStart"/>
      <w:r w:rsidRPr="00700FA1">
        <w:rPr>
          <w:rFonts w:ascii="Arial" w:hAnsi="Arial" w:cs="Arial"/>
          <w:color w:val="000000"/>
        </w:rPr>
        <w:t>parlamentu</w:t>
      </w:r>
      <w:proofErr w:type="spellEnd"/>
      <w:r w:rsidRPr="00700FA1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</w:t>
      </w:r>
      <w:r w:rsidRPr="00700FA1">
        <w:rPr>
          <w:rFonts w:ascii="Arial" w:hAnsi="Arial" w:cs="Arial"/>
          <w:color w:val="000000"/>
        </w:rPr>
        <w:t>avjetu</w:t>
      </w:r>
      <w:proofErr w:type="spellEnd"/>
      <w:r w:rsidRPr="00700FA1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</w:t>
      </w:r>
      <w:r w:rsidRPr="00700FA1">
        <w:rPr>
          <w:rFonts w:ascii="Arial" w:hAnsi="Arial" w:cs="Arial"/>
          <w:color w:val="000000"/>
        </w:rPr>
        <w:t>vropskom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ekonomskom</w:t>
      </w:r>
      <w:proofErr w:type="spellEnd"/>
      <w:r w:rsidRPr="00700FA1">
        <w:rPr>
          <w:rFonts w:ascii="Arial" w:hAnsi="Arial" w:cs="Arial"/>
          <w:color w:val="000000"/>
        </w:rPr>
        <w:t xml:space="preserve"> i </w:t>
      </w:r>
      <w:proofErr w:type="spellStart"/>
      <w:r w:rsidRPr="00700FA1">
        <w:rPr>
          <w:rFonts w:ascii="Arial" w:hAnsi="Arial" w:cs="Arial"/>
          <w:color w:val="000000"/>
        </w:rPr>
        <w:t>socijalnom</w:t>
      </w:r>
      <w:proofErr w:type="spellEnd"/>
      <w:r w:rsidRPr="00700FA1">
        <w:rPr>
          <w:rFonts w:ascii="Arial" w:hAnsi="Arial" w:cs="Arial"/>
          <w:color w:val="000000"/>
        </w:rPr>
        <w:t> </w:t>
      </w:r>
      <w:proofErr w:type="spellStart"/>
      <w:r w:rsidRPr="00700FA1">
        <w:rPr>
          <w:rFonts w:ascii="Arial" w:hAnsi="Arial" w:cs="Arial"/>
          <w:color w:val="000000"/>
        </w:rPr>
        <w:t>odboru</w:t>
      </w:r>
      <w:proofErr w:type="spellEnd"/>
      <w:r w:rsidRPr="00700FA1"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O</w:t>
      </w:r>
      <w:r w:rsidRPr="00700FA1">
        <w:rPr>
          <w:rFonts w:ascii="Arial" w:hAnsi="Arial" w:cs="Arial"/>
          <w:color w:val="000000"/>
        </w:rPr>
        <w:t>dboru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regiona</w:t>
      </w:r>
      <w:proofErr w:type="spellEnd"/>
      <w:r w:rsidRPr="00700FA1">
        <w:rPr>
          <w:rFonts w:ascii="Arial" w:hAnsi="Arial" w:cs="Arial"/>
          <w:color w:val="000000"/>
        </w:rPr>
        <w:t> „</w:t>
      </w:r>
      <w:proofErr w:type="spellStart"/>
      <w:r w:rsidRPr="00700FA1">
        <w:rPr>
          <w:rFonts w:ascii="Arial" w:hAnsi="Arial" w:cs="Arial"/>
          <w:color w:val="000000"/>
        </w:rPr>
        <w:t>Obrazovanje</w:t>
      </w:r>
      <w:proofErr w:type="spellEnd"/>
      <w:r w:rsidRPr="00700FA1">
        <w:rPr>
          <w:rFonts w:ascii="Arial" w:hAnsi="Arial" w:cs="Arial"/>
          <w:color w:val="000000"/>
        </w:rPr>
        <w:t xml:space="preserve"> i </w:t>
      </w:r>
      <w:proofErr w:type="spellStart"/>
      <w:r w:rsidRPr="00700FA1">
        <w:rPr>
          <w:rFonts w:ascii="Arial" w:hAnsi="Arial" w:cs="Arial"/>
          <w:color w:val="000000"/>
        </w:rPr>
        <w:t>obuka</w:t>
      </w:r>
      <w:proofErr w:type="spellEnd"/>
      <w:r w:rsidRPr="00700FA1">
        <w:rPr>
          <w:rFonts w:ascii="Arial" w:hAnsi="Arial" w:cs="Arial"/>
          <w:color w:val="000000"/>
        </w:rPr>
        <w:t xml:space="preserve"> za </w:t>
      </w:r>
      <w:proofErr w:type="spellStart"/>
      <w:r w:rsidRPr="00700FA1">
        <w:rPr>
          <w:rFonts w:ascii="Arial" w:hAnsi="Arial" w:cs="Arial"/>
          <w:color w:val="000000"/>
        </w:rPr>
        <w:t>pametnu</w:t>
      </w:r>
      <w:proofErr w:type="spellEnd"/>
      <w:r w:rsidRPr="00700FA1">
        <w:rPr>
          <w:rFonts w:ascii="Arial" w:hAnsi="Arial" w:cs="Arial"/>
          <w:color w:val="000000"/>
        </w:rPr>
        <w:t xml:space="preserve">, </w:t>
      </w:r>
      <w:proofErr w:type="spellStart"/>
      <w:r w:rsidRPr="00700FA1">
        <w:rPr>
          <w:rFonts w:ascii="Arial" w:hAnsi="Arial" w:cs="Arial"/>
          <w:color w:val="000000"/>
        </w:rPr>
        <w:t>održivu</w:t>
      </w:r>
      <w:proofErr w:type="spellEnd"/>
      <w:r w:rsidRPr="00700FA1">
        <w:rPr>
          <w:rFonts w:ascii="Arial" w:hAnsi="Arial" w:cs="Arial"/>
          <w:color w:val="000000"/>
        </w:rPr>
        <w:t xml:space="preserve"> i </w:t>
      </w:r>
      <w:proofErr w:type="spellStart"/>
      <w:r w:rsidRPr="00700FA1">
        <w:rPr>
          <w:rFonts w:ascii="Arial" w:hAnsi="Arial" w:cs="Arial"/>
          <w:color w:val="000000"/>
        </w:rPr>
        <w:t>inkluzivnu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00FA1">
        <w:rPr>
          <w:rFonts w:ascii="Arial" w:hAnsi="Arial" w:cs="Arial"/>
          <w:color w:val="000000"/>
        </w:rPr>
        <w:t>Evropu</w:t>
      </w:r>
      <w:proofErr w:type="spellEnd"/>
      <w:r w:rsidRPr="00700FA1">
        <w:rPr>
          <w:rFonts w:ascii="Arial" w:hAnsi="Arial" w:cs="Arial"/>
          <w:color w:val="000000"/>
        </w:rPr>
        <w:t>“</w:t>
      </w:r>
      <w:proofErr w:type="gramEnd"/>
      <w:r w:rsidRPr="00700FA1">
        <w:rPr>
          <w:rFonts w:ascii="Arial" w:hAnsi="Arial" w:cs="Arial"/>
          <w:color w:val="000000"/>
        </w:rPr>
        <w:t>, </w:t>
      </w:r>
      <w:proofErr w:type="spellStart"/>
      <w:r w:rsidRPr="00700FA1">
        <w:rPr>
          <w:rFonts w:ascii="Arial" w:hAnsi="Arial" w:cs="Arial"/>
          <w:color w:val="000000"/>
        </w:rPr>
        <w:t>Analiza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sprovođenja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strateškog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okvira</w:t>
      </w:r>
      <w:proofErr w:type="spellEnd"/>
      <w:r w:rsidRPr="00700FA1">
        <w:rPr>
          <w:rFonts w:ascii="Arial" w:hAnsi="Arial" w:cs="Arial"/>
          <w:color w:val="000000"/>
        </w:rPr>
        <w:t xml:space="preserve"> za </w:t>
      </w:r>
      <w:proofErr w:type="spellStart"/>
      <w:r w:rsidRPr="00700FA1">
        <w:rPr>
          <w:rFonts w:ascii="Arial" w:hAnsi="Arial" w:cs="Arial"/>
          <w:color w:val="000000"/>
        </w:rPr>
        <w:t>evropsku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saradnju</w:t>
      </w:r>
      <w:proofErr w:type="spellEnd"/>
      <w:r w:rsidRPr="00700FA1">
        <w:rPr>
          <w:rFonts w:ascii="Arial" w:hAnsi="Arial" w:cs="Arial"/>
          <w:color w:val="000000"/>
        </w:rPr>
        <w:t xml:space="preserve"> u </w:t>
      </w:r>
      <w:proofErr w:type="spellStart"/>
      <w:r w:rsidRPr="00700FA1">
        <w:rPr>
          <w:rFonts w:ascii="Arial" w:hAnsi="Arial" w:cs="Arial"/>
          <w:color w:val="000000"/>
        </w:rPr>
        <w:t>obrazovanju</w:t>
      </w:r>
      <w:proofErr w:type="spellEnd"/>
      <w:r w:rsidRPr="00700FA1">
        <w:rPr>
          <w:rFonts w:ascii="Arial" w:hAnsi="Arial" w:cs="Arial"/>
          <w:color w:val="000000"/>
        </w:rPr>
        <w:t xml:space="preserve"> i </w:t>
      </w:r>
      <w:proofErr w:type="spellStart"/>
      <w:r w:rsidRPr="00700FA1">
        <w:rPr>
          <w:rFonts w:ascii="Arial" w:hAnsi="Arial" w:cs="Arial"/>
          <w:color w:val="000000"/>
        </w:rPr>
        <w:t>obuci</w:t>
      </w:r>
      <w:proofErr w:type="spellEnd"/>
      <w:r w:rsidRPr="00700FA1">
        <w:rPr>
          <w:rFonts w:ascii="Arial" w:hAnsi="Arial" w:cs="Arial"/>
          <w:color w:val="000000"/>
        </w:rPr>
        <w:t xml:space="preserve"> (ET2020) - </w:t>
      </w:r>
      <w:proofErr w:type="spellStart"/>
      <w:r w:rsidRPr="00700FA1">
        <w:rPr>
          <w:rFonts w:ascii="Arial" w:hAnsi="Arial" w:cs="Arial"/>
          <w:color w:val="000000"/>
        </w:rPr>
        <w:t>Analiza</w:t>
      </w:r>
      <w:proofErr w:type="spellEnd"/>
      <w:r w:rsidRPr="00700FA1">
        <w:rPr>
          <w:rFonts w:ascii="Arial" w:hAnsi="Arial" w:cs="Arial"/>
          <w:color w:val="000000"/>
        </w:rPr>
        <w:t xml:space="preserve"> </w:t>
      </w:r>
      <w:proofErr w:type="spellStart"/>
      <w:r w:rsidRPr="00700FA1">
        <w:rPr>
          <w:rFonts w:ascii="Arial" w:hAnsi="Arial" w:cs="Arial"/>
          <w:color w:val="000000"/>
        </w:rPr>
        <w:t>zemalja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E67D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potpuno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usklađeno</w:t>
      </w:r>
      <w:proofErr w:type="spellEnd"/>
      <w:r w:rsidRPr="00E67D04">
        <w:rPr>
          <w:rFonts w:ascii="Arial" w:hAnsi="Arial" w:cs="Arial"/>
        </w:rPr>
        <w:t>.</w:t>
      </w:r>
    </w:p>
    <w:p w14:paraId="7D9A8BEA" w14:textId="03D6A26F" w:rsidR="001935A1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b) </w:t>
      </w:r>
      <w:proofErr w:type="spellStart"/>
      <w:r w:rsidRPr="00E67D04">
        <w:rPr>
          <w:rFonts w:ascii="Arial" w:hAnsi="Arial" w:cs="Arial"/>
        </w:rPr>
        <w:t>Usklađenost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sekundarnim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izvorima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EU:</w:t>
      </w:r>
    </w:p>
    <w:p w14:paraId="36CCE0DC" w14:textId="4EFD4A9E" w:rsidR="001935A1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Ne </w:t>
      </w:r>
      <w:proofErr w:type="spellStart"/>
      <w:r w:rsidRPr="00E67D04">
        <w:rPr>
          <w:rFonts w:ascii="Arial" w:hAnsi="Arial" w:cs="Arial"/>
        </w:rPr>
        <w:t>postoji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sekundarni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izvor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EU </w:t>
      </w:r>
      <w:proofErr w:type="spellStart"/>
      <w:r w:rsidRPr="00E67D04">
        <w:rPr>
          <w:rFonts w:ascii="Arial" w:hAnsi="Arial" w:cs="Arial"/>
        </w:rPr>
        <w:t>koji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neposredno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odnosi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na</w:t>
      </w:r>
      <w:proofErr w:type="spellEnd"/>
      <w:r w:rsidRPr="00E67D04">
        <w:rPr>
          <w:rFonts w:ascii="Arial" w:hAnsi="Arial" w:cs="Arial"/>
        </w:rPr>
        <w:t xml:space="preserve"> oblast </w:t>
      </w:r>
      <w:proofErr w:type="spellStart"/>
      <w:r w:rsidRPr="00E67D04">
        <w:rPr>
          <w:rFonts w:ascii="Arial" w:hAnsi="Arial" w:cs="Arial"/>
        </w:rPr>
        <w:t>predškolskog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obrazovanja</w:t>
      </w:r>
      <w:proofErr w:type="spellEnd"/>
      <w:r w:rsidR="001935A1">
        <w:rPr>
          <w:rFonts w:ascii="Arial" w:hAnsi="Arial" w:cs="Arial"/>
        </w:rPr>
        <w:t xml:space="preserve"> </w:t>
      </w:r>
      <w:r w:rsidRPr="00E67D04">
        <w:rPr>
          <w:rFonts w:ascii="Arial" w:hAnsi="Arial" w:cs="Arial"/>
        </w:rPr>
        <w:t xml:space="preserve">s </w:t>
      </w:r>
      <w:proofErr w:type="spellStart"/>
      <w:r w:rsidRPr="00E67D04">
        <w:rPr>
          <w:rFonts w:ascii="Arial" w:hAnsi="Arial" w:cs="Arial"/>
        </w:rPr>
        <w:t>kojim</w:t>
      </w:r>
      <w:proofErr w:type="spellEnd"/>
      <w:r w:rsidRPr="00E67D04">
        <w:rPr>
          <w:rFonts w:ascii="Arial" w:hAnsi="Arial" w:cs="Arial"/>
        </w:rPr>
        <w:t xml:space="preserve"> bi se </w:t>
      </w:r>
      <w:proofErr w:type="spellStart"/>
      <w:r w:rsidRPr="00E67D04">
        <w:rPr>
          <w:rFonts w:ascii="Arial" w:hAnsi="Arial" w:cs="Arial"/>
        </w:rPr>
        <w:t>predloženi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zakon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mogao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porediti</w:t>
      </w:r>
      <w:proofErr w:type="spellEnd"/>
      <w:r w:rsidRPr="00E67D04">
        <w:rPr>
          <w:rFonts w:ascii="Arial" w:hAnsi="Arial" w:cs="Arial"/>
        </w:rPr>
        <w:t>.</w:t>
      </w:r>
    </w:p>
    <w:p w14:paraId="3749C6AA" w14:textId="77777777" w:rsidR="00BE1B7D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br/>
        <w:t xml:space="preserve">c) </w:t>
      </w:r>
      <w:proofErr w:type="spellStart"/>
      <w:r w:rsidRPr="00E67D04">
        <w:rPr>
          <w:rFonts w:ascii="Arial" w:hAnsi="Arial" w:cs="Arial"/>
        </w:rPr>
        <w:t>Usklađenost</w:t>
      </w:r>
      <w:proofErr w:type="spellEnd"/>
      <w:r w:rsidRPr="00E67D04">
        <w:rPr>
          <w:rFonts w:ascii="Arial" w:hAnsi="Arial" w:cs="Arial"/>
        </w:rPr>
        <w:t xml:space="preserve"> s </w:t>
      </w:r>
      <w:proofErr w:type="spellStart"/>
      <w:r w:rsidRPr="00E67D04">
        <w:rPr>
          <w:rFonts w:ascii="Arial" w:hAnsi="Arial" w:cs="Arial"/>
        </w:rPr>
        <w:t>ostalim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izvorima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EU:</w:t>
      </w:r>
    </w:p>
    <w:p w14:paraId="6FA8E4E6" w14:textId="073C81BC" w:rsidR="00CF7FE4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Ne </w:t>
      </w:r>
      <w:proofErr w:type="spellStart"/>
      <w:r w:rsidRPr="00E67D04">
        <w:rPr>
          <w:rFonts w:ascii="Arial" w:hAnsi="Arial" w:cs="Arial"/>
        </w:rPr>
        <w:t>postoji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izvor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prava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ove</w:t>
      </w:r>
      <w:proofErr w:type="spellEnd"/>
      <w:r w:rsidRPr="00E67D04">
        <w:rPr>
          <w:rFonts w:ascii="Arial" w:hAnsi="Arial" w:cs="Arial"/>
        </w:rPr>
        <w:t xml:space="preserve"> vrste.</w:t>
      </w:r>
    </w:p>
    <w:p w14:paraId="3D625161" w14:textId="37D5B716" w:rsidR="00CF7FE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67D04">
        <w:rPr>
          <w:rFonts w:ascii="Arial" w:hAnsi="Arial" w:cs="Arial"/>
          <w:sz w:val="22"/>
          <w:szCs w:val="22"/>
        </w:rPr>
        <w:t>Procjena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finansijskih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sredstava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67D04">
        <w:rPr>
          <w:rFonts w:ascii="Arial" w:hAnsi="Arial" w:cs="Arial"/>
          <w:sz w:val="22"/>
          <w:szCs w:val="22"/>
        </w:rPr>
        <w:t>sprovođenje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propisa</w:t>
      </w:r>
      <w:proofErr w:type="spellEnd"/>
    </w:p>
    <w:p w14:paraId="1CDDA568" w14:textId="77777777" w:rsidR="001935A1" w:rsidRPr="001935A1" w:rsidRDefault="001935A1" w:rsidP="001935A1"/>
    <w:p w14:paraId="7FD8B998" w14:textId="77777777" w:rsidR="00CF7FE4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>Za sprovođenje ovog zakona nijesu potrebna dodatna sredstva iz Budžeta Crne Gore, osim redovnih sredstava koja se opredjeljuju za finansiranje predškolskih ustanova.</w:t>
      </w:r>
    </w:p>
    <w:p w14:paraId="385507BC" w14:textId="7E1F3529" w:rsidR="00CF7FE4" w:rsidRDefault="00433895" w:rsidP="00E67D04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E67D04">
        <w:rPr>
          <w:rFonts w:ascii="Arial" w:hAnsi="Arial" w:cs="Arial"/>
          <w:sz w:val="22"/>
          <w:szCs w:val="22"/>
        </w:rPr>
        <w:t xml:space="preserve">VI </w:t>
      </w:r>
      <w:proofErr w:type="spellStart"/>
      <w:r w:rsidRPr="00E67D04">
        <w:rPr>
          <w:rFonts w:ascii="Arial" w:hAnsi="Arial" w:cs="Arial"/>
          <w:sz w:val="22"/>
          <w:szCs w:val="22"/>
        </w:rPr>
        <w:t>Razlozi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67D04">
        <w:rPr>
          <w:rFonts w:ascii="Arial" w:hAnsi="Arial" w:cs="Arial"/>
          <w:sz w:val="22"/>
          <w:szCs w:val="22"/>
        </w:rPr>
        <w:t>donošenje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zakona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E67D04">
        <w:rPr>
          <w:rFonts w:ascii="Arial" w:hAnsi="Arial" w:cs="Arial"/>
          <w:sz w:val="22"/>
          <w:szCs w:val="22"/>
        </w:rPr>
        <w:t>hitnom</w:t>
      </w:r>
      <w:proofErr w:type="spellEnd"/>
      <w:r w:rsidRPr="00E67D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7D04">
        <w:rPr>
          <w:rFonts w:ascii="Arial" w:hAnsi="Arial" w:cs="Arial"/>
          <w:sz w:val="22"/>
          <w:szCs w:val="22"/>
        </w:rPr>
        <w:t>postupku</w:t>
      </w:r>
      <w:proofErr w:type="spellEnd"/>
    </w:p>
    <w:p w14:paraId="0E475072" w14:textId="77777777" w:rsidR="001935A1" w:rsidRPr="001935A1" w:rsidRDefault="001935A1" w:rsidP="001935A1"/>
    <w:p w14:paraId="31169987" w14:textId="6D5D93F5" w:rsidR="00CF7FE4" w:rsidRPr="00E67D04" w:rsidRDefault="00433895" w:rsidP="00E67D04">
      <w:pPr>
        <w:jc w:val="both"/>
        <w:rPr>
          <w:rFonts w:ascii="Arial" w:hAnsi="Arial" w:cs="Arial"/>
        </w:rPr>
      </w:pPr>
      <w:r w:rsidRPr="00E67D04">
        <w:rPr>
          <w:rFonts w:ascii="Arial" w:hAnsi="Arial" w:cs="Arial"/>
        </w:rPr>
        <w:t xml:space="preserve">Ne </w:t>
      </w:r>
      <w:proofErr w:type="spellStart"/>
      <w:r w:rsidRPr="00E67D04">
        <w:rPr>
          <w:rFonts w:ascii="Arial" w:hAnsi="Arial" w:cs="Arial"/>
        </w:rPr>
        <w:t>predviđa</w:t>
      </w:r>
      <w:proofErr w:type="spellEnd"/>
      <w:r w:rsidRPr="00E67D04">
        <w:rPr>
          <w:rFonts w:ascii="Arial" w:hAnsi="Arial" w:cs="Arial"/>
        </w:rPr>
        <w:t xml:space="preserve"> se </w:t>
      </w:r>
      <w:proofErr w:type="spellStart"/>
      <w:r w:rsidRPr="00E67D04">
        <w:rPr>
          <w:rFonts w:ascii="Arial" w:hAnsi="Arial" w:cs="Arial"/>
        </w:rPr>
        <w:t>donošenje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ovog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="0088775D">
        <w:rPr>
          <w:rFonts w:ascii="Arial" w:hAnsi="Arial" w:cs="Arial"/>
        </w:rPr>
        <w:t>Z</w:t>
      </w:r>
      <w:r w:rsidRPr="00E67D04">
        <w:rPr>
          <w:rFonts w:ascii="Arial" w:hAnsi="Arial" w:cs="Arial"/>
        </w:rPr>
        <w:t>akona</w:t>
      </w:r>
      <w:proofErr w:type="spellEnd"/>
      <w:r w:rsidRPr="00E67D04">
        <w:rPr>
          <w:rFonts w:ascii="Arial" w:hAnsi="Arial" w:cs="Arial"/>
        </w:rPr>
        <w:t xml:space="preserve"> po </w:t>
      </w:r>
      <w:proofErr w:type="spellStart"/>
      <w:r w:rsidRPr="00E67D04">
        <w:rPr>
          <w:rFonts w:ascii="Arial" w:hAnsi="Arial" w:cs="Arial"/>
        </w:rPr>
        <w:t>hitnom</w:t>
      </w:r>
      <w:proofErr w:type="spellEnd"/>
      <w:r w:rsidRPr="00E67D04">
        <w:rPr>
          <w:rFonts w:ascii="Arial" w:hAnsi="Arial" w:cs="Arial"/>
        </w:rPr>
        <w:t xml:space="preserve"> </w:t>
      </w:r>
      <w:proofErr w:type="spellStart"/>
      <w:r w:rsidRPr="00E67D04">
        <w:rPr>
          <w:rFonts w:ascii="Arial" w:hAnsi="Arial" w:cs="Arial"/>
        </w:rPr>
        <w:t>postupku</w:t>
      </w:r>
      <w:proofErr w:type="spellEnd"/>
      <w:r w:rsidRPr="00E67D04">
        <w:rPr>
          <w:rFonts w:ascii="Arial" w:hAnsi="Arial" w:cs="Arial"/>
        </w:rPr>
        <w:t>.</w:t>
      </w:r>
    </w:p>
    <w:sectPr w:rsidR="00CF7FE4" w:rsidRPr="00E67D04" w:rsidSect="0019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273"/>
    <w:rsid w:val="0015074B"/>
    <w:rsid w:val="00182FB2"/>
    <w:rsid w:val="001935A1"/>
    <w:rsid w:val="0019519D"/>
    <w:rsid w:val="001F5BF3"/>
    <w:rsid w:val="00243C8D"/>
    <w:rsid w:val="0029639D"/>
    <w:rsid w:val="002C1791"/>
    <w:rsid w:val="002E682A"/>
    <w:rsid w:val="00326F90"/>
    <w:rsid w:val="00385791"/>
    <w:rsid w:val="00433895"/>
    <w:rsid w:val="00435D80"/>
    <w:rsid w:val="00443278"/>
    <w:rsid w:val="0065089E"/>
    <w:rsid w:val="00700FA1"/>
    <w:rsid w:val="00777CCB"/>
    <w:rsid w:val="007E5AFD"/>
    <w:rsid w:val="007F4B33"/>
    <w:rsid w:val="0088775D"/>
    <w:rsid w:val="008A76CF"/>
    <w:rsid w:val="008B49B2"/>
    <w:rsid w:val="008B4BC7"/>
    <w:rsid w:val="00902B2D"/>
    <w:rsid w:val="00A31AB3"/>
    <w:rsid w:val="00A85CB2"/>
    <w:rsid w:val="00AA1D8D"/>
    <w:rsid w:val="00B22F09"/>
    <w:rsid w:val="00B47730"/>
    <w:rsid w:val="00B566F5"/>
    <w:rsid w:val="00BE1B7D"/>
    <w:rsid w:val="00C66F7A"/>
    <w:rsid w:val="00CB0664"/>
    <w:rsid w:val="00CF7FE4"/>
    <w:rsid w:val="00D34997"/>
    <w:rsid w:val="00D52B75"/>
    <w:rsid w:val="00E67D04"/>
    <w:rsid w:val="00E82915"/>
    <w:rsid w:val="00E96691"/>
    <w:rsid w:val="00ED53BB"/>
    <w:rsid w:val="00F60B6F"/>
    <w:rsid w:val="00FB7926"/>
    <w:rsid w:val="00FC693F"/>
    <w:rsid w:val="00FE5B49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41A9A"/>
  <w14:defaultImageDpi w14:val="300"/>
  <w15:docId w15:val="{E3524550-2B88-4516-BF73-DD8389C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8043E-0F66-4AB5-9B6A-EE0D6415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Ivanović</cp:lastModifiedBy>
  <cp:revision>20</cp:revision>
  <cp:lastPrinted>2025-07-25T07:29:00Z</cp:lastPrinted>
  <dcterms:created xsi:type="dcterms:W3CDTF">2025-07-22T10:18:00Z</dcterms:created>
  <dcterms:modified xsi:type="dcterms:W3CDTF">2025-07-25T09:24:00Z</dcterms:modified>
  <cp:category/>
</cp:coreProperties>
</file>