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F1" w:rsidRDefault="00192F62" w:rsidP="00F52DF1">
      <w:pPr>
        <w:pStyle w:val="Heading1"/>
        <w:spacing w:before="0" w:after="120" w:line="240" w:lineRule="auto"/>
        <w:jc w:val="center"/>
        <w:rPr>
          <w:rFonts w:ascii="Cambria" w:hAnsi="Cambria"/>
          <w:sz w:val="32"/>
          <w:szCs w:val="24"/>
        </w:rPr>
      </w:pPr>
      <w:r w:rsidRPr="00F52DF1">
        <w:rPr>
          <w:rFonts w:ascii="Cambria" w:hAnsi="Cambria"/>
          <w:sz w:val="32"/>
          <w:szCs w:val="24"/>
        </w:rPr>
        <w:t xml:space="preserve">OBRAZAC ZA DOSTAVLJANJE PRIJAVE </w:t>
      </w:r>
    </w:p>
    <w:p w:rsidR="00A70215" w:rsidRPr="00F52DF1" w:rsidRDefault="00192F62" w:rsidP="00F52DF1">
      <w:pPr>
        <w:pStyle w:val="Heading1"/>
        <w:spacing w:before="0" w:after="120" w:line="240" w:lineRule="auto"/>
        <w:jc w:val="center"/>
        <w:rPr>
          <w:rFonts w:ascii="Cambria" w:hAnsi="Cambria"/>
          <w:sz w:val="32"/>
          <w:szCs w:val="24"/>
        </w:rPr>
      </w:pPr>
      <w:r w:rsidRPr="00F52DF1">
        <w:rPr>
          <w:rFonts w:ascii="Cambria" w:hAnsi="Cambria"/>
          <w:sz w:val="32"/>
          <w:szCs w:val="24"/>
        </w:rPr>
        <w:t>EVALUATORA / EVALUATORKI</w:t>
      </w:r>
    </w:p>
    <w:p w:rsidR="000E0507" w:rsidRPr="000E0507" w:rsidRDefault="000E0507" w:rsidP="000E0507"/>
    <w:p w:rsidR="00A70215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>I. OPŠTI PODACI</w:t>
      </w:r>
    </w:p>
    <w:p w:rsidR="000E0507" w:rsidRPr="000E0507" w:rsidRDefault="000E0507" w:rsidP="000E0507">
      <w:pPr>
        <w:spacing w:after="0"/>
      </w:pPr>
    </w:p>
    <w:p w:rsidR="00A63FA4" w:rsidRPr="00A63FA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1. </w:t>
      </w:r>
      <w:proofErr w:type="spellStart"/>
      <w:r w:rsidRPr="00A63FA4">
        <w:rPr>
          <w:rFonts w:ascii="Cambria" w:hAnsi="Cambria"/>
          <w:sz w:val="24"/>
          <w:szCs w:val="24"/>
        </w:rPr>
        <w:t>Ime</w:t>
      </w:r>
      <w:proofErr w:type="spellEnd"/>
      <w:r w:rsidRPr="00A63FA4">
        <w:rPr>
          <w:rFonts w:ascii="Cambria" w:hAnsi="Cambria"/>
          <w:sz w:val="24"/>
          <w:szCs w:val="24"/>
        </w:rPr>
        <w:t xml:space="preserve"> i </w:t>
      </w:r>
      <w:proofErr w:type="spellStart"/>
      <w:r w:rsidRPr="00A63FA4">
        <w:rPr>
          <w:rFonts w:ascii="Cambria" w:hAnsi="Cambria"/>
          <w:sz w:val="24"/>
          <w:szCs w:val="24"/>
        </w:rPr>
        <w:t>prezime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  <w:r w:rsidR="00A63FA4">
        <w:rPr>
          <w:rFonts w:ascii="Cambria" w:hAnsi="Cambria"/>
          <w:sz w:val="24"/>
          <w:szCs w:val="24"/>
        </w:rPr>
        <w:t xml:space="preserve"> 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6A14A9" w:rsidTr="000E0507">
        <w:trPr>
          <w:trHeight w:val="470"/>
        </w:trPr>
        <w:tc>
          <w:tcPr>
            <w:tcW w:w="7450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2. Datum </w:t>
      </w:r>
      <w:proofErr w:type="spellStart"/>
      <w:r w:rsidRPr="00A63FA4">
        <w:rPr>
          <w:rFonts w:ascii="Cambria" w:hAnsi="Cambria"/>
          <w:sz w:val="24"/>
          <w:szCs w:val="24"/>
        </w:rPr>
        <w:t>rođenja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7435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35"/>
      </w:tblGrid>
      <w:tr w:rsidR="00A63FA4" w:rsidRPr="006A14A9" w:rsidTr="000E0507">
        <w:trPr>
          <w:trHeight w:val="478"/>
        </w:trPr>
        <w:tc>
          <w:tcPr>
            <w:tcW w:w="7435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3. </w:t>
      </w:r>
      <w:proofErr w:type="spellStart"/>
      <w:r w:rsidRPr="00A63FA4">
        <w:rPr>
          <w:rFonts w:ascii="Cambria" w:hAnsi="Cambria"/>
          <w:sz w:val="24"/>
          <w:szCs w:val="24"/>
        </w:rPr>
        <w:t>Adresa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prebivališta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6A14A9" w:rsidTr="000E0507">
        <w:trPr>
          <w:trHeight w:val="500"/>
        </w:trPr>
        <w:tc>
          <w:tcPr>
            <w:tcW w:w="7450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A63FA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>4. Broj telefona:</w:t>
      </w:r>
    </w:p>
    <w:tbl>
      <w:tblPr>
        <w:tblW w:w="744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42"/>
      </w:tblGrid>
      <w:tr w:rsidR="00A63FA4" w:rsidRPr="006A14A9" w:rsidTr="000E0507">
        <w:trPr>
          <w:trHeight w:val="477"/>
        </w:trPr>
        <w:tc>
          <w:tcPr>
            <w:tcW w:w="7442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5. E-mail </w:t>
      </w:r>
      <w:proofErr w:type="spellStart"/>
      <w:r w:rsidRPr="00A63FA4">
        <w:rPr>
          <w:rFonts w:ascii="Cambria" w:hAnsi="Cambria"/>
          <w:sz w:val="24"/>
          <w:szCs w:val="24"/>
        </w:rPr>
        <w:t>adresa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6A14A9" w:rsidTr="000E0507">
        <w:trPr>
          <w:trHeight w:val="478"/>
        </w:trPr>
        <w:tc>
          <w:tcPr>
            <w:tcW w:w="7450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6. </w:t>
      </w:r>
      <w:proofErr w:type="spellStart"/>
      <w:r w:rsidRPr="00A63FA4">
        <w:rPr>
          <w:rFonts w:ascii="Cambria" w:hAnsi="Cambria"/>
          <w:sz w:val="24"/>
          <w:szCs w:val="24"/>
        </w:rPr>
        <w:t>Institucija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zaposlenja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745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7"/>
      </w:tblGrid>
      <w:tr w:rsidR="00A63FA4" w:rsidRPr="006A14A9" w:rsidTr="000E0507">
        <w:trPr>
          <w:trHeight w:val="532"/>
        </w:trPr>
        <w:tc>
          <w:tcPr>
            <w:tcW w:w="7457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7. </w:t>
      </w:r>
      <w:proofErr w:type="spellStart"/>
      <w:r w:rsidRPr="00A63FA4">
        <w:rPr>
          <w:rFonts w:ascii="Cambria" w:hAnsi="Cambria"/>
          <w:sz w:val="24"/>
          <w:szCs w:val="24"/>
        </w:rPr>
        <w:t>Zvanje</w:t>
      </w:r>
      <w:proofErr w:type="spellEnd"/>
      <w:r w:rsidRPr="00A63FA4">
        <w:rPr>
          <w:rFonts w:ascii="Cambria" w:hAnsi="Cambria"/>
          <w:sz w:val="24"/>
          <w:szCs w:val="24"/>
        </w:rPr>
        <w:t xml:space="preserve"> / </w:t>
      </w:r>
      <w:proofErr w:type="spellStart"/>
      <w:r w:rsidRPr="00A63FA4">
        <w:rPr>
          <w:rFonts w:ascii="Cambria" w:hAnsi="Cambria"/>
          <w:sz w:val="24"/>
          <w:szCs w:val="24"/>
        </w:rPr>
        <w:t>pozicija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6A14A9" w:rsidTr="000E0507">
        <w:trPr>
          <w:trHeight w:val="470"/>
        </w:trPr>
        <w:tc>
          <w:tcPr>
            <w:tcW w:w="7450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9F5D1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9F5D14">
        <w:rPr>
          <w:rFonts w:ascii="Cambria" w:hAnsi="Cambria"/>
          <w:sz w:val="24"/>
          <w:szCs w:val="24"/>
          <w:lang w:val="fr-FR"/>
        </w:rPr>
        <w:t xml:space="preserve">8. Oblast nauke za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koju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se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prijavljuje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>:</w:t>
      </w:r>
    </w:p>
    <w:tbl>
      <w:tblPr>
        <w:tblW w:w="7405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05"/>
      </w:tblGrid>
      <w:tr w:rsidR="00A63FA4" w:rsidRPr="009F5D14" w:rsidTr="000E0507">
        <w:trPr>
          <w:trHeight w:val="494"/>
        </w:trPr>
        <w:tc>
          <w:tcPr>
            <w:tcW w:w="7405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9F5D14" w:rsidRDefault="00A63FA4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9F5D14">
        <w:rPr>
          <w:rFonts w:ascii="Cambria" w:hAnsi="Cambria"/>
          <w:sz w:val="24"/>
          <w:szCs w:val="24"/>
          <w:lang w:val="fr-FR"/>
        </w:rPr>
        <w:t xml:space="preserve">9.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Povezanost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sa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prioritetom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iz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Strategije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naučnoistraživačke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djelatnosti</w:t>
      </w:r>
      <w:proofErr w:type="spellEnd"/>
      <w:r>
        <w:rPr>
          <w:rStyle w:val="FootnoteReference"/>
          <w:rFonts w:ascii="Cambria" w:hAnsi="Cambria"/>
          <w:sz w:val="24"/>
          <w:szCs w:val="24"/>
        </w:rPr>
        <w:footnoteReference w:id="1"/>
      </w:r>
    </w:p>
    <w:p w:rsidR="000E0507" w:rsidRPr="009F5D1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p w:rsidR="00A70215" w:rsidRPr="009F5D14" w:rsidRDefault="000E0507" w:rsidP="009F5D14">
      <w:pPr>
        <w:rPr>
          <w:rFonts w:ascii="Cambria" w:hAnsi="Cambria"/>
          <w:sz w:val="24"/>
          <w:szCs w:val="24"/>
          <w:lang w:val="fr-FR"/>
        </w:rPr>
      </w:pPr>
      <w:r w:rsidRPr="009F5D14">
        <w:rPr>
          <w:rFonts w:ascii="Cambria" w:hAnsi="Cambria"/>
          <w:sz w:val="24"/>
          <w:szCs w:val="24"/>
          <w:lang w:val="fr-FR"/>
        </w:rPr>
        <w:br w:type="page"/>
      </w:r>
      <w:r w:rsidR="00192F62" w:rsidRPr="009F5D14">
        <w:rPr>
          <w:rFonts w:ascii="Cambria" w:hAnsi="Cambria"/>
          <w:sz w:val="24"/>
          <w:szCs w:val="24"/>
          <w:lang w:val="fr-FR"/>
        </w:rPr>
        <w:lastRenderedPageBreak/>
        <w:t>II. OBRAZOVANJE I KVALIFIKACIJE</w:t>
      </w:r>
    </w:p>
    <w:p w:rsidR="000E0507" w:rsidRPr="009F5D14" w:rsidRDefault="000E0507" w:rsidP="000E0507">
      <w:pPr>
        <w:spacing w:after="0"/>
        <w:rPr>
          <w:lang w:val="fr-FR"/>
        </w:rPr>
      </w:pPr>
    </w:p>
    <w:p w:rsidR="00A70215" w:rsidRPr="009F5D1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9F5D1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F5D14">
        <w:rPr>
          <w:rFonts w:ascii="Cambria" w:hAnsi="Cambria"/>
          <w:sz w:val="24"/>
          <w:szCs w:val="24"/>
          <w:lang w:val="fr-FR"/>
        </w:rPr>
        <w:t xml:space="preserve"> VIII nivo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kvalifikacije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(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doktor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nauka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>)</w:t>
      </w:r>
    </w:p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63FA4">
        <w:rPr>
          <w:rFonts w:ascii="Cambria" w:hAnsi="Cambria"/>
          <w:sz w:val="24"/>
          <w:szCs w:val="24"/>
        </w:rPr>
        <w:t>Naziv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ustanove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6A14A9" w:rsidTr="00A63FA4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63FA4">
        <w:rPr>
          <w:rFonts w:ascii="Cambria" w:hAnsi="Cambria"/>
          <w:sz w:val="24"/>
          <w:szCs w:val="24"/>
        </w:rPr>
        <w:t>Godina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sticanja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0E0507">
        <w:rPr>
          <w:rFonts w:ascii="Cambria" w:hAnsi="Cambria"/>
          <w:sz w:val="24"/>
          <w:szCs w:val="24"/>
        </w:rPr>
        <w:t>diplome</w:t>
      </w:r>
      <w:proofErr w:type="spellEnd"/>
      <w:r w:rsidRPr="00A63FA4">
        <w:rPr>
          <w:rFonts w:ascii="Cambria" w:hAnsi="Cambria"/>
          <w:sz w:val="24"/>
          <w:szCs w:val="24"/>
        </w:rPr>
        <w:t xml:space="preserve">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Oblast </w:t>
      </w:r>
      <w:proofErr w:type="spellStart"/>
      <w:r w:rsidRPr="00A63FA4">
        <w:rPr>
          <w:rFonts w:ascii="Cambria" w:hAnsi="Cambria"/>
          <w:sz w:val="24"/>
          <w:szCs w:val="24"/>
        </w:rPr>
        <w:t>doktorskih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studija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9F5D1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9F5D14">
        <w:rPr>
          <w:rFonts w:ascii="Cambria" w:hAnsi="Cambria"/>
          <w:sz w:val="24"/>
          <w:szCs w:val="24"/>
          <w:lang w:val="fr-FR"/>
        </w:rPr>
        <w:t>Naučno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zvanje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(ako je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primjenjivo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):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9F5D14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C85FC3" w:rsidRDefault="000E0507" w:rsidP="00C85FC3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9F5D14" w:rsidRDefault="00A63FA4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p w:rsidR="000E0507" w:rsidRPr="009F5D1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p w:rsidR="00A70215" w:rsidRPr="009F5D1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9F5D14">
        <w:rPr>
          <w:rFonts w:ascii="Cambria" w:hAnsi="Cambria"/>
          <w:sz w:val="24"/>
          <w:szCs w:val="24"/>
          <w:lang w:val="fr-FR"/>
        </w:rPr>
        <w:t>III. PROFESIONALNO NAUČNOISTRAŽIVAČKO ISKUSTVO</w:t>
      </w:r>
    </w:p>
    <w:p w:rsidR="000E0507" w:rsidRPr="009F5D14" w:rsidRDefault="000E0507" w:rsidP="000E0507">
      <w:pPr>
        <w:spacing w:after="0"/>
        <w:rPr>
          <w:lang w:val="fr-FR"/>
        </w:rPr>
      </w:pPr>
    </w:p>
    <w:p w:rsidR="00A63FA4" w:rsidRPr="009F5D1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9F5D14">
        <w:rPr>
          <w:rFonts w:ascii="Cambria" w:hAnsi="Cambria"/>
          <w:sz w:val="24"/>
          <w:szCs w:val="24"/>
          <w:lang w:val="fr-FR"/>
        </w:rPr>
        <w:t>Ukupan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broj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godina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iskustva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u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naučnoistraživačkom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radu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nakon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sticanja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doktorata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9F5D14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9F5D14" w:rsidRDefault="00A70215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p w:rsidR="00A70215" w:rsidRPr="009F5D1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9F5D14">
        <w:rPr>
          <w:rFonts w:ascii="Cambria" w:hAnsi="Cambria"/>
          <w:sz w:val="24"/>
          <w:szCs w:val="24"/>
          <w:lang w:val="fr-FR"/>
        </w:rPr>
        <w:t>Kratak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opis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relevantnog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istraživačkog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iskustva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(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institucije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pozicije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projekti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>):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9F5D14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9F5D14" w:rsidRDefault="00A63FA4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p w:rsidR="000E0507" w:rsidRPr="009F5D1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p w:rsidR="00A70215" w:rsidRPr="009F5D1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9F5D14">
        <w:rPr>
          <w:rFonts w:ascii="Cambria" w:hAnsi="Cambria"/>
          <w:sz w:val="24"/>
          <w:szCs w:val="24"/>
          <w:lang w:val="fr-FR"/>
        </w:rPr>
        <w:t>IV. NAUČNE PUBLIKACIJE</w:t>
      </w:r>
    </w:p>
    <w:p w:rsidR="00A70215" w:rsidRPr="009F5D1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9F5D14">
        <w:rPr>
          <w:rFonts w:ascii="Cambria" w:hAnsi="Cambria"/>
          <w:sz w:val="24"/>
          <w:szCs w:val="24"/>
          <w:lang w:val="fr-FR"/>
        </w:rPr>
        <w:t>Navedite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najmanje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tri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objavljene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naučne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publikacije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u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časopisima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indeksiranim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u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WoSCC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ili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9F5D14">
        <w:rPr>
          <w:rFonts w:ascii="Cambria" w:hAnsi="Cambria"/>
          <w:sz w:val="24"/>
          <w:szCs w:val="24"/>
          <w:lang w:val="fr-FR"/>
        </w:rPr>
        <w:t>Scopus</w:t>
      </w:r>
      <w:proofErr w:type="spellEnd"/>
      <w:r w:rsidRPr="009F5D14">
        <w:rPr>
          <w:rFonts w:ascii="Cambria" w:hAnsi="Cambria"/>
          <w:sz w:val="24"/>
          <w:szCs w:val="24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377"/>
        <w:gridCol w:w="1368"/>
        <w:gridCol w:w="1706"/>
        <w:gridCol w:w="1329"/>
        <w:gridCol w:w="1424"/>
      </w:tblGrid>
      <w:tr w:rsidR="00A70215" w:rsidRPr="00A63FA4" w:rsidTr="00A63FA4">
        <w:tc>
          <w:tcPr>
            <w:tcW w:w="1440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63FA4">
              <w:rPr>
                <w:rFonts w:ascii="Cambria" w:hAnsi="Cambria"/>
                <w:sz w:val="24"/>
                <w:szCs w:val="24"/>
              </w:rPr>
              <w:t>Naslov</w:t>
            </w:r>
            <w:proofErr w:type="spellEnd"/>
            <w:r w:rsidRPr="00A63F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63FA4">
              <w:rPr>
                <w:rFonts w:ascii="Cambria" w:hAnsi="Cambria"/>
                <w:sz w:val="24"/>
                <w:szCs w:val="24"/>
              </w:rPr>
              <w:t>publikacije</w:t>
            </w:r>
            <w:proofErr w:type="spellEnd"/>
          </w:p>
        </w:tc>
        <w:tc>
          <w:tcPr>
            <w:tcW w:w="1440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Časopis / ISSN</w:t>
            </w:r>
          </w:p>
        </w:tc>
        <w:tc>
          <w:tcPr>
            <w:tcW w:w="1440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Godina</w:t>
            </w:r>
          </w:p>
        </w:tc>
        <w:tc>
          <w:tcPr>
            <w:tcW w:w="1440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Indeksirana baza (WoS/Scopus)</w:t>
            </w:r>
          </w:p>
        </w:tc>
        <w:tc>
          <w:tcPr>
            <w:tcW w:w="1440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Link / DOI</w:t>
            </w:r>
          </w:p>
        </w:tc>
        <w:tc>
          <w:tcPr>
            <w:tcW w:w="1440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Napomena</w:t>
            </w:r>
          </w:p>
        </w:tc>
      </w:tr>
      <w:tr w:rsidR="00A70215" w:rsidRPr="00A63FA4" w:rsidTr="00A63FA4">
        <w:tc>
          <w:tcPr>
            <w:tcW w:w="1440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70215" w:rsidRPr="00A63FA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lastRenderedPageBreak/>
        <w:t>V. ZNANJE ENGLESKOG JEZIKA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19396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Posjedujem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aktivno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znanje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pisanog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i govornog engleskog jezika (najmanje C1 nivo prema CEFR skali).</w:t>
      </w:r>
    </w:p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63FA4">
        <w:rPr>
          <w:rFonts w:ascii="Cambria" w:hAnsi="Cambria"/>
          <w:sz w:val="24"/>
          <w:szCs w:val="24"/>
        </w:rPr>
        <w:t>Kratak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opis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iskustva</w:t>
      </w:r>
      <w:proofErr w:type="spellEnd"/>
      <w:r w:rsidRPr="00A63FA4">
        <w:rPr>
          <w:rFonts w:ascii="Cambria" w:hAnsi="Cambria"/>
          <w:sz w:val="24"/>
          <w:szCs w:val="24"/>
        </w:rPr>
        <w:t xml:space="preserve"> u međunarodnoj komunikaciji / </w:t>
      </w:r>
      <w:proofErr w:type="spellStart"/>
      <w:r w:rsidRPr="00A63FA4">
        <w:rPr>
          <w:rFonts w:ascii="Cambria" w:hAnsi="Cambria"/>
          <w:sz w:val="24"/>
          <w:szCs w:val="24"/>
        </w:rPr>
        <w:t>recenzijama</w:t>
      </w:r>
      <w:proofErr w:type="spellEnd"/>
      <w:r w:rsidRPr="00A63FA4">
        <w:rPr>
          <w:rFonts w:ascii="Cambria" w:hAnsi="Cambria"/>
          <w:sz w:val="24"/>
          <w:szCs w:val="24"/>
        </w:rPr>
        <w:t xml:space="preserve"> / </w:t>
      </w:r>
      <w:proofErr w:type="spellStart"/>
      <w:r w:rsidRPr="00A63FA4">
        <w:rPr>
          <w:rFonts w:ascii="Cambria" w:hAnsi="Cambria"/>
          <w:sz w:val="24"/>
          <w:szCs w:val="24"/>
        </w:rPr>
        <w:t>projektima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na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engleskom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jeziku</w:t>
      </w:r>
      <w:proofErr w:type="spellEnd"/>
      <w:r w:rsidRPr="00A63FA4">
        <w:rPr>
          <w:rFonts w:ascii="Cambria" w:hAnsi="Cambria"/>
          <w:sz w:val="24"/>
          <w:szCs w:val="24"/>
        </w:rPr>
        <w:t>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C85FC3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Default="00A63FA4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Pr="00A63FA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A70215" w:rsidRPr="00A63FA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>VI. ISKUSTVO NA ISTRAŽIVAČKIM PROJEKTIMA</w:t>
      </w:r>
    </w:p>
    <w:p w:rsidR="00A70215" w:rsidRPr="00A63FA4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63FA4">
        <w:rPr>
          <w:rFonts w:ascii="Cambria" w:hAnsi="Cambria"/>
          <w:sz w:val="24"/>
          <w:szCs w:val="24"/>
        </w:rPr>
        <w:t>Navedite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najmanje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dva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istraživačka</w:t>
      </w:r>
      <w:proofErr w:type="spellEnd"/>
      <w:r w:rsidRPr="00A63FA4">
        <w:rPr>
          <w:rFonts w:ascii="Cambria" w:hAnsi="Cambria"/>
          <w:sz w:val="24"/>
          <w:szCs w:val="24"/>
        </w:rPr>
        <w:t xml:space="preserve"> projekta, od kojih je najmanje jedan međunarodni: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7"/>
        <w:gridCol w:w="1726"/>
        <w:gridCol w:w="1725"/>
        <w:gridCol w:w="1727"/>
      </w:tblGrid>
      <w:tr w:rsidR="00A70215" w:rsidRPr="00A63FA4" w:rsidTr="00A63FA4">
        <w:tc>
          <w:tcPr>
            <w:tcW w:w="1728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Naziv projekta</w:t>
            </w:r>
          </w:p>
        </w:tc>
        <w:tc>
          <w:tcPr>
            <w:tcW w:w="1728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Izvor finansiranja</w:t>
            </w:r>
          </w:p>
        </w:tc>
        <w:tc>
          <w:tcPr>
            <w:tcW w:w="1728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Uloga na projektu</w:t>
            </w:r>
          </w:p>
        </w:tc>
        <w:tc>
          <w:tcPr>
            <w:tcW w:w="1728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Period trajanja</w:t>
            </w:r>
          </w:p>
        </w:tc>
        <w:tc>
          <w:tcPr>
            <w:tcW w:w="1728" w:type="dxa"/>
          </w:tcPr>
          <w:p w:rsidR="00A70215" w:rsidRPr="00A63FA4" w:rsidRDefault="00192F62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A63FA4">
              <w:rPr>
                <w:rFonts w:ascii="Cambria" w:hAnsi="Cambria"/>
                <w:sz w:val="24"/>
                <w:szCs w:val="24"/>
              </w:rPr>
              <w:t>Napomena</w:t>
            </w:r>
          </w:p>
        </w:tc>
      </w:tr>
      <w:tr w:rsidR="00A70215" w:rsidRPr="00A63FA4" w:rsidTr="00A63FA4">
        <w:tc>
          <w:tcPr>
            <w:tcW w:w="1728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70215" w:rsidRPr="00A63FA4" w:rsidRDefault="00A70215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63FA4" w:rsidRPr="00A63FA4" w:rsidTr="00A63FA4"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63FA4" w:rsidRPr="00A63FA4" w:rsidRDefault="00A63FA4" w:rsidP="000E0507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A70215" w:rsidRPr="00A63FA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>VII. ISKUSTVO U EVALUACIJI / RECENZIRANJU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-44576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r w:rsidR="00192F62" w:rsidRPr="00A63FA4">
        <w:rPr>
          <w:rFonts w:ascii="Cambria" w:hAnsi="Cambria"/>
          <w:sz w:val="24"/>
          <w:szCs w:val="24"/>
        </w:rPr>
        <w:t xml:space="preserve">Imam </w:t>
      </w:r>
      <w:proofErr w:type="spellStart"/>
      <w:r w:rsidR="00192F62" w:rsidRPr="00A63FA4">
        <w:rPr>
          <w:rFonts w:ascii="Cambria" w:hAnsi="Cambria"/>
          <w:sz w:val="24"/>
          <w:szCs w:val="24"/>
        </w:rPr>
        <w:t>iskustvo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u </w:t>
      </w:r>
      <w:proofErr w:type="spellStart"/>
      <w:r w:rsidR="00192F62" w:rsidRPr="00A63FA4">
        <w:rPr>
          <w:rFonts w:ascii="Cambria" w:hAnsi="Cambria"/>
          <w:sz w:val="24"/>
          <w:szCs w:val="24"/>
        </w:rPr>
        <w:t>ocjenjivanju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naučnoistraživačkih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programa i/ili projekata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-18213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r w:rsidR="00192F62" w:rsidRPr="00A63FA4">
        <w:rPr>
          <w:rFonts w:ascii="Cambria" w:hAnsi="Cambria"/>
          <w:sz w:val="24"/>
          <w:szCs w:val="24"/>
        </w:rPr>
        <w:t xml:space="preserve">Imam </w:t>
      </w:r>
      <w:proofErr w:type="spellStart"/>
      <w:r w:rsidR="00192F62" w:rsidRPr="00A63FA4">
        <w:rPr>
          <w:rFonts w:ascii="Cambria" w:hAnsi="Cambria"/>
          <w:sz w:val="24"/>
          <w:szCs w:val="24"/>
        </w:rPr>
        <w:t>iskustvo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kao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recenzent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naučnih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publikacija od značaja za oblast za koju se prijavljujem</w:t>
      </w:r>
    </w:p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Kratak opis </w:t>
      </w:r>
      <w:proofErr w:type="spellStart"/>
      <w:r w:rsidRPr="00A63FA4">
        <w:rPr>
          <w:rFonts w:ascii="Cambria" w:hAnsi="Cambria"/>
          <w:sz w:val="24"/>
          <w:szCs w:val="24"/>
        </w:rPr>
        <w:t>iskustva</w:t>
      </w:r>
      <w:proofErr w:type="spellEnd"/>
      <w:r w:rsidRPr="00A63FA4">
        <w:rPr>
          <w:rFonts w:ascii="Cambria" w:hAnsi="Cambria"/>
          <w:sz w:val="24"/>
          <w:szCs w:val="24"/>
        </w:rPr>
        <w:t xml:space="preserve"> (</w:t>
      </w:r>
      <w:proofErr w:type="spellStart"/>
      <w:r w:rsidRPr="00A63FA4">
        <w:rPr>
          <w:rFonts w:ascii="Cambria" w:hAnsi="Cambria"/>
          <w:sz w:val="24"/>
          <w:szCs w:val="24"/>
        </w:rPr>
        <w:t>navesti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instituciju</w:t>
      </w:r>
      <w:proofErr w:type="spellEnd"/>
      <w:r w:rsidRPr="00A63FA4">
        <w:rPr>
          <w:rFonts w:ascii="Cambria" w:hAnsi="Cambria"/>
          <w:sz w:val="24"/>
          <w:szCs w:val="24"/>
        </w:rPr>
        <w:t xml:space="preserve">, </w:t>
      </w:r>
      <w:proofErr w:type="spellStart"/>
      <w:r w:rsidRPr="00A63FA4">
        <w:rPr>
          <w:rFonts w:ascii="Cambria" w:hAnsi="Cambria"/>
          <w:sz w:val="24"/>
          <w:szCs w:val="24"/>
        </w:rPr>
        <w:t>godinu</w:t>
      </w:r>
      <w:proofErr w:type="spellEnd"/>
      <w:r w:rsidRPr="00A63FA4">
        <w:rPr>
          <w:rFonts w:ascii="Cambria" w:hAnsi="Cambria"/>
          <w:sz w:val="24"/>
          <w:szCs w:val="24"/>
        </w:rPr>
        <w:t xml:space="preserve"> i </w:t>
      </w:r>
      <w:proofErr w:type="spellStart"/>
      <w:r w:rsidRPr="00A63FA4">
        <w:rPr>
          <w:rFonts w:ascii="Cambria" w:hAnsi="Cambria"/>
          <w:sz w:val="24"/>
          <w:szCs w:val="24"/>
        </w:rPr>
        <w:t>vrstu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evaluacije</w:t>
      </w:r>
      <w:proofErr w:type="spellEnd"/>
      <w:r w:rsidRPr="00A63FA4">
        <w:rPr>
          <w:rFonts w:ascii="Cambria" w:hAnsi="Cambria"/>
          <w:sz w:val="24"/>
          <w:szCs w:val="24"/>
        </w:rPr>
        <w:t>/</w:t>
      </w:r>
      <w:proofErr w:type="spellStart"/>
      <w:r w:rsidRPr="00A63FA4">
        <w:rPr>
          <w:rFonts w:ascii="Cambria" w:hAnsi="Cambria"/>
          <w:sz w:val="24"/>
          <w:szCs w:val="24"/>
        </w:rPr>
        <w:t>recenzije</w:t>
      </w:r>
      <w:proofErr w:type="spellEnd"/>
      <w:r w:rsidRPr="00A63FA4">
        <w:rPr>
          <w:rFonts w:ascii="Cambria" w:hAnsi="Cambria"/>
          <w:sz w:val="24"/>
          <w:szCs w:val="24"/>
        </w:rPr>
        <w:t>):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C85FC3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A70215" w:rsidRPr="00A63FA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>VIII. DODATNE INFORMACIJE (opciono)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C85FC3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Default="000E0507" w:rsidP="000E0507">
      <w:pPr>
        <w:rPr>
          <w:rFonts w:eastAsiaTheme="majorEastAsia" w:cstheme="majorBidi"/>
          <w:color w:val="4F81BD" w:themeColor="accent1"/>
        </w:rPr>
      </w:pPr>
      <w:r>
        <w:br w:type="page"/>
      </w:r>
    </w:p>
    <w:p w:rsidR="00A70215" w:rsidRPr="00A63FA4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lastRenderedPageBreak/>
        <w:t>IX. PRILOZI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96909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Biografija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(CV)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139169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Kopija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diplome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o </w:t>
      </w:r>
      <w:proofErr w:type="spellStart"/>
      <w:r w:rsidR="00192F62" w:rsidRPr="00A63FA4">
        <w:rPr>
          <w:rFonts w:ascii="Cambria" w:hAnsi="Cambria"/>
          <w:sz w:val="24"/>
          <w:szCs w:val="24"/>
        </w:rPr>
        <w:t>stečenom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stepenu doktora nauka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-32320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Spisak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publikacija</w:t>
      </w:r>
      <w:proofErr w:type="spellEnd"/>
      <w:r w:rsidR="00A63FA4">
        <w:rPr>
          <w:rFonts w:ascii="Cambria" w:hAnsi="Cambria"/>
          <w:sz w:val="24"/>
          <w:szCs w:val="24"/>
        </w:rPr>
        <w:t>/</w:t>
      </w:r>
      <w:proofErr w:type="spellStart"/>
      <w:r w:rsidR="00A63FA4">
        <w:rPr>
          <w:rFonts w:ascii="Cambria" w:hAnsi="Cambria"/>
          <w:sz w:val="24"/>
          <w:szCs w:val="24"/>
        </w:rPr>
        <w:t>naučnih</w:t>
      </w:r>
      <w:proofErr w:type="spellEnd"/>
      <w:r w:rsid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A63FA4">
        <w:rPr>
          <w:rFonts w:ascii="Cambria" w:hAnsi="Cambria"/>
          <w:sz w:val="24"/>
          <w:szCs w:val="24"/>
        </w:rPr>
        <w:t>radova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</w:p>
    <w:p w:rsidR="00A70215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-7736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Dokaz</w:t>
      </w:r>
      <w:r w:rsidR="000E0507">
        <w:rPr>
          <w:rFonts w:ascii="Cambria" w:hAnsi="Cambria"/>
          <w:sz w:val="24"/>
          <w:szCs w:val="24"/>
        </w:rPr>
        <w:t>i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o </w:t>
      </w:r>
      <w:proofErr w:type="spellStart"/>
      <w:r w:rsidR="00192F62" w:rsidRPr="00A63FA4">
        <w:rPr>
          <w:rFonts w:ascii="Cambria" w:hAnsi="Cambria"/>
          <w:sz w:val="24"/>
          <w:szCs w:val="24"/>
        </w:rPr>
        <w:t>učešću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na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projektima</w:t>
      </w:r>
      <w:proofErr w:type="spellEnd"/>
    </w:p>
    <w:p w:rsidR="000E0507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88946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507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0E0507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0E0507" w:rsidRPr="00A63FA4">
        <w:rPr>
          <w:rFonts w:ascii="Cambria" w:hAnsi="Cambria"/>
          <w:sz w:val="24"/>
          <w:szCs w:val="24"/>
        </w:rPr>
        <w:t>Dokaz</w:t>
      </w:r>
      <w:r w:rsidR="000E0507">
        <w:rPr>
          <w:rFonts w:ascii="Cambria" w:hAnsi="Cambria"/>
          <w:sz w:val="24"/>
          <w:szCs w:val="24"/>
        </w:rPr>
        <w:t>i</w:t>
      </w:r>
      <w:proofErr w:type="spellEnd"/>
      <w:r w:rsidR="000E0507" w:rsidRPr="00A63FA4">
        <w:rPr>
          <w:rFonts w:ascii="Cambria" w:hAnsi="Cambria"/>
          <w:sz w:val="24"/>
          <w:szCs w:val="24"/>
        </w:rPr>
        <w:t xml:space="preserve"> o </w:t>
      </w:r>
      <w:proofErr w:type="spellStart"/>
      <w:r w:rsidR="000E0507">
        <w:rPr>
          <w:rFonts w:ascii="Cambria" w:hAnsi="Cambria"/>
          <w:sz w:val="24"/>
          <w:szCs w:val="24"/>
        </w:rPr>
        <w:t>ulozi</w:t>
      </w:r>
      <w:proofErr w:type="spellEnd"/>
      <w:r w:rsidR="000E0507">
        <w:rPr>
          <w:rFonts w:ascii="Cambria" w:hAnsi="Cambria"/>
          <w:sz w:val="24"/>
          <w:szCs w:val="24"/>
        </w:rPr>
        <w:t xml:space="preserve"> </w:t>
      </w:r>
      <w:proofErr w:type="spellStart"/>
      <w:r w:rsidR="000E0507">
        <w:rPr>
          <w:rFonts w:ascii="Cambria" w:hAnsi="Cambria"/>
          <w:sz w:val="24"/>
          <w:szCs w:val="24"/>
        </w:rPr>
        <w:t>recenzenta</w:t>
      </w:r>
      <w:proofErr w:type="spellEnd"/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-33423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6A14A9" w:rsidDel="004333FD">
        <w:rPr>
          <w:rFonts w:ascii="Arial" w:hAnsi="Arial" w:cs="Arial"/>
          <w:lang w:val="hr-HR" w:eastAsia="en-GB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Potvrda</w:t>
      </w:r>
      <w:proofErr w:type="spellEnd"/>
      <w:r w:rsidR="00A63FA4">
        <w:rPr>
          <w:rFonts w:ascii="Cambria" w:hAnsi="Cambria"/>
          <w:sz w:val="24"/>
          <w:szCs w:val="24"/>
        </w:rPr>
        <w:t>/</w:t>
      </w:r>
      <w:proofErr w:type="spellStart"/>
      <w:r w:rsidR="00A63FA4">
        <w:rPr>
          <w:rFonts w:ascii="Cambria" w:hAnsi="Cambria"/>
          <w:sz w:val="24"/>
          <w:szCs w:val="24"/>
        </w:rPr>
        <w:t>dokaz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o </w:t>
      </w:r>
      <w:proofErr w:type="spellStart"/>
      <w:r w:rsidR="00192F62" w:rsidRPr="00A63FA4">
        <w:rPr>
          <w:rFonts w:ascii="Cambria" w:hAnsi="Cambria"/>
          <w:sz w:val="24"/>
          <w:szCs w:val="24"/>
        </w:rPr>
        <w:t>znanju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engleskog</w:t>
      </w:r>
      <w:proofErr w:type="spellEnd"/>
      <w:r w:rsidR="00192F62" w:rsidRPr="00A63FA4">
        <w:rPr>
          <w:rFonts w:ascii="Cambria" w:hAnsi="Cambria"/>
          <w:sz w:val="24"/>
          <w:szCs w:val="24"/>
        </w:rPr>
        <w:t xml:space="preserve"> jezika (ako postoji)</w:t>
      </w:r>
    </w:p>
    <w:p w:rsidR="00A70215" w:rsidRPr="00A63FA4" w:rsidRDefault="00540B8C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sdt>
        <w:sdtPr>
          <w:rPr>
            <w:rFonts w:ascii="Arial" w:hAnsi="Arial" w:cs="Arial"/>
          </w:rPr>
          <w:id w:val="187835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C85FC3">
            <w:rPr>
              <w:rFonts w:ascii="Segoe UI Symbol" w:eastAsia="MS Gothic" w:hAnsi="Segoe UI Symbol" w:cs="Segoe UI Symbol"/>
            </w:rPr>
            <w:t>☐</w:t>
          </w:r>
        </w:sdtContent>
      </w:sdt>
      <w:r w:rsidR="00192F62"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192F62" w:rsidRPr="00A63FA4">
        <w:rPr>
          <w:rFonts w:ascii="Cambria" w:hAnsi="Cambria"/>
          <w:sz w:val="24"/>
          <w:szCs w:val="24"/>
        </w:rPr>
        <w:t>Ostalo</w:t>
      </w:r>
      <w:proofErr w:type="spellEnd"/>
      <w:r w:rsidR="00192F62" w:rsidRPr="00A63FA4">
        <w:rPr>
          <w:rFonts w:ascii="Cambria" w:hAnsi="Cambria"/>
          <w:sz w:val="24"/>
          <w:szCs w:val="24"/>
        </w:rPr>
        <w:t>: ________________________________</w:t>
      </w:r>
    </w:p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Default="000E0507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</w:p>
    <w:p w:rsidR="00A70215" w:rsidRDefault="00192F62" w:rsidP="000E0507">
      <w:pPr>
        <w:pStyle w:val="Heading2"/>
        <w:spacing w:before="0"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>X. IZJAVA PODNOSIOCA PRIJAVE</w:t>
      </w:r>
    </w:p>
    <w:p w:rsidR="000E0507" w:rsidRPr="000E0507" w:rsidRDefault="000E0507" w:rsidP="000E0507">
      <w:pPr>
        <w:spacing w:after="0"/>
      </w:pPr>
    </w:p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Izjavljujem da su svi podaci navedeni u ovom obrascu tačni i potpuni, te da dajem saglasnost Ministarstvu prosvjete, nauke i inovacija Crne Gore da koristi dostavljene podatke u svrhu sprovođenja postupka </w:t>
      </w:r>
      <w:proofErr w:type="spellStart"/>
      <w:r w:rsidRPr="00A63FA4">
        <w:rPr>
          <w:rFonts w:ascii="Cambria" w:hAnsi="Cambria"/>
          <w:sz w:val="24"/>
          <w:szCs w:val="24"/>
        </w:rPr>
        <w:t>izbora</w:t>
      </w:r>
      <w:proofErr w:type="spellEnd"/>
      <w:r w:rsidRPr="00A63FA4">
        <w:rPr>
          <w:rFonts w:ascii="Cambria" w:hAnsi="Cambria"/>
          <w:sz w:val="24"/>
          <w:szCs w:val="24"/>
        </w:rPr>
        <w:t xml:space="preserve"> </w:t>
      </w:r>
      <w:proofErr w:type="spellStart"/>
      <w:r w:rsidRPr="00A63FA4">
        <w:rPr>
          <w:rFonts w:ascii="Cambria" w:hAnsi="Cambria"/>
          <w:sz w:val="24"/>
          <w:szCs w:val="24"/>
        </w:rPr>
        <w:t>evaluatora</w:t>
      </w:r>
      <w:proofErr w:type="spellEnd"/>
      <w:r w:rsidRPr="00A63FA4">
        <w:rPr>
          <w:rFonts w:ascii="Cambria" w:hAnsi="Cambria"/>
          <w:sz w:val="24"/>
          <w:szCs w:val="24"/>
        </w:rPr>
        <w:t xml:space="preserve"> u </w:t>
      </w:r>
      <w:proofErr w:type="spellStart"/>
      <w:r w:rsidRPr="00A63FA4">
        <w:rPr>
          <w:rFonts w:ascii="Cambria" w:hAnsi="Cambria"/>
          <w:sz w:val="24"/>
          <w:szCs w:val="24"/>
        </w:rPr>
        <w:t>skladu</w:t>
      </w:r>
      <w:proofErr w:type="spellEnd"/>
      <w:r w:rsidRPr="00A63FA4">
        <w:rPr>
          <w:rFonts w:ascii="Cambria" w:hAnsi="Cambria"/>
          <w:sz w:val="24"/>
          <w:szCs w:val="24"/>
        </w:rPr>
        <w:t xml:space="preserve"> sa </w:t>
      </w:r>
      <w:proofErr w:type="spellStart"/>
      <w:r w:rsidRPr="00A63FA4">
        <w:rPr>
          <w:rFonts w:ascii="Cambria" w:hAnsi="Cambria"/>
          <w:sz w:val="24"/>
          <w:szCs w:val="24"/>
        </w:rPr>
        <w:t>propisima</w:t>
      </w:r>
      <w:proofErr w:type="spellEnd"/>
      <w:r w:rsidR="00A63FA4">
        <w:rPr>
          <w:rFonts w:ascii="Cambria" w:hAnsi="Cambria"/>
          <w:sz w:val="24"/>
          <w:szCs w:val="24"/>
        </w:rPr>
        <w:t xml:space="preserve"> </w:t>
      </w:r>
      <w:r w:rsidR="000E0507">
        <w:rPr>
          <w:rFonts w:ascii="Cambria" w:hAnsi="Cambria"/>
          <w:sz w:val="24"/>
          <w:szCs w:val="24"/>
        </w:rPr>
        <w:t>i</w:t>
      </w:r>
      <w:r w:rsid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A63FA4">
        <w:rPr>
          <w:rFonts w:ascii="Cambria" w:hAnsi="Cambria"/>
          <w:sz w:val="24"/>
          <w:szCs w:val="24"/>
        </w:rPr>
        <w:t>kreiranja</w:t>
      </w:r>
      <w:proofErr w:type="spellEnd"/>
      <w:r w:rsid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A63FA4">
        <w:rPr>
          <w:rFonts w:ascii="Cambria" w:hAnsi="Cambria"/>
          <w:sz w:val="24"/>
          <w:szCs w:val="24"/>
        </w:rPr>
        <w:t>Registra</w:t>
      </w:r>
      <w:proofErr w:type="spellEnd"/>
      <w:r w:rsidR="00A63FA4">
        <w:rPr>
          <w:rFonts w:ascii="Cambria" w:hAnsi="Cambria"/>
          <w:sz w:val="24"/>
          <w:szCs w:val="24"/>
        </w:rPr>
        <w:t xml:space="preserve"> </w:t>
      </w:r>
      <w:proofErr w:type="spellStart"/>
      <w:r w:rsidR="00A63FA4">
        <w:rPr>
          <w:rFonts w:ascii="Cambria" w:hAnsi="Cambria"/>
          <w:sz w:val="24"/>
          <w:szCs w:val="24"/>
        </w:rPr>
        <w:t>evaluatora</w:t>
      </w:r>
      <w:proofErr w:type="spellEnd"/>
      <w:r w:rsidRPr="00A63FA4">
        <w:rPr>
          <w:rFonts w:ascii="Cambria" w:hAnsi="Cambria"/>
          <w:sz w:val="24"/>
          <w:szCs w:val="24"/>
        </w:rPr>
        <w:t>.</w:t>
      </w:r>
    </w:p>
    <w:p w:rsidR="000E0507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0E0507" w:rsidRPr="00A63FA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A63FA4">
        <w:rPr>
          <w:rFonts w:ascii="Cambria" w:hAnsi="Cambria"/>
          <w:sz w:val="24"/>
          <w:szCs w:val="24"/>
        </w:rPr>
        <w:t xml:space="preserve">Mjesto i datum: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C85FC3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A70215" w:rsidRDefault="00192F62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A63FA4">
        <w:rPr>
          <w:rFonts w:ascii="Cambria" w:hAnsi="Cambria"/>
          <w:sz w:val="24"/>
          <w:szCs w:val="24"/>
        </w:rPr>
        <w:t>Potpis</w:t>
      </w:r>
      <w:proofErr w:type="spellEnd"/>
      <w:r w:rsidRPr="00A63FA4">
        <w:rPr>
          <w:rFonts w:ascii="Cambria" w:hAnsi="Cambria"/>
          <w:sz w:val="24"/>
          <w:szCs w:val="24"/>
        </w:rPr>
        <w:t xml:space="preserve">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6A14A9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C85FC3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A63FA4" w:rsidRDefault="000E0507" w:rsidP="000E050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sectPr w:rsidR="000E0507" w:rsidRPr="00A63F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B8C" w:rsidRDefault="00540B8C" w:rsidP="00A63FA4">
      <w:pPr>
        <w:spacing w:after="0" w:line="240" w:lineRule="auto"/>
      </w:pPr>
      <w:r>
        <w:separator/>
      </w:r>
    </w:p>
  </w:endnote>
  <w:endnote w:type="continuationSeparator" w:id="0">
    <w:p w:rsidR="00540B8C" w:rsidRDefault="00540B8C" w:rsidP="00A6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B8C" w:rsidRDefault="00540B8C" w:rsidP="00A63FA4">
      <w:pPr>
        <w:spacing w:after="0" w:line="240" w:lineRule="auto"/>
      </w:pPr>
      <w:r>
        <w:separator/>
      </w:r>
    </w:p>
  </w:footnote>
  <w:footnote w:type="continuationSeparator" w:id="0">
    <w:p w:rsidR="00540B8C" w:rsidRDefault="00540B8C" w:rsidP="00A63FA4">
      <w:pPr>
        <w:spacing w:after="0" w:line="240" w:lineRule="auto"/>
      </w:pPr>
      <w:r>
        <w:continuationSeparator/>
      </w:r>
    </w:p>
  </w:footnote>
  <w:footnote w:id="1">
    <w:p w:rsidR="009F5D14" w:rsidRPr="009F5D14" w:rsidRDefault="00A63FA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r w:rsidRPr="009F5D14">
        <w:rPr>
          <w:rStyle w:val="FootnoteReference"/>
        </w:rPr>
        <w:footnoteRef/>
      </w:r>
      <w:r w:rsidRPr="009F5D14">
        <w:t xml:space="preserve"> </w:t>
      </w:r>
      <w:proofErr w:type="spellStart"/>
      <w:r w:rsidR="009F5D14" w:rsidRPr="009F5D14">
        <w:rPr>
          <w:rFonts w:ascii="Arial" w:hAnsi="Arial" w:cs="Arial"/>
          <w:sz w:val="20"/>
        </w:rPr>
        <w:t>Održiva</w:t>
      </w:r>
      <w:proofErr w:type="spellEnd"/>
      <w:r w:rsidR="009F5D14" w:rsidRPr="009F5D14">
        <w:rPr>
          <w:rFonts w:ascii="Arial" w:hAnsi="Arial" w:cs="Arial"/>
          <w:sz w:val="20"/>
        </w:rPr>
        <w:t xml:space="preserve"> </w:t>
      </w:r>
      <w:proofErr w:type="spellStart"/>
      <w:r w:rsidR="009F5D14" w:rsidRPr="009F5D14">
        <w:rPr>
          <w:rFonts w:ascii="Arial" w:hAnsi="Arial" w:cs="Arial"/>
          <w:sz w:val="20"/>
        </w:rPr>
        <w:t>poljoprivreda</w:t>
      </w:r>
      <w:proofErr w:type="spellEnd"/>
      <w:r w:rsidR="009F5D14" w:rsidRPr="009F5D14">
        <w:rPr>
          <w:rFonts w:ascii="Arial" w:hAnsi="Arial" w:cs="Arial"/>
          <w:sz w:val="20"/>
        </w:rPr>
        <w:t xml:space="preserve"> i </w:t>
      </w:r>
      <w:proofErr w:type="spellStart"/>
      <w:r w:rsidR="009F5D14" w:rsidRPr="009F5D14">
        <w:rPr>
          <w:rFonts w:ascii="Arial" w:hAnsi="Arial" w:cs="Arial"/>
          <w:sz w:val="20"/>
        </w:rPr>
        <w:t>lanac</w:t>
      </w:r>
      <w:proofErr w:type="spellEnd"/>
      <w:r w:rsidR="009F5D14" w:rsidRPr="009F5D14">
        <w:rPr>
          <w:rFonts w:ascii="Arial" w:hAnsi="Arial" w:cs="Arial"/>
          <w:sz w:val="20"/>
        </w:rPr>
        <w:t xml:space="preserve"> </w:t>
      </w:r>
      <w:proofErr w:type="spellStart"/>
      <w:r w:rsidR="009F5D14" w:rsidRPr="009F5D14">
        <w:rPr>
          <w:rFonts w:ascii="Arial" w:hAnsi="Arial" w:cs="Arial"/>
          <w:sz w:val="20"/>
        </w:rPr>
        <w:t>vrijednosti</w:t>
      </w:r>
      <w:proofErr w:type="spellEnd"/>
      <w:r w:rsidR="009F5D14" w:rsidRPr="009F5D14">
        <w:rPr>
          <w:rFonts w:ascii="Arial" w:hAnsi="Arial" w:cs="Arial"/>
          <w:sz w:val="20"/>
        </w:rPr>
        <w:t xml:space="preserve"> </w:t>
      </w:r>
      <w:proofErr w:type="spellStart"/>
      <w:r w:rsidR="009F5D14" w:rsidRPr="009F5D14">
        <w:rPr>
          <w:rFonts w:ascii="Arial" w:hAnsi="Arial" w:cs="Arial"/>
          <w:sz w:val="20"/>
        </w:rPr>
        <w:t>hrane</w:t>
      </w:r>
      <w:proofErr w:type="spellEnd"/>
      <w:r w:rsidR="009F5D14" w:rsidRPr="009F5D14">
        <w:rPr>
          <w:rFonts w:ascii="Arial" w:hAnsi="Arial" w:cs="Arial"/>
          <w:sz w:val="20"/>
        </w:rPr>
        <w:t>;</w:t>
      </w:r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9F5D14">
        <w:rPr>
          <w:rFonts w:ascii="Arial" w:hAnsi="Arial" w:cs="Arial"/>
          <w:sz w:val="20"/>
        </w:rPr>
        <w:t>Energija</w:t>
      </w:r>
      <w:proofErr w:type="spellEnd"/>
      <w:r w:rsidRPr="009F5D14">
        <w:rPr>
          <w:rFonts w:ascii="Arial" w:hAnsi="Arial" w:cs="Arial"/>
          <w:sz w:val="20"/>
        </w:rPr>
        <w:t xml:space="preserve"> i </w:t>
      </w:r>
      <w:proofErr w:type="spellStart"/>
      <w:r w:rsidRPr="009F5D14">
        <w:rPr>
          <w:rFonts w:ascii="Arial" w:hAnsi="Arial" w:cs="Arial"/>
          <w:sz w:val="20"/>
        </w:rPr>
        <w:t>održiva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životna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sredina</w:t>
      </w:r>
      <w:proofErr w:type="spellEnd"/>
      <w:r w:rsidRPr="009F5D14">
        <w:rPr>
          <w:rFonts w:ascii="Arial" w:hAnsi="Arial" w:cs="Arial"/>
          <w:sz w:val="20"/>
        </w:rPr>
        <w:t>;</w:t>
      </w:r>
      <w:bookmarkStart w:id="0" w:name="_GoBack"/>
      <w:bookmarkEnd w:id="0"/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9F5D14">
        <w:rPr>
          <w:rFonts w:ascii="Arial" w:hAnsi="Arial" w:cs="Arial"/>
          <w:sz w:val="20"/>
        </w:rPr>
        <w:t>Održivi</w:t>
      </w:r>
      <w:proofErr w:type="spellEnd"/>
      <w:r w:rsidRPr="009F5D14">
        <w:rPr>
          <w:rFonts w:ascii="Arial" w:hAnsi="Arial" w:cs="Arial"/>
          <w:sz w:val="20"/>
        </w:rPr>
        <w:t xml:space="preserve"> i </w:t>
      </w:r>
      <w:proofErr w:type="spellStart"/>
      <w:r w:rsidRPr="009F5D14">
        <w:rPr>
          <w:rFonts w:ascii="Arial" w:hAnsi="Arial" w:cs="Arial"/>
          <w:sz w:val="20"/>
        </w:rPr>
        <w:t>zdravstveni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turizam</w:t>
      </w:r>
      <w:proofErr w:type="spellEnd"/>
      <w:r w:rsidRPr="009F5D14">
        <w:rPr>
          <w:rFonts w:ascii="Arial" w:hAnsi="Arial" w:cs="Arial"/>
          <w:sz w:val="20"/>
        </w:rPr>
        <w:t>;</w:t>
      </w:r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9F5D14">
        <w:rPr>
          <w:rFonts w:ascii="Arial" w:hAnsi="Arial" w:cs="Arial"/>
          <w:sz w:val="20"/>
        </w:rPr>
        <w:t>Nauka</w:t>
      </w:r>
      <w:proofErr w:type="spellEnd"/>
      <w:r w:rsidRPr="009F5D14">
        <w:rPr>
          <w:rFonts w:ascii="Arial" w:hAnsi="Arial" w:cs="Arial"/>
          <w:sz w:val="20"/>
        </w:rPr>
        <w:t xml:space="preserve">, </w:t>
      </w:r>
      <w:proofErr w:type="spellStart"/>
      <w:r w:rsidRPr="009F5D14">
        <w:rPr>
          <w:rFonts w:ascii="Arial" w:hAnsi="Arial" w:cs="Arial"/>
          <w:sz w:val="20"/>
        </w:rPr>
        <w:t>obrazovanje</w:t>
      </w:r>
      <w:proofErr w:type="spellEnd"/>
      <w:r w:rsidRPr="009F5D14">
        <w:rPr>
          <w:rFonts w:ascii="Arial" w:hAnsi="Arial" w:cs="Arial"/>
          <w:sz w:val="20"/>
        </w:rPr>
        <w:t xml:space="preserve"> i </w:t>
      </w:r>
      <w:proofErr w:type="spellStart"/>
      <w:r w:rsidRPr="009F5D14">
        <w:rPr>
          <w:rFonts w:ascii="Arial" w:hAnsi="Arial" w:cs="Arial"/>
          <w:sz w:val="20"/>
        </w:rPr>
        <w:t>kultura</w:t>
      </w:r>
      <w:proofErr w:type="spellEnd"/>
      <w:r w:rsidRPr="009F5D14">
        <w:rPr>
          <w:rFonts w:ascii="Arial" w:hAnsi="Arial" w:cs="Arial"/>
          <w:sz w:val="20"/>
        </w:rPr>
        <w:t>;</w:t>
      </w:r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r w:rsidRPr="009F5D14">
        <w:rPr>
          <w:rFonts w:ascii="Arial" w:hAnsi="Arial" w:cs="Arial"/>
          <w:sz w:val="20"/>
        </w:rPr>
        <w:t xml:space="preserve">Medicina i </w:t>
      </w:r>
      <w:proofErr w:type="spellStart"/>
      <w:r w:rsidRPr="009F5D14">
        <w:rPr>
          <w:rFonts w:ascii="Arial" w:hAnsi="Arial" w:cs="Arial"/>
          <w:sz w:val="20"/>
        </w:rPr>
        <w:t>zdravlje;</w:t>
      </w:r>
      <w:proofErr w:type="spellEnd"/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r w:rsidRPr="009F5D14">
        <w:rPr>
          <w:rFonts w:ascii="Arial" w:hAnsi="Arial" w:cs="Arial"/>
          <w:sz w:val="20"/>
        </w:rPr>
        <w:t>Socio-</w:t>
      </w:r>
      <w:proofErr w:type="spellStart"/>
      <w:r w:rsidRPr="009F5D14">
        <w:rPr>
          <w:rFonts w:ascii="Arial" w:hAnsi="Arial" w:cs="Arial"/>
          <w:sz w:val="20"/>
        </w:rPr>
        <w:t>politički</w:t>
      </w:r>
      <w:proofErr w:type="spellEnd"/>
      <w:r w:rsidRPr="009F5D14">
        <w:rPr>
          <w:rFonts w:ascii="Arial" w:hAnsi="Arial" w:cs="Arial"/>
          <w:sz w:val="20"/>
        </w:rPr>
        <w:t xml:space="preserve"> i socio-</w:t>
      </w:r>
      <w:proofErr w:type="spellStart"/>
      <w:r w:rsidRPr="009F5D14">
        <w:rPr>
          <w:rFonts w:ascii="Arial" w:hAnsi="Arial" w:cs="Arial"/>
          <w:sz w:val="20"/>
        </w:rPr>
        <w:t>ekonomski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izazovi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crnogorskog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društva</w:t>
      </w:r>
      <w:proofErr w:type="spellEnd"/>
      <w:r w:rsidRPr="009F5D14">
        <w:rPr>
          <w:rFonts w:ascii="Arial" w:hAnsi="Arial" w:cs="Arial"/>
          <w:sz w:val="20"/>
        </w:rPr>
        <w:t>;</w:t>
      </w:r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  <w:lang w:val="fr-FR"/>
        </w:rPr>
      </w:pPr>
      <w:proofErr w:type="spellStart"/>
      <w:r w:rsidRPr="009F5D14">
        <w:rPr>
          <w:rFonts w:ascii="Arial" w:hAnsi="Arial" w:cs="Arial"/>
          <w:sz w:val="20"/>
          <w:lang w:val="fr-FR"/>
        </w:rPr>
        <w:t>Novi</w:t>
      </w:r>
      <w:proofErr w:type="spellEnd"/>
      <w:r w:rsidRPr="009F5D14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9F5D14">
        <w:rPr>
          <w:rFonts w:ascii="Arial" w:hAnsi="Arial" w:cs="Arial"/>
          <w:sz w:val="20"/>
          <w:lang w:val="fr-FR"/>
        </w:rPr>
        <w:t>materijali</w:t>
      </w:r>
      <w:proofErr w:type="spellEnd"/>
      <w:r w:rsidRPr="009F5D14">
        <w:rPr>
          <w:rFonts w:ascii="Arial" w:hAnsi="Arial" w:cs="Arial"/>
          <w:sz w:val="20"/>
          <w:lang w:val="fr-FR"/>
        </w:rPr>
        <w:t xml:space="preserve">, </w:t>
      </w:r>
      <w:proofErr w:type="spellStart"/>
      <w:r w:rsidRPr="009F5D14">
        <w:rPr>
          <w:rFonts w:ascii="Arial" w:hAnsi="Arial" w:cs="Arial"/>
          <w:sz w:val="20"/>
          <w:lang w:val="fr-FR"/>
        </w:rPr>
        <w:t>tehnologije</w:t>
      </w:r>
      <w:proofErr w:type="spellEnd"/>
      <w:r w:rsidRPr="009F5D14">
        <w:rPr>
          <w:rFonts w:ascii="Arial" w:hAnsi="Arial" w:cs="Arial"/>
          <w:sz w:val="20"/>
          <w:lang w:val="fr-FR"/>
        </w:rPr>
        <w:t xml:space="preserve">, </w:t>
      </w:r>
      <w:proofErr w:type="spellStart"/>
      <w:r w:rsidRPr="009F5D14">
        <w:rPr>
          <w:rFonts w:ascii="Arial" w:hAnsi="Arial" w:cs="Arial"/>
          <w:sz w:val="20"/>
          <w:lang w:val="fr-FR"/>
        </w:rPr>
        <w:t>proizvodi</w:t>
      </w:r>
      <w:proofErr w:type="spellEnd"/>
      <w:r w:rsidRPr="009F5D14">
        <w:rPr>
          <w:rFonts w:ascii="Arial" w:hAnsi="Arial" w:cs="Arial"/>
          <w:sz w:val="20"/>
          <w:lang w:val="fr-FR"/>
        </w:rPr>
        <w:t xml:space="preserve"> i </w:t>
      </w:r>
      <w:proofErr w:type="spellStart"/>
      <w:r w:rsidRPr="009F5D14">
        <w:rPr>
          <w:rFonts w:ascii="Arial" w:hAnsi="Arial" w:cs="Arial"/>
          <w:sz w:val="20"/>
          <w:lang w:val="fr-FR"/>
        </w:rPr>
        <w:t>servisi</w:t>
      </w:r>
      <w:proofErr w:type="spellEnd"/>
      <w:r w:rsidRPr="009F5D14">
        <w:rPr>
          <w:rFonts w:ascii="Arial" w:hAnsi="Arial" w:cs="Arial"/>
          <w:sz w:val="20"/>
          <w:lang w:val="fr-FR"/>
        </w:rPr>
        <w:t>;</w:t>
      </w:r>
    </w:p>
    <w:p w:rsidR="009F5D1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9F5D14">
        <w:rPr>
          <w:rFonts w:ascii="Arial" w:hAnsi="Arial" w:cs="Arial"/>
          <w:sz w:val="20"/>
        </w:rPr>
        <w:t>Upravljanje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rizicima</w:t>
      </w:r>
      <w:proofErr w:type="spellEnd"/>
      <w:r w:rsidRPr="009F5D14">
        <w:rPr>
          <w:rFonts w:ascii="Arial" w:hAnsi="Arial" w:cs="Arial"/>
          <w:sz w:val="20"/>
        </w:rPr>
        <w:t xml:space="preserve"> od </w:t>
      </w:r>
      <w:proofErr w:type="spellStart"/>
      <w:r w:rsidRPr="009F5D14">
        <w:rPr>
          <w:rFonts w:ascii="Arial" w:hAnsi="Arial" w:cs="Arial"/>
          <w:sz w:val="20"/>
        </w:rPr>
        <w:t>prirodnih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nepogoda</w:t>
      </w:r>
      <w:proofErr w:type="spellEnd"/>
      <w:r w:rsidRPr="009F5D14">
        <w:rPr>
          <w:rFonts w:ascii="Arial" w:hAnsi="Arial" w:cs="Arial"/>
          <w:sz w:val="20"/>
        </w:rPr>
        <w:t>; i</w:t>
      </w:r>
    </w:p>
    <w:p w:rsidR="00A63FA4" w:rsidRPr="009F5D14" w:rsidRDefault="009F5D14" w:rsidP="009F5D14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9F5D14">
        <w:rPr>
          <w:rFonts w:ascii="Arial" w:hAnsi="Arial" w:cs="Arial"/>
          <w:sz w:val="20"/>
        </w:rPr>
        <w:t>Informaciono-komunikacione</w:t>
      </w:r>
      <w:proofErr w:type="spellEnd"/>
      <w:r w:rsidRPr="009F5D14">
        <w:rPr>
          <w:rFonts w:ascii="Arial" w:hAnsi="Arial" w:cs="Arial"/>
          <w:sz w:val="20"/>
        </w:rPr>
        <w:t xml:space="preserve"> </w:t>
      </w:r>
      <w:proofErr w:type="spellStart"/>
      <w:r w:rsidRPr="009F5D14">
        <w:rPr>
          <w:rFonts w:ascii="Arial" w:hAnsi="Arial" w:cs="Arial"/>
          <w:sz w:val="20"/>
        </w:rPr>
        <w:t>tehnologije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507"/>
    <w:rsid w:val="0015074B"/>
    <w:rsid w:val="00192F62"/>
    <w:rsid w:val="0029639D"/>
    <w:rsid w:val="00326F90"/>
    <w:rsid w:val="00540B8C"/>
    <w:rsid w:val="009F5D14"/>
    <w:rsid w:val="00A63FA4"/>
    <w:rsid w:val="00A70215"/>
    <w:rsid w:val="00AA1D8D"/>
    <w:rsid w:val="00B47730"/>
    <w:rsid w:val="00CB0664"/>
    <w:rsid w:val="00F52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409F1"/>
  <w14:defaultImageDpi w14:val="300"/>
  <w15:docId w15:val="{D396D307-58C9-4115-A847-2E002C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link w:val="ListParagraph"/>
    <w:uiPriority w:val="34"/>
    <w:locked/>
    <w:rsid w:val="00A63FA4"/>
  </w:style>
  <w:style w:type="paragraph" w:styleId="FootnoteText">
    <w:name w:val="footnote text"/>
    <w:basedOn w:val="Normal"/>
    <w:link w:val="FootnoteTextChar"/>
    <w:uiPriority w:val="99"/>
    <w:semiHidden/>
    <w:unhideWhenUsed/>
    <w:rsid w:val="00A63F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29F5FC-2AE4-423A-AC58-98012EF1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Milica Lakčević</cp:lastModifiedBy>
  <cp:revision>4</cp:revision>
  <dcterms:created xsi:type="dcterms:W3CDTF">2025-10-23T21:00:00Z</dcterms:created>
  <dcterms:modified xsi:type="dcterms:W3CDTF">2025-10-24T12:22:00Z</dcterms:modified>
  <cp:category/>
</cp:coreProperties>
</file>