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PlainTable41"/>
        <w:tblpPr w:leftFromText="180" w:rightFromText="180" w:vertAnchor="text" w:horzAnchor="page" w:tblpX="841" w:tblpY="10467"/>
        <w:tblW w:w="9499" w:type="dxa"/>
        <w:tblLook w:val="04A0" w:firstRow="1" w:lastRow="0" w:firstColumn="1" w:lastColumn="0" w:noHBand="0" w:noVBand="1"/>
      </w:tblPr>
      <w:tblGrid>
        <w:gridCol w:w="10791"/>
      </w:tblGrid>
      <w:tr w:rsidR="00C54B26" w14:paraId="5016871F" w14:textId="77777777" w:rsidTr="00C54B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9" w:type="dxa"/>
            <w:shd w:val="clear" w:color="auto" w:fill="auto"/>
            <w:vAlign w:val="bottom"/>
          </w:tcPr>
          <w:p w14:paraId="044B194E" w14:textId="77777777" w:rsidR="00C54B26" w:rsidRDefault="008C576E" w:rsidP="007A15EF">
            <w:pPr>
              <w:pStyle w:val="Heading1"/>
              <w:outlineLvl w:val="0"/>
              <w:rPr>
                <w:b w:val="0"/>
                <w:bCs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955053C" wp14:editId="4DB6B84C">
                      <wp:extent cx="6715125" cy="803910"/>
                      <wp:effectExtent l="0" t="0" r="0" b="0"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15125" cy="804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40A368" w14:textId="77777777" w:rsidR="00C54B26" w:rsidRDefault="008C576E">
                                  <w:pPr>
                                    <w:pStyle w:val="Title"/>
                                    <w:rPr>
                                      <w:b w:val="0"/>
                                      <w:color w:val="FFFFFF" w:themeColor="background1"/>
                                      <w:lang w:val="sr-Latn-ME"/>
                                    </w:rPr>
                                  </w:pPr>
                                  <w:r>
                                    <w:rPr>
                                      <w:b w:val="0"/>
                                      <w:color w:val="FFFFFF" w:themeColor="background1"/>
                                      <w:lang w:val="en-GB"/>
                                    </w:rPr>
                                    <w:t>Izvje</w:t>
                                  </w:r>
                                  <w:r>
                                    <w:rPr>
                                      <w:b w:val="0"/>
                                      <w:color w:val="FFFFFF" w:themeColor="background1"/>
                                      <w:lang w:val="sr-Latn-ME"/>
                                    </w:rPr>
                                    <w:t>štaj o izvršenju budžeta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7955053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" o:spid="_x0000_s1026" type="#_x0000_t202" style="width:528.75pt;height:6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" filled="f" stroked="f">
                      <v:textbox>
                        <w:txbxContent>
                          <w:p w14:paraId="5640A368" w14:textId="77777777" w:rsidR="00C54B26" w:rsidRDefault="008C576E">
                            <w:pPr>
                              <w:pStyle w:val="Title"/>
                              <w:rPr>
                                <w:b w:val="0"/>
                                <w:color w:val="FFFFFF" w:themeColor="background1"/>
                                <w:lang w:val="sr-Latn-ME"/>
                              </w:rPr>
                            </w:pPr>
                            <w:r>
                              <w:rPr>
                                <w:b w:val="0"/>
                                <w:color w:val="FFFFFF" w:themeColor="background1"/>
                                <w:lang w:val="en-GB"/>
                              </w:rPr>
                              <w:t>Izvje</w:t>
                            </w:r>
                            <w:r>
                              <w:rPr>
                                <w:b w:val="0"/>
                                <w:color w:val="FFFFFF" w:themeColor="background1"/>
                                <w:lang w:val="sr-Latn-ME"/>
                              </w:rPr>
                              <w:t>štaj o izvršenju budžeta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C54B26" w14:paraId="4863F94E" w14:textId="77777777" w:rsidTr="00C54B26">
        <w:trPr>
          <w:trHeight w:val="9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9" w:type="dxa"/>
            <w:shd w:val="clear" w:color="auto" w:fill="auto"/>
          </w:tcPr>
          <w:p w14:paraId="0B4A9C89" w14:textId="77777777" w:rsidR="00C54B26" w:rsidRDefault="008C576E">
            <w:pPr>
              <w:spacing w:after="200" w:line="240" w:lineRule="auto"/>
              <w:rPr>
                <w:b w:val="0"/>
                <w:bCs w:val="0"/>
                <w:smallCaps/>
              </w:rPr>
            </w:pPr>
            <w:r>
              <w:rPr>
                <w:smallCaps/>
                <w:noProof/>
              </w:rPr>
              <mc:AlternateContent>
                <mc:Choice Requires="wps">
                  <w:drawing>
                    <wp:inline distT="0" distB="0" distL="0" distR="0" wp14:anchorId="75C90BDB" wp14:editId="3CD8BF01">
                      <wp:extent cx="5284470" cy="438785"/>
                      <wp:effectExtent l="0" t="0" r="0" b="0"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84520" cy="43938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E9C0A4F" w14:textId="5E0D1E72" w:rsidR="00C54B26" w:rsidRDefault="000C1315">
                                  <w:pPr>
                                    <w:pStyle w:val="Subtitle"/>
                                    <w:rPr>
                                      <w:color w:val="FFFFFF" w:themeColor="background1"/>
                                      <w:lang w:val="sr-Latn-ME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lang w:val="sr-Latn-ME"/>
                                    </w:rPr>
                                    <w:t>JANUAR 2026</w:t>
                                  </w:r>
                                  <w:r w:rsidR="008C576E">
                                    <w:rPr>
                                      <w:color w:val="FFFFFF" w:themeColor="background1"/>
                                      <w:lang w:val="sr-Latn-ME"/>
                                    </w:rPr>
                                    <w:t>. GODINE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5C90BDB" id="Text Box 13" o:spid="_x0000_s1027" type="#_x0000_t202" style="width:416.1pt;height:34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" filled="f" stroked="f">
                      <v:textbox>
                        <w:txbxContent>
                          <w:p w14:paraId="3E9C0A4F" w14:textId="5E0D1E72" w:rsidR="00C54B26" w:rsidRDefault="000C1315">
                            <w:pPr>
                              <w:pStyle w:val="Subtitle"/>
                              <w:rPr>
                                <w:color w:val="FFFFFF" w:themeColor="background1"/>
                                <w:lang w:val="sr-Latn-ME"/>
                              </w:rPr>
                            </w:pPr>
                            <w:r>
                              <w:rPr>
                                <w:color w:val="FFFFFF" w:themeColor="background1"/>
                                <w:lang w:val="sr-Latn-ME"/>
                              </w:rPr>
                              <w:t>JANUAR 2026</w:t>
                            </w:r>
                            <w:r w:rsidR="008C576E">
                              <w:rPr>
                                <w:color w:val="FFFFFF" w:themeColor="background1"/>
                                <w:lang w:val="sr-Latn-ME"/>
                              </w:rPr>
                              <w:t>. GODINE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tbl>
      <w:tblPr>
        <w:tblStyle w:val="PlainTable41"/>
        <w:tblpPr w:leftFromText="180" w:rightFromText="180" w:vertAnchor="text" w:horzAnchor="margin" w:tblpY="-669"/>
        <w:tblW w:w="9499" w:type="dxa"/>
        <w:tblLook w:val="04A0" w:firstRow="1" w:lastRow="0" w:firstColumn="1" w:lastColumn="0" w:noHBand="0" w:noVBand="1"/>
      </w:tblPr>
      <w:tblGrid>
        <w:gridCol w:w="9499"/>
      </w:tblGrid>
      <w:tr w:rsidR="00C54B26" w14:paraId="01494FFE" w14:textId="77777777" w:rsidTr="00C54B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9" w:type="dxa"/>
            <w:shd w:val="clear" w:color="auto" w:fill="auto"/>
          </w:tcPr>
          <w:p w14:paraId="3E5FEE64" w14:textId="77777777" w:rsidR="00C54B26" w:rsidRDefault="008C576E">
            <w:pPr>
              <w:spacing w:after="200" w:line="240" w:lineRule="auto"/>
              <w:rPr>
                <w:b w:val="0"/>
                <w:bCs w:val="0"/>
                <w:smallCaps/>
              </w:rPr>
            </w:pPr>
            <w:r>
              <w:rPr>
                <w:smallCap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6224594F" wp14:editId="278324A3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1109980</wp:posOffset>
                      </wp:positionV>
                      <wp:extent cx="1238250" cy="752475"/>
                      <wp:effectExtent l="0" t="0" r="0" b="952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0" cy="752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E22552F" w14:textId="77777777" w:rsidR="00C54B26" w:rsidRDefault="008C576E">
                                  <w:pPr>
                                    <w:spacing w:after="0"/>
                                    <w:rPr>
                                      <w:rFonts w:ascii="Cambria" w:hAnsi="Cambria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 w:val="28"/>
                                      <w:szCs w:val="28"/>
                                    </w:rPr>
                                    <w:t>Ministarstvo</w:t>
                                  </w:r>
                                </w:p>
                                <w:p w14:paraId="362AD6DA" w14:textId="77777777" w:rsidR="00C54B26" w:rsidRDefault="008C576E">
                                  <w:pPr>
                                    <w:spacing w:after="0"/>
                                    <w:rPr>
                                      <w:rFonts w:ascii="Cambria" w:hAnsi="Cambria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 w:val="28"/>
                                      <w:szCs w:val="28"/>
                                    </w:rPr>
                                    <w:t>finansija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24594F" id="Text Box 2" o:spid="_x0000_s1028" type="#_x0000_t202" style="position:absolute;margin-left:-5.4pt;margin-top:87.4pt;width:97.5pt;height:59.25pt;z-index:25166336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" filled="f" stroked="f">
                      <v:textbox>
                        <w:txbxContent>
                          <w:p w14:paraId="6E22552F" w14:textId="77777777" w:rsidR="00C54B26" w:rsidRDefault="008C576E">
                            <w:pPr>
                              <w:spacing w:after="0"/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  <w:t>Ministarstvo</w:t>
                            </w:r>
                          </w:p>
                          <w:p w14:paraId="362AD6DA" w14:textId="77777777" w:rsidR="00C54B26" w:rsidRDefault="008C576E">
                            <w:pPr>
                              <w:spacing w:after="0"/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  <w:t>finansija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smallCaps/>
                <w:noProof/>
              </w:rPr>
              <w:drawing>
                <wp:inline distT="0" distB="0" distL="0" distR="0" wp14:anchorId="6D213B22" wp14:editId="2EE670DA">
                  <wp:extent cx="876300" cy="101473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duotone>
                              <a:prstClr val="black"/>
                              <a:srgbClr val="E8E8E8">
                                <a:alpha val="0"/>
                                <a:tint val="45000"/>
                                <a:satMod val="400000"/>
                              </a:srgbClr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colorTemperature colorTemp="5900"/>
                                    </a14:imgEffect>
                                    <a14:imgEffect>
                                      <a14:saturation sat="66000"/>
                                    </a14:imgEffect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1821" cy="10216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59842B71" wp14:editId="3E837C7F">
                  <wp:simplePos x="0" y="0"/>
                  <wp:positionH relativeFrom="column">
                    <wp:posOffset>-982980</wp:posOffset>
                  </wp:positionH>
                  <wp:positionV relativeFrom="paragraph">
                    <wp:posOffset>-984250</wp:posOffset>
                  </wp:positionV>
                  <wp:extent cx="8219440" cy="7943850"/>
                  <wp:effectExtent l="0" t="0" r="0" b="0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7266" cy="79515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sdt>
      <w:sdtPr>
        <w:rPr>
          <w:b/>
        </w:rPr>
        <w:id w:val="805429490"/>
        <w:docPartObj>
          <w:docPartGallery w:val="AutoText"/>
        </w:docPartObj>
      </w:sdtPr>
      <w:sdtEndPr/>
      <w:sdtContent>
        <w:p w14:paraId="748E78B2" w14:textId="77777777" w:rsidR="00C54B26" w:rsidRDefault="008C576E">
          <w:pPr>
            <w:spacing w:after="200"/>
            <w:rPr>
              <w:b/>
            </w:rPr>
          </w:pPr>
          <w:r>
            <w:rPr>
              <w:b/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1" locked="0" layoutInCell="1" allowOverlap="1" wp14:anchorId="554BE3EF" wp14:editId="5B7432D2">
                    <wp:simplePos x="0" y="0"/>
                    <wp:positionH relativeFrom="column">
                      <wp:posOffset>-898525</wp:posOffset>
                    </wp:positionH>
                    <wp:positionV relativeFrom="paragraph">
                      <wp:posOffset>-961390</wp:posOffset>
                    </wp:positionV>
                    <wp:extent cx="7776210" cy="1119505"/>
                    <wp:effectExtent l="0" t="0" r="0" b="5080"/>
                    <wp:wrapNone/>
                    <wp:docPr id="10" name="Rectangle 10" descr="rectangle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776210" cy="1119352"/>
                            </a:xfrm>
                            <a:prstGeom prst="rect">
                              <a:avLst/>
                            </a:prstGeom>
                            <a:solidFill>
                              <a:srgbClr val="EFF1F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6DF08065" id="Rectangle 10" o:spid="_x0000_s1026" alt="rectangle" style="position:absolute;margin-left:-70.75pt;margin-top:-75.7pt;width:612.3pt;height:88.1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" fillcolor="#eff1f0" stroked="f" strokeweight="1pt"/>
                </w:pict>
              </mc:Fallback>
            </mc:AlternateContent>
          </w:r>
          <w:r>
            <w:rPr>
              <w:b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 wp14:anchorId="13CE8AD1" wp14:editId="75B0364F">
                    <wp:simplePos x="0" y="0"/>
                    <wp:positionH relativeFrom="column">
                      <wp:posOffset>-898525</wp:posOffset>
                    </wp:positionH>
                    <wp:positionV relativeFrom="paragraph">
                      <wp:posOffset>4872355</wp:posOffset>
                    </wp:positionV>
                    <wp:extent cx="7776210" cy="4272915"/>
                    <wp:effectExtent l="0" t="0" r="0" b="0"/>
                    <wp:wrapNone/>
                    <wp:docPr id="8" name="Rectangle 8" descr="rectangle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776210" cy="4272762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722BD458" id="Rectangle 8" o:spid="_x0000_s1026" alt="rectangle" style="position:absolute;margin-left:-70.75pt;margin-top:383.65pt;width:612.3pt;height:336.4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" fillcolor="#404040 [2429]" stroked="f" strokeweight="1pt"/>
                </w:pict>
              </mc:Fallback>
            </mc:AlternateContent>
          </w:r>
          <w:r>
            <w:rPr>
              <w:b/>
            </w:rPr>
            <w:br w:type="page"/>
          </w:r>
        </w:p>
        <w:p w14:paraId="18B93210" w14:textId="77777777" w:rsidR="00C54B26" w:rsidRDefault="00671609">
          <w:pPr>
            <w:spacing w:after="200"/>
            <w:rPr>
              <w:b/>
            </w:rPr>
          </w:pPr>
        </w:p>
      </w:sdtContent>
    </w:sdt>
    <w:p w14:paraId="21765EB5" w14:textId="4DDE6D99" w:rsidR="009E758E" w:rsidRDefault="008C576E">
      <w:pPr>
        <w:pStyle w:val="Prihodi"/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Prihodi</w:t>
      </w:r>
      <w:proofErr w:type="spellEnd"/>
      <w:r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budžeta</w:t>
      </w:r>
      <w:proofErr w:type="spellEnd"/>
      <w:r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za </w:t>
      </w:r>
      <w:proofErr w:type="spellStart"/>
      <w:r w:rsidR="000C1315"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januar</w:t>
      </w:r>
      <w:proofErr w:type="spellEnd"/>
      <w:r w:rsidR="000C1315"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2026</w:t>
      </w:r>
      <w:r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proofErr w:type="spellStart"/>
      <w:r w:rsidR="00EB339F"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</w:t>
      </w:r>
      <w:r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odine</w:t>
      </w:r>
      <w:proofErr w:type="spellEnd"/>
    </w:p>
    <w:p w14:paraId="5D87FC31" w14:textId="5117A9D9" w:rsidR="001A03FF" w:rsidRPr="00DE56C1" w:rsidRDefault="001A03FF" w:rsidP="00F30ADC">
      <w:pPr>
        <w:shd w:val="clear" w:color="auto" w:fill="FFFFFF"/>
        <w:jc w:val="both"/>
        <w:rPr>
          <w:rFonts w:eastAsia="Times New Roman" w:cstheme="minorHAnsi"/>
          <w:b/>
          <w:bCs/>
          <w:color w:val="000000"/>
          <w:sz w:val="24"/>
          <w:szCs w:val="24"/>
          <w:lang w:val="sr-Latn-ME" w:eastAsia="en-GB"/>
        </w:rPr>
      </w:pPr>
    </w:p>
    <w:p w14:paraId="50537B5A" w14:textId="2088E7EE" w:rsidR="00476B0F" w:rsidRPr="00476B0F" w:rsidRDefault="00476B0F" w:rsidP="00476B0F">
      <w:pPr>
        <w:shd w:val="clear" w:color="auto" w:fill="FFFFFF"/>
        <w:jc w:val="both"/>
        <w:rPr>
          <w:rFonts w:eastAsia="Times New Roman" w:cstheme="minorHAnsi"/>
          <w:b/>
          <w:bCs/>
          <w:color w:val="000000"/>
          <w:sz w:val="24"/>
          <w:szCs w:val="24"/>
          <w:lang w:val="sr-Latn-ME" w:eastAsia="en-GB"/>
        </w:rPr>
      </w:pPr>
      <w:r w:rsidRPr="00476B0F">
        <w:rPr>
          <w:rFonts w:eastAsia="Times New Roman" w:cstheme="minorHAnsi"/>
          <w:b/>
          <w:bCs/>
          <w:color w:val="000000"/>
          <w:sz w:val="24"/>
          <w:szCs w:val="24"/>
          <w:lang w:val="sr-Latn-ME" w:eastAsia="en-GB"/>
        </w:rPr>
        <w:t>Prihodi budžeta u januaru mjesecu 2026. godine iznosili su 162,6 mil. € ili 1,9% procijenjenog BDP-a (8,564.6 mil. €) i veći su u odnosu na januar 2025. godin</w:t>
      </w:r>
      <w:r w:rsidR="007A15EF">
        <w:rPr>
          <w:rFonts w:eastAsia="Times New Roman" w:cstheme="minorHAnsi"/>
          <w:b/>
          <w:bCs/>
          <w:color w:val="000000"/>
          <w:sz w:val="24"/>
          <w:szCs w:val="24"/>
          <w:lang w:val="sr-Latn-ME" w:eastAsia="en-GB"/>
        </w:rPr>
        <w:t xml:space="preserve">e </w:t>
      </w:r>
      <w:r w:rsidRPr="00476B0F">
        <w:rPr>
          <w:rFonts w:eastAsia="Times New Roman" w:cstheme="minorHAnsi"/>
          <w:b/>
          <w:bCs/>
          <w:color w:val="000000"/>
          <w:sz w:val="24"/>
          <w:szCs w:val="24"/>
          <w:lang w:val="sr-Latn-ME" w:eastAsia="en-GB"/>
        </w:rPr>
        <w:t>za 5,9 mil. € ili 3,8%. Blagi rast u iznosu od 0,2 mil. € ili 0,1% zabilježen je i u odnosu na plan prihoda budžeta za januar mjesec.</w:t>
      </w:r>
    </w:p>
    <w:p w14:paraId="54EB0947" w14:textId="668FF281" w:rsidR="00476B0F" w:rsidRPr="00476B0F" w:rsidRDefault="00476B0F" w:rsidP="00476B0F">
      <w:pPr>
        <w:shd w:val="clear" w:color="auto" w:fill="FFFFFF"/>
        <w:jc w:val="both"/>
        <w:rPr>
          <w:rFonts w:eastAsia="Times New Roman" w:cstheme="minorHAnsi"/>
          <w:sz w:val="24"/>
          <w:szCs w:val="24"/>
          <w:lang w:val="sr-Latn-ME" w:eastAsia="en-GB"/>
        </w:rPr>
      </w:pPr>
      <w:r w:rsidRPr="00476B0F">
        <w:rPr>
          <w:rFonts w:eastAsia="Times New Roman" w:cstheme="minorHAnsi"/>
          <w:sz w:val="24"/>
          <w:szCs w:val="24"/>
          <w:lang w:val="sr-Latn-ME" w:eastAsia="en-GB"/>
        </w:rPr>
        <w:t>Važno je napomenuti da puni potencijal budžetskih prihoda trenutno nije ostvaren imajući u vidu da Poreska uprava sprovodi implementaciju IRMS sistema, što predstavlja složen proces institucionalne i tehnološke transformacije. U tom kontekstu, a kako bi se istovremeno izašlo privredi u susret i dao adekvatan period za prelazak na novi sistem, došlo je do pomjeranja rokova za predaju poreskih prijava, što se kratkoročno odrazilo i na dinamiku budžetskih priliva. Važno je naglasiti da implementacija IRMS-a znači uspostavljanje sistema koji je efikasniji, brži i transparentniji.</w:t>
      </w:r>
    </w:p>
    <w:p w14:paraId="588A311A" w14:textId="3B573267" w:rsidR="00476B0F" w:rsidRPr="00476B0F" w:rsidRDefault="00476B0F" w:rsidP="00476B0F">
      <w:pPr>
        <w:spacing w:line="254" w:lineRule="auto"/>
        <w:jc w:val="both"/>
        <w:rPr>
          <w:rFonts w:eastAsia="Times New Roman" w:cstheme="minorHAnsi"/>
          <w:sz w:val="24"/>
          <w:szCs w:val="24"/>
          <w:lang w:val="sr-Latn-ME" w:eastAsia="en-GB"/>
        </w:rPr>
      </w:pPr>
      <w:r w:rsidRPr="00476B0F">
        <w:rPr>
          <w:rFonts w:eastAsia="Times New Roman" w:cstheme="minorHAnsi"/>
          <w:b/>
          <w:sz w:val="24"/>
          <w:szCs w:val="24"/>
          <w:lang w:val="sr-Latn-ME" w:eastAsia="en-GB"/>
        </w:rPr>
        <w:t xml:space="preserve">Porez na dohodak fizičkih lica </w:t>
      </w:r>
      <w:r w:rsidRPr="00476B0F">
        <w:rPr>
          <w:rFonts w:eastAsia="Times New Roman" w:cstheme="minorHAnsi"/>
          <w:sz w:val="24"/>
          <w:szCs w:val="24"/>
          <w:lang w:val="sr-Latn-ME" w:eastAsia="en-GB"/>
        </w:rPr>
        <w:t>nastavlja rast na početku 2026. godine i ostvaren je u iznosu od 3,1 mil. €, što je za 0,1 mil. € ili 3,8% veće u odnosu na januar 2025. godine.</w:t>
      </w:r>
    </w:p>
    <w:p w14:paraId="05180B00" w14:textId="1B3576B5" w:rsidR="00476B0F" w:rsidRPr="00476B0F" w:rsidRDefault="00476B0F" w:rsidP="00476B0F">
      <w:pPr>
        <w:spacing w:line="254" w:lineRule="auto"/>
        <w:jc w:val="both"/>
        <w:rPr>
          <w:rFonts w:eastAsia="Times New Roman" w:cstheme="minorHAnsi"/>
          <w:sz w:val="24"/>
          <w:szCs w:val="24"/>
          <w:lang w:val="sr-Latn-ME" w:eastAsia="en-GB"/>
        </w:rPr>
      </w:pPr>
      <w:r w:rsidRPr="00476B0F">
        <w:rPr>
          <w:rFonts w:eastAsia="Times New Roman" w:cstheme="minorHAnsi"/>
          <w:sz w:val="24"/>
          <w:szCs w:val="24"/>
          <w:lang w:val="sr-Latn-ME" w:eastAsia="en-GB"/>
        </w:rPr>
        <w:t>Istovremeno,</w:t>
      </w:r>
      <w:r w:rsidRPr="00476B0F">
        <w:rPr>
          <w:rFonts w:eastAsia="Times New Roman" w:cstheme="minorHAnsi"/>
          <w:b/>
          <w:sz w:val="24"/>
          <w:szCs w:val="24"/>
          <w:lang w:val="sr-Latn-ME" w:eastAsia="en-GB"/>
        </w:rPr>
        <w:t xml:space="preserve"> porez na dodatu vrijednost</w:t>
      </w:r>
      <w:r w:rsidRPr="00476B0F">
        <w:rPr>
          <w:rFonts w:eastAsia="Times New Roman" w:cstheme="minorHAnsi"/>
          <w:sz w:val="24"/>
          <w:szCs w:val="24"/>
          <w:lang w:val="sr-Latn-ME" w:eastAsia="en-GB"/>
        </w:rPr>
        <w:t xml:space="preserve"> ostvaren je u iznosu od 103,6 mil. €, što predstavlja rast u odnosu na januar 2025. godine i to za 7,0 mil. € ili 7,2%.</w:t>
      </w:r>
    </w:p>
    <w:p w14:paraId="066AA405" w14:textId="77777777" w:rsidR="00476B0F" w:rsidRPr="00476B0F" w:rsidRDefault="00476B0F" w:rsidP="00476B0F">
      <w:pPr>
        <w:spacing w:line="254" w:lineRule="auto"/>
        <w:jc w:val="both"/>
        <w:rPr>
          <w:rFonts w:eastAsia="Times New Roman" w:cstheme="minorHAnsi"/>
          <w:sz w:val="24"/>
          <w:szCs w:val="24"/>
          <w:lang w:val="sr-Latn-ME" w:eastAsia="en-GB"/>
        </w:rPr>
      </w:pPr>
      <w:r w:rsidRPr="00476B0F">
        <w:rPr>
          <w:rFonts w:eastAsia="Times New Roman" w:cstheme="minorHAnsi"/>
          <w:sz w:val="24"/>
          <w:szCs w:val="24"/>
          <w:lang w:val="sr-Latn-ME" w:eastAsia="en-GB"/>
        </w:rPr>
        <w:t>Prihodi budžeta po osnovu</w:t>
      </w:r>
      <w:r w:rsidRPr="00476B0F">
        <w:rPr>
          <w:rFonts w:eastAsia="Times New Roman" w:cstheme="minorHAnsi"/>
          <w:b/>
          <w:sz w:val="24"/>
          <w:szCs w:val="24"/>
          <w:lang w:val="sr-Latn-ME" w:eastAsia="en-GB"/>
        </w:rPr>
        <w:t xml:space="preserve"> akciza</w:t>
      </w:r>
      <w:r w:rsidRPr="00476B0F">
        <w:rPr>
          <w:rFonts w:eastAsia="Times New Roman" w:cstheme="minorHAnsi"/>
          <w:sz w:val="24"/>
          <w:szCs w:val="24"/>
          <w:lang w:val="sr-Latn-ME" w:eastAsia="en-GB"/>
        </w:rPr>
        <w:t xml:space="preserve"> su ostvareni u iznosu od 25,9 mil. €, što je za 2,2  mil. € ili 9,3% veće u odnosu na januar 2025. godine. Posmatrano po strukturi akciza, najveći rast bilježe:</w:t>
      </w:r>
    </w:p>
    <w:p w14:paraId="4422FCF4" w14:textId="77777777" w:rsidR="00476B0F" w:rsidRPr="00476B0F" w:rsidRDefault="00476B0F" w:rsidP="00476B0F">
      <w:pPr>
        <w:pStyle w:val="ListParagraph"/>
        <w:spacing w:line="254" w:lineRule="auto"/>
        <w:jc w:val="both"/>
        <w:rPr>
          <w:rFonts w:asciiTheme="minorHAnsi" w:eastAsia="Times New Roman" w:hAnsiTheme="minorHAnsi" w:cstheme="minorHAnsi"/>
          <w:sz w:val="24"/>
          <w:szCs w:val="24"/>
          <w:lang w:val="sr-Latn-ME" w:eastAsia="en-GB"/>
        </w:rPr>
      </w:pPr>
    </w:p>
    <w:p w14:paraId="0D4EEBC5" w14:textId="77777777" w:rsidR="00476B0F" w:rsidRPr="00476B0F" w:rsidRDefault="00476B0F" w:rsidP="00476B0F">
      <w:pPr>
        <w:pStyle w:val="ListParagraph"/>
        <w:numPr>
          <w:ilvl w:val="0"/>
          <w:numId w:val="7"/>
        </w:numPr>
        <w:spacing w:line="254" w:lineRule="auto"/>
        <w:jc w:val="both"/>
        <w:rPr>
          <w:rFonts w:asciiTheme="minorHAnsi" w:eastAsia="Times New Roman" w:hAnsiTheme="minorHAnsi" w:cstheme="minorHAnsi"/>
          <w:sz w:val="24"/>
          <w:szCs w:val="24"/>
          <w:lang w:val="sr-Latn-ME" w:eastAsia="en-GB"/>
        </w:rPr>
      </w:pPr>
      <w:r w:rsidRPr="00476B0F">
        <w:rPr>
          <w:rFonts w:asciiTheme="minorHAnsi" w:eastAsia="Times New Roman" w:hAnsiTheme="minorHAnsi" w:cstheme="minorHAnsi"/>
          <w:sz w:val="24"/>
          <w:szCs w:val="24"/>
          <w:lang w:val="sr-Latn-ME" w:eastAsia="en-GB"/>
        </w:rPr>
        <w:t>akcize na mineralna ulja i njihove derivate, koje su ostvarene u iznosu od 14,9 mil. €, što je za 1,5 mil. € ili 11,5 % veće u odnosu na januar 2025. godine;</w:t>
      </w:r>
    </w:p>
    <w:p w14:paraId="27B790DA" w14:textId="77777777" w:rsidR="00476B0F" w:rsidRPr="00476B0F" w:rsidRDefault="00476B0F" w:rsidP="00476B0F">
      <w:pPr>
        <w:pStyle w:val="ListParagraph"/>
        <w:numPr>
          <w:ilvl w:val="0"/>
          <w:numId w:val="7"/>
        </w:numPr>
        <w:spacing w:line="254" w:lineRule="auto"/>
        <w:jc w:val="both"/>
        <w:rPr>
          <w:rFonts w:asciiTheme="minorHAnsi" w:eastAsia="Times New Roman" w:hAnsiTheme="minorHAnsi" w:cstheme="minorHAnsi"/>
          <w:sz w:val="24"/>
          <w:szCs w:val="24"/>
          <w:lang w:val="sr-Latn-ME" w:eastAsia="en-GB"/>
        </w:rPr>
      </w:pPr>
      <w:r w:rsidRPr="00476B0F">
        <w:rPr>
          <w:rFonts w:asciiTheme="minorHAnsi" w:eastAsia="Times New Roman" w:hAnsiTheme="minorHAnsi" w:cstheme="minorHAnsi"/>
          <w:sz w:val="24"/>
          <w:szCs w:val="24"/>
          <w:lang w:val="sr-Latn-ME" w:eastAsia="en-GB"/>
        </w:rPr>
        <w:t xml:space="preserve">akcize na duvan i duvanske proizvode, koje su ostvarene u iznosu od 8,3 mil. €, što je za 0,7 mil. € ili 8,6 % veće u odnosu na prethodnu godine. </w:t>
      </w:r>
    </w:p>
    <w:p w14:paraId="483CBC15" w14:textId="77777777" w:rsidR="00476B0F" w:rsidRPr="00476B0F" w:rsidRDefault="00476B0F" w:rsidP="00476B0F">
      <w:pPr>
        <w:spacing w:line="254" w:lineRule="auto"/>
        <w:jc w:val="both"/>
        <w:rPr>
          <w:rFonts w:eastAsia="Times New Roman" w:cstheme="minorHAnsi"/>
          <w:sz w:val="24"/>
          <w:szCs w:val="24"/>
          <w:lang w:val="sr-Latn-ME" w:eastAsia="en-GB"/>
        </w:rPr>
      </w:pPr>
    </w:p>
    <w:p w14:paraId="23FEB85A" w14:textId="6D17B6B2" w:rsidR="00476B0F" w:rsidRPr="00476B0F" w:rsidRDefault="00476B0F" w:rsidP="00476B0F">
      <w:pPr>
        <w:spacing w:line="254" w:lineRule="auto"/>
        <w:jc w:val="both"/>
        <w:rPr>
          <w:rFonts w:eastAsia="Times New Roman" w:cstheme="minorHAnsi"/>
          <w:sz w:val="24"/>
          <w:szCs w:val="24"/>
          <w:lang w:val="sr-Latn-ME" w:eastAsia="en-GB"/>
        </w:rPr>
      </w:pPr>
      <w:r w:rsidRPr="00476B0F">
        <w:rPr>
          <w:rFonts w:eastAsia="Times New Roman" w:cstheme="minorHAnsi"/>
          <w:sz w:val="24"/>
          <w:szCs w:val="24"/>
          <w:lang w:val="sr-Latn-ME" w:eastAsia="en-GB"/>
        </w:rPr>
        <w:t>Sa druge strane,</w:t>
      </w:r>
      <w:r w:rsidRPr="00476B0F">
        <w:rPr>
          <w:rFonts w:eastAsia="Times New Roman" w:cstheme="minorHAnsi"/>
          <w:b/>
          <w:sz w:val="24"/>
          <w:szCs w:val="24"/>
          <w:lang w:val="sr-Latn-ME" w:eastAsia="en-GB"/>
        </w:rPr>
        <w:t xml:space="preserve"> porez na dobit pravnih lica</w:t>
      </w:r>
      <w:r w:rsidRPr="00476B0F">
        <w:rPr>
          <w:rFonts w:eastAsia="Times New Roman" w:cstheme="minorHAnsi"/>
          <w:sz w:val="24"/>
          <w:szCs w:val="24"/>
          <w:lang w:val="sr-Latn-ME" w:eastAsia="en-GB"/>
        </w:rPr>
        <w:t xml:space="preserve"> ostvaren je u iznosu od 2,1 mil. €, što je za 2,7 mil. € ili 56,4% manje u odnosu na januar 2025. godine.</w:t>
      </w:r>
    </w:p>
    <w:p w14:paraId="7DF31940" w14:textId="77777777" w:rsidR="00476B0F" w:rsidRPr="00476B0F" w:rsidRDefault="00476B0F" w:rsidP="00476B0F">
      <w:pPr>
        <w:spacing w:line="256" w:lineRule="auto"/>
        <w:jc w:val="both"/>
        <w:rPr>
          <w:rFonts w:eastAsia="Times New Roman" w:cstheme="minorHAnsi"/>
          <w:color w:val="000000"/>
          <w:sz w:val="24"/>
          <w:szCs w:val="24"/>
          <w:lang w:val="sr-Latn-ME" w:eastAsia="en-GB"/>
        </w:rPr>
      </w:pPr>
      <w:r w:rsidRPr="00476B0F">
        <w:rPr>
          <w:rFonts w:eastAsia="Times New Roman" w:cstheme="minorHAnsi"/>
          <w:b/>
          <w:sz w:val="24"/>
          <w:szCs w:val="24"/>
          <w:lang w:val="sr-Latn-ME" w:eastAsia="en-GB"/>
        </w:rPr>
        <w:t>Doprinosi</w:t>
      </w:r>
      <w:r w:rsidRPr="00476B0F">
        <w:rPr>
          <w:rFonts w:eastAsia="Times New Roman" w:cstheme="minorHAnsi"/>
          <w:sz w:val="24"/>
          <w:szCs w:val="24"/>
          <w:lang w:val="sr-Latn-ME" w:eastAsia="en-GB"/>
        </w:rPr>
        <w:t xml:space="preserve"> su ostvareni u iznosu od 15,0  mil. € što je za 1,6 mil. € ili 9,5% manje posmatrano u odnosu na januar 2025. godine.</w:t>
      </w:r>
    </w:p>
    <w:p w14:paraId="721CB42B" w14:textId="77777777" w:rsidR="00476B0F" w:rsidRPr="00373BAF" w:rsidRDefault="00476B0F" w:rsidP="00476B0F">
      <w:pPr>
        <w:spacing w:line="256" w:lineRule="auto"/>
        <w:jc w:val="both"/>
        <w:rPr>
          <w:rFonts w:eastAsia="Times New Roman" w:cstheme="minorHAnsi"/>
          <w:color w:val="000000"/>
          <w:lang w:val="sr-Latn-ME" w:eastAsia="en-GB"/>
        </w:rPr>
      </w:pPr>
    </w:p>
    <w:p w14:paraId="4BE91E03" w14:textId="3FEE2A1C" w:rsidR="00DE56C1" w:rsidRDefault="00DE56C1" w:rsidP="00AF5E50">
      <w:pPr>
        <w:shd w:val="clear" w:color="auto" w:fill="FFFFFF"/>
        <w:spacing w:line="256" w:lineRule="auto"/>
        <w:jc w:val="both"/>
        <w:rPr>
          <w:rFonts w:eastAsia="Times New Roman" w:cstheme="minorHAnsi"/>
          <w:bCs/>
          <w:color w:val="000000"/>
          <w:lang w:val="sr-Latn-ME" w:eastAsia="en-GB"/>
        </w:rPr>
      </w:pPr>
    </w:p>
    <w:p w14:paraId="2ED25CB3" w14:textId="77777777" w:rsidR="009C653F" w:rsidRPr="00037F7A" w:rsidRDefault="009C653F" w:rsidP="00AF5E50">
      <w:pPr>
        <w:shd w:val="clear" w:color="auto" w:fill="FFFFFF"/>
        <w:spacing w:line="256" w:lineRule="auto"/>
        <w:jc w:val="both"/>
        <w:rPr>
          <w:rFonts w:eastAsia="Times New Roman" w:cstheme="minorHAnsi"/>
          <w:bCs/>
          <w:color w:val="000000"/>
          <w:lang w:val="sr-Latn-ME" w:eastAsia="en-GB"/>
        </w:rPr>
      </w:pPr>
    </w:p>
    <w:p w14:paraId="0C08A0CD" w14:textId="1BBE587A" w:rsidR="00C54B26" w:rsidRDefault="008C576E">
      <w:pPr>
        <w:pStyle w:val="Prihodi"/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Rashodi</w:t>
      </w:r>
      <w:proofErr w:type="spellEnd"/>
      <w:r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budžeta</w:t>
      </w:r>
      <w:proofErr w:type="spellEnd"/>
      <w:r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za </w:t>
      </w:r>
      <w:proofErr w:type="spellStart"/>
      <w:r w:rsidR="000C1315"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januar</w:t>
      </w:r>
      <w:proofErr w:type="spellEnd"/>
      <w:r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202</w:t>
      </w:r>
      <w:r w:rsidR="000C1315"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  <w:r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proofErr w:type="spellStart"/>
      <w:r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godine</w:t>
      </w:r>
      <w:proofErr w:type="spellEnd"/>
    </w:p>
    <w:p w14:paraId="420D8B0D" w14:textId="77777777" w:rsidR="00C54B26" w:rsidRDefault="00C54B26">
      <w:pPr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C9C3C81" w14:textId="15251CE6" w:rsidR="00C54B26" w:rsidRDefault="008C576E">
      <w:pPr>
        <w:spacing w:after="0"/>
        <w:jc w:val="both"/>
        <w:rPr>
          <w:rFonts w:cstheme="minorHAnsi"/>
          <w:bCs/>
          <w:sz w:val="24"/>
          <w:szCs w:val="24"/>
          <w:lang w:val="sr-Latn-ME"/>
        </w:rPr>
      </w:pPr>
      <w:r w:rsidRPr="0017603A">
        <w:rPr>
          <w:rFonts w:cstheme="minorHAnsi"/>
          <w:b/>
          <w:sz w:val="24"/>
          <w:szCs w:val="24"/>
          <w:lang w:val="sr-Latn-ME"/>
        </w:rPr>
        <w:t>Izdaci budžeta</w:t>
      </w:r>
      <w:r w:rsidR="000D0E64">
        <w:rPr>
          <w:rFonts w:cstheme="minorHAnsi"/>
          <w:b/>
          <w:sz w:val="24"/>
          <w:szCs w:val="24"/>
          <w:lang w:val="sr-Latn-ME"/>
        </w:rPr>
        <w:t xml:space="preserve"> </w:t>
      </w:r>
      <w:r w:rsidR="00476B0F">
        <w:rPr>
          <w:rFonts w:cstheme="minorHAnsi"/>
          <w:b/>
          <w:sz w:val="24"/>
          <w:szCs w:val="24"/>
          <w:lang w:val="sr-Latn-ME"/>
        </w:rPr>
        <w:t>u januaru</w:t>
      </w:r>
      <w:r w:rsidRPr="0017603A">
        <w:rPr>
          <w:rFonts w:cstheme="minorHAnsi"/>
          <w:bCs/>
          <w:sz w:val="24"/>
          <w:szCs w:val="24"/>
          <w:lang w:val="sr-Latn-ME"/>
        </w:rPr>
        <w:t xml:space="preserve"> iznosili su </w:t>
      </w:r>
      <w:r w:rsidR="00CA454F">
        <w:rPr>
          <w:rFonts w:cstheme="minorHAnsi"/>
          <w:bCs/>
          <w:sz w:val="24"/>
          <w:szCs w:val="24"/>
          <w:lang w:val="sr-Latn-ME"/>
        </w:rPr>
        <w:t>195</w:t>
      </w:r>
      <w:r w:rsidR="006F54C8">
        <w:rPr>
          <w:rFonts w:cstheme="minorHAnsi"/>
          <w:bCs/>
          <w:sz w:val="24"/>
          <w:szCs w:val="24"/>
          <w:lang w:val="sr-Latn-ME"/>
        </w:rPr>
        <w:t>,9</w:t>
      </w:r>
      <w:r w:rsidR="00DC5893" w:rsidRPr="0017603A">
        <w:rPr>
          <w:rFonts w:cstheme="minorHAnsi"/>
          <w:bCs/>
          <w:sz w:val="24"/>
          <w:szCs w:val="24"/>
          <w:lang w:val="sr-Latn-ME"/>
        </w:rPr>
        <w:t xml:space="preserve"> </w:t>
      </w:r>
      <w:r w:rsidRPr="0017603A">
        <w:rPr>
          <w:rFonts w:cstheme="minorHAnsi"/>
          <w:bCs/>
          <w:sz w:val="24"/>
          <w:szCs w:val="24"/>
          <w:lang w:val="sr-Latn-ME"/>
        </w:rPr>
        <w:t xml:space="preserve">mil. € ili </w:t>
      </w:r>
      <w:r w:rsidR="000C49F2">
        <w:rPr>
          <w:rFonts w:cstheme="minorHAnsi"/>
          <w:bCs/>
          <w:sz w:val="24"/>
          <w:szCs w:val="24"/>
          <w:lang w:val="sr-Latn-ME"/>
        </w:rPr>
        <w:t>2,3</w:t>
      </w:r>
      <w:r w:rsidRPr="0017603A">
        <w:rPr>
          <w:rFonts w:cstheme="minorHAnsi"/>
          <w:bCs/>
          <w:sz w:val="24"/>
          <w:szCs w:val="24"/>
          <w:lang w:val="sr-Latn-ME"/>
        </w:rPr>
        <w:t>% procijenjenog BDP-a</w:t>
      </w:r>
      <w:r w:rsidR="004446DA">
        <w:rPr>
          <w:rFonts w:cstheme="minorHAnsi"/>
          <w:bCs/>
          <w:sz w:val="24"/>
          <w:szCs w:val="24"/>
          <w:lang w:val="sr-Latn-ME"/>
        </w:rPr>
        <w:t xml:space="preserve"> </w:t>
      </w:r>
      <w:r w:rsidR="004446DA" w:rsidRPr="004446DA">
        <w:rPr>
          <w:rFonts w:cstheme="minorHAnsi"/>
          <w:bCs/>
          <w:sz w:val="24"/>
          <w:szCs w:val="24"/>
          <w:lang w:val="sr-Latn-ME"/>
        </w:rPr>
        <w:t xml:space="preserve">što predstavlja manje ostvarenje u odnosu na plan za </w:t>
      </w:r>
      <w:r w:rsidR="004446DA">
        <w:rPr>
          <w:rFonts w:cstheme="minorHAnsi"/>
          <w:bCs/>
          <w:sz w:val="24"/>
          <w:szCs w:val="24"/>
          <w:lang w:val="sr-Latn-ME"/>
        </w:rPr>
        <w:t>80,2</w:t>
      </w:r>
      <w:r w:rsidR="004446DA" w:rsidRPr="004446DA">
        <w:rPr>
          <w:rFonts w:cstheme="minorHAnsi"/>
          <w:bCs/>
          <w:sz w:val="24"/>
          <w:szCs w:val="24"/>
          <w:lang w:val="sr-Latn-ME"/>
        </w:rPr>
        <w:t xml:space="preserve"> mil. € ili </w:t>
      </w:r>
      <w:r w:rsidR="004446DA">
        <w:rPr>
          <w:rFonts w:cstheme="minorHAnsi"/>
          <w:bCs/>
          <w:sz w:val="24"/>
          <w:szCs w:val="24"/>
          <w:lang w:val="sr-Latn-ME"/>
        </w:rPr>
        <w:t>29</w:t>
      </w:r>
      <w:r w:rsidR="004446DA" w:rsidRPr="004446DA">
        <w:rPr>
          <w:rFonts w:cstheme="minorHAnsi"/>
          <w:bCs/>
          <w:sz w:val="24"/>
          <w:szCs w:val="24"/>
          <w:lang w:val="sr-Latn-ME"/>
        </w:rPr>
        <w:t>%</w:t>
      </w:r>
      <w:r w:rsidR="004446DA">
        <w:rPr>
          <w:rFonts w:cstheme="minorHAnsi"/>
          <w:bCs/>
          <w:sz w:val="24"/>
          <w:szCs w:val="24"/>
          <w:lang w:val="sr-Latn-ME"/>
        </w:rPr>
        <w:t xml:space="preserve"> i odraz je dinamike pristizanja obaveza u ovom periodu.</w:t>
      </w:r>
      <w:r w:rsidRPr="0017603A">
        <w:rPr>
          <w:rFonts w:cstheme="minorHAnsi"/>
          <w:bCs/>
          <w:sz w:val="24"/>
          <w:szCs w:val="24"/>
          <w:lang w:val="sr-Latn-ME"/>
        </w:rPr>
        <w:t xml:space="preserve"> </w:t>
      </w:r>
      <w:r w:rsidR="00BD5A2D">
        <w:rPr>
          <w:rFonts w:cstheme="minorHAnsi"/>
          <w:bCs/>
          <w:sz w:val="24"/>
          <w:szCs w:val="24"/>
          <w:lang w:val="sr-Latn-ME"/>
        </w:rPr>
        <w:t>U odnosu na isti mjesec prethodne godine</w:t>
      </w:r>
      <w:r w:rsidR="004446DA">
        <w:rPr>
          <w:rFonts w:cstheme="minorHAnsi"/>
          <w:bCs/>
          <w:sz w:val="24"/>
          <w:szCs w:val="24"/>
          <w:lang w:val="sr-Latn-ME"/>
        </w:rPr>
        <w:t xml:space="preserve"> izdaci su</w:t>
      </w:r>
      <w:r w:rsidR="00BD5A2D">
        <w:rPr>
          <w:rFonts w:cstheme="minorHAnsi"/>
          <w:bCs/>
          <w:sz w:val="24"/>
          <w:szCs w:val="24"/>
          <w:lang w:val="sr-Latn-ME"/>
        </w:rPr>
        <w:t xml:space="preserve"> </w:t>
      </w:r>
      <w:r w:rsidR="00357B02">
        <w:rPr>
          <w:rFonts w:cstheme="minorHAnsi"/>
          <w:bCs/>
          <w:sz w:val="24"/>
          <w:szCs w:val="24"/>
          <w:lang w:val="sr-Latn-ME"/>
        </w:rPr>
        <w:t>veći</w:t>
      </w:r>
      <w:r w:rsidR="00BD5A2D">
        <w:rPr>
          <w:rFonts w:cstheme="minorHAnsi"/>
          <w:bCs/>
          <w:sz w:val="24"/>
          <w:szCs w:val="24"/>
          <w:lang w:val="sr-Latn-ME"/>
        </w:rPr>
        <w:t xml:space="preserve"> za 41,5 </w:t>
      </w:r>
      <w:r w:rsidR="00BD5A2D" w:rsidRPr="0017603A">
        <w:rPr>
          <w:rFonts w:cstheme="minorHAnsi"/>
          <w:bCs/>
          <w:sz w:val="24"/>
          <w:szCs w:val="24"/>
          <w:lang w:val="sr-Latn-ME"/>
        </w:rPr>
        <w:t>mil. € ili</w:t>
      </w:r>
      <w:r w:rsidR="00BD5A2D">
        <w:rPr>
          <w:rFonts w:cstheme="minorHAnsi"/>
          <w:bCs/>
          <w:sz w:val="24"/>
          <w:szCs w:val="24"/>
          <w:lang w:val="sr-Latn-ME"/>
        </w:rPr>
        <w:t xml:space="preserve"> 26,9%, s obzirom na to da su se u januaru 2025. godine potrošačkim jedinicama odobravala </w:t>
      </w:r>
      <w:r w:rsidR="00BD5A2D" w:rsidRPr="00BD5A2D">
        <w:rPr>
          <w:rFonts w:cstheme="minorHAnsi"/>
          <w:bCs/>
          <w:sz w:val="24"/>
          <w:szCs w:val="24"/>
          <w:lang w:val="sr-Latn-ME"/>
        </w:rPr>
        <w:t xml:space="preserve">sredstva do iznosa 1/12 stvarnih izdataka u </w:t>
      </w:r>
      <w:r w:rsidR="00BD5A2D">
        <w:rPr>
          <w:rFonts w:cstheme="minorHAnsi"/>
          <w:bCs/>
          <w:sz w:val="24"/>
          <w:szCs w:val="24"/>
          <w:lang w:val="sr-Latn-ME"/>
        </w:rPr>
        <w:t>2024.</w:t>
      </w:r>
      <w:r w:rsidR="00BD5A2D" w:rsidRPr="00BD5A2D">
        <w:rPr>
          <w:rFonts w:cstheme="minorHAnsi"/>
          <w:bCs/>
          <w:sz w:val="24"/>
          <w:szCs w:val="24"/>
          <w:lang w:val="sr-Latn-ME"/>
        </w:rPr>
        <w:t xml:space="preserve"> godini</w:t>
      </w:r>
      <w:r w:rsidR="00BD5A2D">
        <w:rPr>
          <w:rFonts w:cstheme="minorHAnsi"/>
          <w:bCs/>
          <w:sz w:val="24"/>
          <w:szCs w:val="24"/>
          <w:lang w:val="sr-Latn-ME"/>
        </w:rPr>
        <w:t xml:space="preserve"> (</w:t>
      </w:r>
      <w:r w:rsidR="00BD5A2D" w:rsidRPr="00BD5A2D">
        <w:rPr>
          <w:rFonts w:cstheme="minorHAnsi"/>
          <w:bCs/>
          <w:sz w:val="24"/>
          <w:szCs w:val="24"/>
          <w:lang w:val="sr-Latn-ME"/>
        </w:rPr>
        <w:t>zaključno sa 31. decembrom,</w:t>
      </w:r>
      <w:r w:rsidR="00BD5A2D">
        <w:rPr>
          <w:rFonts w:cstheme="minorHAnsi"/>
          <w:bCs/>
          <w:sz w:val="24"/>
          <w:szCs w:val="24"/>
          <w:lang w:val="sr-Latn-ME"/>
        </w:rPr>
        <w:t xml:space="preserve"> Skupština Crne Gore</w:t>
      </w:r>
      <w:r w:rsidR="00BD5A2D" w:rsidRPr="00BD5A2D">
        <w:rPr>
          <w:rFonts w:cstheme="minorHAnsi"/>
          <w:bCs/>
          <w:sz w:val="24"/>
          <w:szCs w:val="24"/>
          <w:lang w:val="sr-Latn-ME"/>
        </w:rPr>
        <w:t xml:space="preserve"> nije usvojila Zakon o budžetu Crne Gore za 2025. godinu</w:t>
      </w:r>
      <w:r w:rsidR="00BD5A2D">
        <w:rPr>
          <w:rFonts w:cstheme="minorHAnsi"/>
          <w:bCs/>
          <w:sz w:val="24"/>
          <w:szCs w:val="24"/>
          <w:lang w:val="sr-Latn-ME"/>
        </w:rPr>
        <w:t>, odnosno imali smo privremeno finansiranje).</w:t>
      </w:r>
    </w:p>
    <w:p w14:paraId="33AFED69" w14:textId="5B6879ED" w:rsidR="00B64692" w:rsidRPr="000C49F2" w:rsidRDefault="00D93A18" w:rsidP="000C49F2">
      <w:pPr>
        <w:pStyle w:val="NormalWeb"/>
        <w:jc w:val="both"/>
        <w:rPr>
          <w:rFonts w:ascii="Arial" w:hAnsi="Arial" w:cs="Arial"/>
          <w:b/>
          <w:bCs/>
          <w:lang w:val="sr-Latn-ME"/>
        </w:rPr>
      </w:pPr>
      <w:r w:rsidRPr="00D93A18">
        <w:rPr>
          <w:rFonts w:ascii="Arial" w:hAnsi="Arial" w:cs="Arial"/>
          <w:b/>
          <w:bCs/>
          <w:lang w:val="sr-Latn-ME"/>
        </w:rPr>
        <w:t xml:space="preserve">Tekući izdaci </w:t>
      </w:r>
      <w:r w:rsidRPr="00D93A18">
        <w:rPr>
          <w:rFonts w:ascii="Arial" w:hAnsi="Arial" w:cs="Arial"/>
          <w:bCs/>
          <w:lang w:val="sr-Latn-ME"/>
        </w:rPr>
        <w:t xml:space="preserve">u posmatranom </w:t>
      </w:r>
      <w:r w:rsidR="00476B0F">
        <w:rPr>
          <w:rFonts w:ascii="Arial" w:hAnsi="Arial" w:cs="Arial"/>
          <w:bCs/>
          <w:lang w:val="sr-Latn-ME"/>
        </w:rPr>
        <w:t>mjesecu</w:t>
      </w:r>
      <w:r w:rsidRPr="00D93A18">
        <w:rPr>
          <w:rFonts w:ascii="Arial" w:hAnsi="Arial" w:cs="Arial"/>
          <w:bCs/>
          <w:lang w:val="sr-Latn-ME"/>
        </w:rPr>
        <w:t xml:space="preserve"> ostvareni su u iznosu od </w:t>
      </w:r>
      <w:r w:rsidR="000C49F2">
        <w:rPr>
          <w:rFonts w:ascii="Arial" w:hAnsi="Arial" w:cs="Arial"/>
          <w:bCs/>
          <w:lang w:val="sr-Latn-ME"/>
        </w:rPr>
        <w:t>70</w:t>
      </w:r>
      <w:r w:rsidR="00CB7ADF">
        <w:rPr>
          <w:rFonts w:ascii="Arial" w:hAnsi="Arial" w:cs="Arial"/>
          <w:bCs/>
          <w:lang w:val="sr-Latn-ME"/>
        </w:rPr>
        <w:t>,8</w:t>
      </w:r>
      <w:r w:rsidR="00DC5893" w:rsidRPr="00D93A18">
        <w:rPr>
          <w:rFonts w:ascii="Arial" w:hAnsi="Arial" w:cs="Arial"/>
          <w:bCs/>
          <w:lang w:val="sr-Latn-ME"/>
        </w:rPr>
        <w:t xml:space="preserve"> </w:t>
      </w:r>
      <w:r w:rsidRPr="00D93A18">
        <w:rPr>
          <w:rFonts w:ascii="Arial" w:hAnsi="Arial" w:cs="Arial"/>
          <w:bCs/>
          <w:lang w:val="sr-Latn-ME"/>
        </w:rPr>
        <w:t xml:space="preserve">mil. €, što </w:t>
      </w:r>
      <w:r w:rsidR="00CB7ADF">
        <w:rPr>
          <w:rFonts w:ascii="Arial" w:hAnsi="Arial" w:cs="Arial"/>
          <w:bCs/>
          <w:lang w:val="sr-Latn-ME"/>
        </w:rPr>
        <w:t xml:space="preserve">predstavlja manje ostvarenje u odnosu na plan za </w:t>
      </w:r>
      <w:r w:rsidR="000C49F2">
        <w:rPr>
          <w:rFonts w:ascii="Arial" w:hAnsi="Arial" w:cs="Arial"/>
          <w:bCs/>
          <w:lang w:val="sr-Latn-ME"/>
        </w:rPr>
        <w:t>32</w:t>
      </w:r>
      <w:r w:rsidR="00CB7ADF">
        <w:rPr>
          <w:rFonts w:ascii="Arial" w:hAnsi="Arial" w:cs="Arial"/>
          <w:bCs/>
          <w:lang w:val="sr-Latn-ME"/>
        </w:rPr>
        <w:t xml:space="preserve"> </w:t>
      </w:r>
      <w:r w:rsidR="00CB7ADF" w:rsidRPr="00D93A18">
        <w:rPr>
          <w:rFonts w:ascii="Arial" w:hAnsi="Arial" w:cs="Arial"/>
          <w:bCs/>
          <w:lang w:val="sr-Latn-ME"/>
        </w:rPr>
        <w:t>mil. €</w:t>
      </w:r>
      <w:r w:rsidR="00CB7ADF">
        <w:rPr>
          <w:rFonts w:ascii="Arial" w:hAnsi="Arial" w:cs="Arial"/>
          <w:bCs/>
          <w:lang w:val="sr-Latn-ME"/>
        </w:rPr>
        <w:t xml:space="preserve"> ili </w:t>
      </w:r>
      <w:r w:rsidR="000C49F2">
        <w:rPr>
          <w:rFonts w:ascii="Arial" w:hAnsi="Arial" w:cs="Arial"/>
          <w:bCs/>
          <w:lang w:val="sr-Latn-ME"/>
        </w:rPr>
        <w:t>31,1%</w:t>
      </w:r>
      <w:r w:rsidR="00EE0C37">
        <w:rPr>
          <w:rFonts w:ascii="Arial" w:hAnsi="Arial" w:cs="Arial"/>
          <w:bCs/>
          <w:lang w:val="sr-Latn-ME"/>
        </w:rPr>
        <w:t>.</w:t>
      </w:r>
      <w:r w:rsidR="00DC5893">
        <w:rPr>
          <w:rFonts w:ascii="Arial" w:hAnsi="Arial" w:cs="Arial"/>
          <w:bCs/>
          <w:lang w:val="sr-Latn-ME"/>
        </w:rPr>
        <w:t xml:space="preserve"> </w:t>
      </w:r>
      <w:r w:rsidR="00CD5C65">
        <w:rPr>
          <w:rFonts w:ascii="Arial" w:hAnsi="Arial" w:cs="Arial"/>
          <w:bCs/>
          <w:lang w:val="sr-Latn-ME"/>
        </w:rPr>
        <w:t>M</w:t>
      </w:r>
      <w:r w:rsidRPr="00F14201">
        <w:rPr>
          <w:rFonts w:ascii="Arial" w:hAnsi="Arial" w:cs="Arial"/>
          <w:bCs/>
          <w:lang w:val="sr-Latn-ME"/>
        </w:rPr>
        <w:t>anje ostvarenje</w:t>
      </w:r>
      <w:r w:rsidR="00CD5C65">
        <w:rPr>
          <w:rFonts w:ascii="Arial" w:hAnsi="Arial" w:cs="Arial"/>
          <w:bCs/>
          <w:lang w:val="sr-Latn-ME"/>
        </w:rPr>
        <w:t xml:space="preserve"> </w:t>
      </w:r>
      <w:r w:rsidRPr="00F14201">
        <w:rPr>
          <w:rFonts w:ascii="Arial" w:hAnsi="Arial" w:cs="Arial"/>
          <w:bCs/>
          <w:lang w:val="sr-Latn-ME"/>
        </w:rPr>
        <w:t xml:space="preserve">zabilježeno </w:t>
      </w:r>
      <w:r w:rsidR="00717565">
        <w:rPr>
          <w:rFonts w:ascii="Arial" w:hAnsi="Arial" w:cs="Arial"/>
          <w:bCs/>
          <w:lang w:val="sr-Latn-ME"/>
        </w:rPr>
        <w:t xml:space="preserve">je </w:t>
      </w:r>
      <w:r w:rsidR="000C49F2">
        <w:rPr>
          <w:rFonts w:ascii="Arial" w:hAnsi="Arial" w:cs="Arial"/>
          <w:bCs/>
          <w:lang w:val="sr-Latn-ME"/>
        </w:rPr>
        <w:t xml:space="preserve">na svim pozicijama tekućih izdataka, </w:t>
      </w:r>
      <w:r w:rsidR="003D0637">
        <w:rPr>
          <w:rFonts w:ascii="Arial" w:hAnsi="Arial" w:cs="Arial"/>
          <w:bCs/>
          <w:lang w:val="sr-Latn-ME"/>
        </w:rPr>
        <w:t xml:space="preserve">dominantno </w:t>
      </w:r>
      <w:r w:rsidR="00643B3B">
        <w:rPr>
          <w:rFonts w:ascii="Arial" w:hAnsi="Arial" w:cs="Arial"/>
          <w:bCs/>
          <w:lang w:val="sr-Latn-ME"/>
        </w:rPr>
        <w:t>na poziciji</w:t>
      </w:r>
      <w:r w:rsidR="008C191B">
        <w:rPr>
          <w:rFonts w:ascii="Arial" w:hAnsi="Arial" w:cs="Arial"/>
          <w:bCs/>
          <w:lang w:val="sr-Latn-ME"/>
        </w:rPr>
        <w:t>ma</w:t>
      </w:r>
      <w:r w:rsidR="00721BF3">
        <w:rPr>
          <w:rFonts w:ascii="Arial" w:hAnsi="Arial" w:cs="Arial"/>
          <w:bCs/>
          <w:lang w:val="sr-Latn-ME"/>
        </w:rPr>
        <w:t xml:space="preserve"> Rashoda </w:t>
      </w:r>
      <w:r w:rsidR="008C191B">
        <w:rPr>
          <w:rFonts w:ascii="Arial" w:hAnsi="Arial" w:cs="Arial"/>
          <w:bCs/>
          <w:lang w:val="sr-Latn-ME"/>
        </w:rPr>
        <w:t>za tekuće održavanje</w:t>
      </w:r>
      <w:r w:rsidR="000C49F2">
        <w:rPr>
          <w:rFonts w:ascii="Arial" w:hAnsi="Arial" w:cs="Arial"/>
          <w:bCs/>
          <w:lang w:val="sr-Latn-ME"/>
        </w:rPr>
        <w:t>,</w:t>
      </w:r>
      <w:r w:rsidR="00643B3B">
        <w:rPr>
          <w:rFonts w:ascii="Arial" w:hAnsi="Arial" w:cs="Arial"/>
          <w:bCs/>
          <w:lang w:val="sr-Latn-ME"/>
        </w:rPr>
        <w:t xml:space="preserve"> </w:t>
      </w:r>
      <w:r w:rsidR="00481A5F">
        <w:rPr>
          <w:rFonts w:ascii="Arial" w:hAnsi="Arial" w:cs="Arial"/>
          <w:bCs/>
          <w:lang w:val="sr-Latn-ME"/>
        </w:rPr>
        <w:t>Rashoda za materijal</w:t>
      </w:r>
      <w:r w:rsidR="000C49F2">
        <w:rPr>
          <w:rFonts w:ascii="Arial" w:hAnsi="Arial" w:cs="Arial"/>
          <w:bCs/>
          <w:lang w:val="sr-Latn-ME"/>
        </w:rPr>
        <w:t>, kao i Ostalih izdataka</w:t>
      </w:r>
      <w:r w:rsidR="00CD5C65" w:rsidRPr="00585798">
        <w:rPr>
          <w:rFonts w:ascii="Arial" w:hAnsi="Arial" w:cs="Arial"/>
          <w:bCs/>
          <w:lang w:val="sr-Latn-ME"/>
        </w:rPr>
        <w:t>.</w:t>
      </w:r>
      <w:r w:rsidR="00BA4AD6" w:rsidRPr="00585798">
        <w:rPr>
          <w:rFonts w:ascii="Arial" w:hAnsi="Arial" w:cs="Arial"/>
          <w:bCs/>
          <w:lang w:val="sr-Latn-ME"/>
        </w:rPr>
        <w:t xml:space="preserve"> Razlika u ostvarenju u odnosu na plan za </w:t>
      </w:r>
      <w:r w:rsidR="000C49F2">
        <w:rPr>
          <w:rFonts w:ascii="Arial" w:hAnsi="Arial" w:cs="Arial"/>
          <w:bCs/>
          <w:lang w:val="sr-Latn-ME"/>
        </w:rPr>
        <w:t xml:space="preserve">2,2 </w:t>
      </w:r>
      <w:r w:rsidR="00BA4AD6" w:rsidRPr="00585798">
        <w:rPr>
          <w:rFonts w:ascii="Arial" w:hAnsi="Arial" w:cs="Arial"/>
          <w:bCs/>
          <w:lang w:val="sr-Latn-ME"/>
        </w:rPr>
        <w:t xml:space="preserve">mil. € ili </w:t>
      </w:r>
      <w:r w:rsidR="00481A5F">
        <w:rPr>
          <w:rFonts w:ascii="Arial" w:hAnsi="Arial" w:cs="Arial"/>
          <w:bCs/>
          <w:lang w:val="sr-Latn-ME"/>
        </w:rPr>
        <w:t>3,</w:t>
      </w:r>
      <w:r w:rsidR="000C49F2">
        <w:rPr>
          <w:rFonts w:ascii="Arial" w:hAnsi="Arial" w:cs="Arial"/>
          <w:bCs/>
          <w:lang w:val="sr-Latn-ME"/>
        </w:rPr>
        <w:t>7</w:t>
      </w:r>
      <w:r w:rsidR="00BA4AD6" w:rsidRPr="00585798">
        <w:rPr>
          <w:rFonts w:ascii="Arial" w:hAnsi="Arial" w:cs="Arial"/>
          <w:bCs/>
          <w:lang w:val="sr-Latn-ME"/>
        </w:rPr>
        <w:t>% zabilježena</w:t>
      </w:r>
      <w:r w:rsidR="00BA4AD6" w:rsidRPr="00BA4AD6">
        <w:rPr>
          <w:rFonts w:ascii="Arial" w:hAnsi="Arial" w:cs="Arial"/>
          <w:bCs/>
          <w:lang w:val="sr-Latn-ME"/>
        </w:rPr>
        <w:t xml:space="preserve"> je</w:t>
      </w:r>
      <w:r w:rsidR="00717565">
        <w:rPr>
          <w:rFonts w:ascii="Arial" w:hAnsi="Arial" w:cs="Arial"/>
          <w:bCs/>
          <w:lang w:val="sr-Latn-ME"/>
        </w:rPr>
        <w:t xml:space="preserve"> i</w:t>
      </w:r>
      <w:r w:rsidR="00BA4AD6" w:rsidRPr="00BA4AD6">
        <w:rPr>
          <w:rFonts w:ascii="Arial" w:hAnsi="Arial" w:cs="Arial"/>
          <w:bCs/>
          <w:lang w:val="sr-Latn-ME"/>
        </w:rPr>
        <w:t xml:space="preserve"> kod Bruto zarada i doprinosa na teret poslodavca koji su ostvareni u iznosu od </w:t>
      </w:r>
      <w:r w:rsidR="000C49F2">
        <w:rPr>
          <w:rFonts w:ascii="Arial" w:hAnsi="Arial" w:cs="Arial"/>
          <w:bCs/>
          <w:lang w:val="sr-Latn-ME"/>
        </w:rPr>
        <w:t>59,1</w:t>
      </w:r>
      <w:r w:rsidR="00BA4AD6" w:rsidRPr="00BA4AD6">
        <w:rPr>
          <w:rFonts w:ascii="Arial" w:hAnsi="Arial" w:cs="Arial"/>
          <w:bCs/>
          <w:lang w:val="sr-Latn-ME"/>
        </w:rPr>
        <w:t xml:space="preserve"> mil. € </w:t>
      </w:r>
      <w:r w:rsidR="000A7715">
        <w:rPr>
          <w:rFonts w:ascii="Arial" w:hAnsi="Arial" w:cs="Arial"/>
          <w:bCs/>
          <w:lang w:val="sr-Latn-ME"/>
        </w:rPr>
        <w:t>što predstavlja</w:t>
      </w:r>
      <w:r w:rsidR="00BA4AD6" w:rsidRPr="00BA4AD6">
        <w:rPr>
          <w:rFonts w:ascii="Arial" w:hAnsi="Arial" w:cs="Arial"/>
          <w:bCs/>
          <w:lang w:val="sr-Latn-ME"/>
        </w:rPr>
        <w:t xml:space="preserve"> 9</w:t>
      </w:r>
      <w:r w:rsidR="00481A5F">
        <w:rPr>
          <w:rFonts w:ascii="Arial" w:hAnsi="Arial" w:cs="Arial"/>
          <w:bCs/>
          <w:lang w:val="sr-Latn-ME"/>
        </w:rPr>
        <w:t>6</w:t>
      </w:r>
      <w:r w:rsidR="00BA4AD6" w:rsidRPr="00BA4AD6">
        <w:rPr>
          <w:rFonts w:ascii="Arial" w:hAnsi="Arial" w:cs="Arial"/>
          <w:bCs/>
          <w:lang w:val="sr-Latn-ME"/>
        </w:rPr>
        <w:t>,</w:t>
      </w:r>
      <w:r w:rsidR="000C49F2">
        <w:rPr>
          <w:rFonts w:ascii="Arial" w:hAnsi="Arial" w:cs="Arial"/>
          <w:bCs/>
          <w:lang w:val="sr-Latn-ME"/>
        </w:rPr>
        <w:t>3</w:t>
      </w:r>
      <w:r w:rsidR="00BA4AD6" w:rsidRPr="00BA4AD6">
        <w:rPr>
          <w:rFonts w:ascii="Arial" w:hAnsi="Arial" w:cs="Arial"/>
          <w:bCs/>
          <w:lang w:val="sr-Latn-ME"/>
        </w:rPr>
        <w:t>%</w:t>
      </w:r>
      <w:r w:rsidR="000A7715">
        <w:rPr>
          <w:rFonts w:ascii="Arial" w:hAnsi="Arial" w:cs="Arial"/>
          <w:bCs/>
          <w:lang w:val="sr-Latn-ME"/>
        </w:rPr>
        <w:t xml:space="preserve"> plana</w:t>
      </w:r>
      <w:r w:rsidR="000C49F2">
        <w:rPr>
          <w:rFonts w:ascii="Arial" w:hAnsi="Arial" w:cs="Arial"/>
          <w:bCs/>
          <w:lang w:val="sr-Latn-ME"/>
        </w:rPr>
        <w:t>.</w:t>
      </w:r>
    </w:p>
    <w:p w14:paraId="640BD617" w14:textId="3E17A452" w:rsidR="00C54B26" w:rsidRDefault="008C576E">
      <w:pPr>
        <w:spacing w:after="0"/>
        <w:jc w:val="both"/>
        <w:rPr>
          <w:rFonts w:cstheme="minorHAnsi"/>
          <w:bCs/>
          <w:sz w:val="24"/>
          <w:szCs w:val="24"/>
          <w:lang w:val="sr-Latn-ME"/>
        </w:rPr>
      </w:pPr>
      <w:r w:rsidRPr="00627810">
        <w:rPr>
          <w:rFonts w:cstheme="minorHAnsi"/>
          <w:b/>
          <w:sz w:val="24"/>
          <w:szCs w:val="24"/>
          <w:lang w:val="sr-Latn-ME"/>
        </w:rPr>
        <w:t>Transferi za socijalnu zaštitu</w:t>
      </w:r>
      <w:r w:rsidRPr="00627810">
        <w:rPr>
          <w:rFonts w:cstheme="minorHAnsi"/>
          <w:bCs/>
          <w:sz w:val="24"/>
          <w:szCs w:val="24"/>
          <w:lang w:val="sr-Latn-ME"/>
        </w:rPr>
        <w:t xml:space="preserve"> ostvareni su u iznosu od </w:t>
      </w:r>
      <w:r w:rsidR="000C49F2">
        <w:rPr>
          <w:rFonts w:cstheme="minorHAnsi"/>
          <w:bCs/>
          <w:sz w:val="24"/>
          <w:szCs w:val="24"/>
          <w:lang w:val="sr-Latn-ME"/>
        </w:rPr>
        <w:t>88,5</w:t>
      </w:r>
      <w:r w:rsidRPr="00627810">
        <w:rPr>
          <w:rFonts w:cstheme="minorHAnsi"/>
          <w:bCs/>
          <w:sz w:val="24"/>
          <w:szCs w:val="24"/>
          <w:lang w:val="sr-Latn-ME"/>
        </w:rPr>
        <w:t xml:space="preserve"> mil. € što predstavlja</w:t>
      </w:r>
      <w:r w:rsidR="00421805" w:rsidRPr="00627810">
        <w:rPr>
          <w:rFonts w:cstheme="minorHAnsi"/>
          <w:bCs/>
          <w:sz w:val="24"/>
          <w:szCs w:val="24"/>
          <w:lang w:val="sr-Latn-ME"/>
        </w:rPr>
        <w:t xml:space="preserve"> </w:t>
      </w:r>
      <w:r w:rsidR="000C49F2">
        <w:rPr>
          <w:rFonts w:cstheme="minorHAnsi"/>
          <w:bCs/>
          <w:sz w:val="24"/>
          <w:szCs w:val="24"/>
          <w:lang w:val="sr-Latn-ME"/>
        </w:rPr>
        <w:t>91,1</w:t>
      </w:r>
      <w:r w:rsidRPr="00627810">
        <w:rPr>
          <w:rFonts w:cstheme="minorHAnsi"/>
          <w:bCs/>
          <w:sz w:val="24"/>
          <w:szCs w:val="24"/>
          <w:lang w:val="sr-Latn-ME"/>
        </w:rPr>
        <w:t>% plana</w:t>
      </w:r>
      <w:r w:rsidR="006465BA" w:rsidRPr="00627810">
        <w:rPr>
          <w:rFonts w:cstheme="minorHAnsi"/>
          <w:bCs/>
          <w:sz w:val="24"/>
          <w:szCs w:val="24"/>
          <w:lang w:val="sr-Latn-ME"/>
        </w:rPr>
        <w:t>.</w:t>
      </w:r>
      <w:r w:rsidR="005E2410" w:rsidRPr="00627810">
        <w:rPr>
          <w:rFonts w:cstheme="minorHAnsi"/>
          <w:bCs/>
          <w:sz w:val="24"/>
          <w:szCs w:val="24"/>
          <w:lang w:val="sr-Latn-ME"/>
        </w:rPr>
        <w:t xml:space="preserve"> U</w:t>
      </w:r>
      <w:r w:rsidRPr="00627810">
        <w:rPr>
          <w:rFonts w:cstheme="minorHAnsi"/>
          <w:bCs/>
          <w:sz w:val="24"/>
          <w:szCs w:val="24"/>
          <w:lang w:val="sr-Latn-ME"/>
        </w:rPr>
        <w:t xml:space="preserve"> odnosu na isti </w:t>
      </w:r>
      <w:r w:rsidR="000C49F2">
        <w:rPr>
          <w:rFonts w:cstheme="minorHAnsi"/>
          <w:bCs/>
          <w:sz w:val="24"/>
          <w:szCs w:val="24"/>
          <w:lang w:val="sr-Latn-ME"/>
        </w:rPr>
        <w:t>mjesec</w:t>
      </w:r>
      <w:r w:rsidRPr="00627810">
        <w:rPr>
          <w:rFonts w:cstheme="minorHAnsi"/>
          <w:bCs/>
          <w:sz w:val="24"/>
          <w:szCs w:val="24"/>
          <w:lang w:val="sr-Latn-ME"/>
        </w:rPr>
        <w:t xml:space="preserve"> prethodne godine </w:t>
      </w:r>
      <w:r w:rsidR="00C64DD4" w:rsidRPr="00627810">
        <w:rPr>
          <w:rFonts w:cstheme="minorHAnsi"/>
          <w:bCs/>
          <w:sz w:val="24"/>
          <w:szCs w:val="24"/>
          <w:lang w:val="sr-Latn-ME"/>
        </w:rPr>
        <w:t xml:space="preserve">ostvarenje je </w:t>
      </w:r>
      <w:r w:rsidRPr="00627810">
        <w:rPr>
          <w:rFonts w:cstheme="minorHAnsi"/>
          <w:bCs/>
          <w:sz w:val="24"/>
          <w:szCs w:val="24"/>
          <w:lang w:val="sr-Latn-ME"/>
        </w:rPr>
        <w:t>već</w:t>
      </w:r>
      <w:r w:rsidR="00C64DD4" w:rsidRPr="00627810">
        <w:rPr>
          <w:rFonts w:cstheme="minorHAnsi"/>
          <w:bCs/>
          <w:sz w:val="24"/>
          <w:szCs w:val="24"/>
          <w:lang w:val="sr-Latn-ME"/>
        </w:rPr>
        <w:t>e</w:t>
      </w:r>
      <w:r w:rsidRPr="00627810">
        <w:rPr>
          <w:rFonts w:cstheme="minorHAnsi"/>
          <w:bCs/>
          <w:sz w:val="24"/>
          <w:szCs w:val="24"/>
          <w:lang w:val="sr-Latn-ME"/>
        </w:rPr>
        <w:t xml:space="preserve"> za </w:t>
      </w:r>
      <w:r w:rsidR="000C49F2">
        <w:rPr>
          <w:rFonts w:cstheme="minorHAnsi"/>
          <w:bCs/>
          <w:sz w:val="24"/>
          <w:szCs w:val="24"/>
          <w:lang w:val="sr-Latn-ME"/>
        </w:rPr>
        <w:t>6,3</w:t>
      </w:r>
      <w:r w:rsidR="00497872">
        <w:rPr>
          <w:rFonts w:cstheme="minorHAnsi"/>
          <w:bCs/>
          <w:sz w:val="24"/>
          <w:szCs w:val="24"/>
          <w:lang w:val="sr-Latn-ME"/>
        </w:rPr>
        <w:t xml:space="preserve"> </w:t>
      </w:r>
      <w:r w:rsidRPr="00627810">
        <w:rPr>
          <w:rFonts w:cstheme="minorHAnsi"/>
          <w:bCs/>
          <w:sz w:val="24"/>
          <w:szCs w:val="24"/>
          <w:lang w:val="sr-Latn-ME"/>
        </w:rPr>
        <w:t xml:space="preserve">mil. € ili </w:t>
      </w:r>
      <w:r w:rsidR="000C49F2">
        <w:rPr>
          <w:rFonts w:cstheme="minorHAnsi"/>
          <w:bCs/>
          <w:sz w:val="24"/>
          <w:szCs w:val="24"/>
          <w:lang w:val="sr-Latn-ME"/>
        </w:rPr>
        <w:t>7,7</w:t>
      </w:r>
      <w:r w:rsidRPr="00627810">
        <w:rPr>
          <w:rFonts w:cstheme="minorHAnsi"/>
          <w:bCs/>
          <w:sz w:val="24"/>
          <w:szCs w:val="24"/>
          <w:lang w:val="sr-Latn-ME"/>
        </w:rPr>
        <w:t>%.</w:t>
      </w:r>
      <w:r w:rsidRPr="006774B4">
        <w:rPr>
          <w:rFonts w:cstheme="minorHAnsi"/>
          <w:bCs/>
          <w:sz w:val="24"/>
          <w:szCs w:val="24"/>
          <w:lang w:val="sr-Latn-ME"/>
        </w:rPr>
        <w:t xml:space="preserve"> </w:t>
      </w:r>
      <w:r w:rsidRPr="006774B4">
        <w:rPr>
          <w:rFonts w:cstheme="minorHAnsi"/>
          <w:b/>
          <w:sz w:val="24"/>
          <w:szCs w:val="24"/>
          <w:lang w:val="sr-Latn-ME"/>
        </w:rPr>
        <w:t xml:space="preserve">Transferi institucijama, pojedincima, nevladinom i javnom sektoru </w:t>
      </w:r>
      <w:r w:rsidR="00C64DD4">
        <w:rPr>
          <w:rFonts w:cstheme="minorHAnsi"/>
          <w:bCs/>
          <w:sz w:val="24"/>
          <w:szCs w:val="24"/>
          <w:lang w:val="sr-Latn-ME"/>
        </w:rPr>
        <w:t xml:space="preserve">za </w:t>
      </w:r>
      <w:r w:rsidR="000C49F2">
        <w:rPr>
          <w:rFonts w:cstheme="minorHAnsi"/>
          <w:bCs/>
          <w:sz w:val="24"/>
          <w:szCs w:val="24"/>
          <w:lang w:val="sr-Latn-ME"/>
        </w:rPr>
        <w:t xml:space="preserve">januar </w:t>
      </w:r>
      <w:r w:rsidR="00C64DD4">
        <w:rPr>
          <w:rFonts w:cstheme="minorHAnsi"/>
          <w:bCs/>
          <w:sz w:val="24"/>
          <w:szCs w:val="24"/>
          <w:lang w:val="sr-Latn-ME"/>
        </w:rPr>
        <w:t xml:space="preserve">iznosili </w:t>
      </w:r>
      <w:r w:rsidRPr="006774B4">
        <w:rPr>
          <w:rFonts w:cstheme="minorHAnsi"/>
          <w:bCs/>
          <w:sz w:val="24"/>
          <w:szCs w:val="24"/>
          <w:lang w:val="sr-Latn-ME"/>
        </w:rPr>
        <w:t xml:space="preserve">su </w:t>
      </w:r>
      <w:r w:rsidR="000C49F2">
        <w:rPr>
          <w:rFonts w:cstheme="minorHAnsi"/>
          <w:bCs/>
          <w:sz w:val="24"/>
          <w:szCs w:val="24"/>
          <w:lang w:val="sr-Latn-ME"/>
        </w:rPr>
        <w:t>15</w:t>
      </w:r>
      <w:r w:rsidR="009702BE">
        <w:rPr>
          <w:rFonts w:cstheme="minorHAnsi"/>
          <w:bCs/>
          <w:sz w:val="24"/>
          <w:szCs w:val="24"/>
          <w:lang w:val="sr-Latn-ME"/>
        </w:rPr>
        <w:t>,</w:t>
      </w:r>
      <w:r w:rsidR="003C6073">
        <w:rPr>
          <w:rFonts w:cstheme="minorHAnsi"/>
          <w:bCs/>
          <w:sz w:val="24"/>
          <w:szCs w:val="24"/>
          <w:lang w:val="sr-Latn-ME"/>
        </w:rPr>
        <w:t>9</w:t>
      </w:r>
      <w:r w:rsidR="00DC5893" w:rsidRPr="006774B4">
        <w:rPr>
          <w:rFonts w:cstheme="minorHAnsi"/>
          <w:bCs/>
          <w:sz w:val="24"/>
          <w:szCs w:val="24"/>
          <w:lang w:val="sr-Latn-ME"/>
        </w:rPr>
        <w:t xml:space="preserve"> </w:t>
      </w:r>
      <w:r w:rsidRPr="006774B4">
        <w:rPr>
          <w:rFonts w:cstheme="minorHAnsi"/>
          <w:bCs/>
          <w:sz w:val="24"/>
          <w:szCs w:val="24"/>
          <w:lang w:val="sr-Latn-ME"/>
        </w:rPr>
        <w:t xml:space="preserve">mil. € i </w:t>
      </w:r>
      <w:r w:rsidR="006774B4" w:rsidRPr="006774B4">
        <w:rPr>
          <w:rFonts w:cstheme="minorHAnsi"/>
          <w:bCs/>
          <w:sz w:val="24"/>
          <w:szCs w:val="24"/>
          <w:lang w:val="sr-Latn-ME"/>
        </w:rPr>
        <w:t>odstupaju</w:t>
      </w:r>
      <w:r w:rsidRPr="006774B4">
        <w:rPr>
          <w:rFonts w:cstheme="minorHAnsi"/>
          <w:bCs/>
          <w:sz w:val="24"/>
          <w:szCs w:val="24"/>
          <w:lang w:val="sr-Latn-ME"/>
        </w:rPr>
        <w:t xml:space="preserve"> od plana za </w:t>
      </w:r>
      <w:r w:rsidR="000C49F2">
        <w:rPr>
          <w:rFonts w:cstheme="minorHAnsi"/>
          <w:bCs/>
          <w:sz w:val="24"/>
          <w:szCs w:val="24"/>
          <w:lang w:val="sr-Latn-ME"/>
        </w:rPr>
        <w:t xml:space="preserve">25,2 </w:t>
      </w:r>
      <w:r w:rsidRPr="006774B4">
        <w:rPr>
          <w:rFonts w:cstheme="minorHAnsi"/>
          <w:bCs/>
          <w:sz w:val="24"/>
          <w:szCs w:val="24"/>
          <w:lang w:val="sr-Latn-ME"/>
        </w:rPr>
        <w:t xml:space="preserve">mil. € ili </w:t>
      </w:r>
      <w:r w:rsidR="000C49F2">
        <w:rPr>
          <w:rFonts w:cstheme="minorHAnsi"/>
          <w:bCs/>
          <w:sz w:val="24"/>
          <w:szCs w:val="24"/>
          <w:lang w:val="sr-Latn-ME"/>
        </w:rPr>
        <w:t>61,4</w:t>
      </w:r>
      <w:r w:rsidRPr="006774B4">
        <w:rPr>
          <w:rFonts w:cstheme="minorHAnsi"/>
          <w:bCs/>
          <w:sz w:val="24"/>
          <w:szCs w:val="24"/>
          <w:lang w:val="sr-Latn-ME"/>
        </w:rPr>
        <w:t xml:space="preserve">%. </w:t>
      </w:r>
    </w:p>
    <w:p w14:paraId="5AE8D2A2" w14:textId="77777777" w:rsidR="00EA7C40" w:rsidRPr="006853B8" w:rsidRDefault="00EA7C40">
      <w:pPr>
        <w:spacing w:after="0"/>
        <w:jc w:val="both"/>
        <w:rPr>
          <w:rFonts w:cstheme="minorHAnsi"/>
          <w:bCs/>
          <w:sz w:val="24"/>
          <w:szCs w:val="24"/>
          <w:highlight w:val="yellow"/>
          <w:lang w:val="sr-Latn-ME"/>
        </w:rPr>
      </w:pPr>
    </w:p>
    <w:p w14:paraId="53064A01" w14:textId="5EE837C3" w:rsidR="00544EEB" w:rsidRPr="00D400A6" w:rsidRDefault="008C576E">
      <w:pPr>
        <w:spacing w:after="0"/>
        <w:jc w:val="both"/>
        <w:rPr>
          <w:rFonts w:cstheme="minorHAnsi"/>
          <w:bCs/>
          <w:sz w:val="24"/>
          <w:szCs w:val="24"/>
        </w:rPr>
      </w:pPr>
      <w:r w:rsidRPr="006774B4">
        <w:rPr>
          <w:rFonts w:cstheme="minorHAnsi"/>
          <w:bCs/>
          <w:sz w:val="24"/>
          <w:szCs w:val="24"/>
          <w:lang w:val="sr-Latn-ME"/>
        </w:rPr>
        <w:t xml:space="preserve">Kapitalni izdaci </w:t>
      </w:r>
      <w:r w:rsidR="006774B4" w:rsidRPr="006774B4">
        <w:rPr>
          <w:rFonts w:cstheme="minorHAnsi"/>
          <w:bCs/>
          <w:sz w:val="24"/>
          <w:szCs w:val="24"/>
          <w:lang w:val="sr-Latn-ME"/>
        </w:rPr>
        <w:t xml:space="preserve">u </w:t>
      </w:r>
      <w:r w:rsidR="00476B0F">
        <w:rPr>
          <w:rFonts w:cstheme="minorHAnsi"/>
          <w:bCs/>
          <w:sz w:val="24"/>
          <w:szCs w:val="24"/>
          <w:lang w:val="sr-Latn-ME"/>
        </w:rPr>
        <w:t>januaru</w:t>
      </w:r>
      <w:r w:rsidRPr="006774B4">
        <w:rPr>
          <w:rFonts w:cstheme="minorHAnsi"/>
          <w:bCs/>
          <w:sz w:val="24"/>
          <w:szCs w:val="24"/>
          <w:lang w:val="sr-Latn-ME"/>
        </w:rPr>
        <w:t xml:space="preserve"> ostvareni</w:t>
      </w:r>
      <w:r w:rsidR="005E31E4" w:rsidRPr="006774B4">
        <w:rPr>
          <w:rFonts w:cstheme="minorHAnsi"/>
          <w:bCs/>
          <w:sz w:val="24"/>
          <w:szCs w:val="24"/>
          <w:lang w:val="sr-Latn-ME"/>
        </w:rPr>
        <w:t xml:space="preserve"> su</w:t>
      </w:r>
      <w:r w:rsidRPr="006774B4">
        <w:rPr>
          <w:rFonts w:cstheme="minorHAnsi"/>
          <w:bCs/>
          <w:sz w:val="24"/>
          <w:szCs w:val="24"/>
          <w:lang w:val="sr-Latn-ME"/>
        </w:rPr>
        <w:t xml:space="preserve"> u iznosu od </w:t>
      </w:r>
      <w:r w:rsidR="000C49F2">
        <w:rPr>
          <w:rFonts w:cstheme="minorHAnsi"/>
          <w:bCs/>
          <w:sz w:val="24"/>
          <w:szCs w:val="24"/>
        </w:rPr>
        <w:t>18,6</w:t>
      </w:r>
      <w:r w:rsidR="00497872">
        <w:rPr>
          <w:rFonts w:cstheme="minorHAnsi"/>
          <w:bCs/>
          <w:sz w:val="24"/>
          <w:szCs w:val="24"/>
        </w:rPr>
        <w:t xml:space="preserve"> </w:t>
      </w:r>
      <w:r w:rsidRPr="006774B4">
        <w:rPr>
          <w:rFonts w:cstheme="minorHAnsi"/>
          <w:bCs/>
          <w:sz w:val="24"/>
          <w:szCs w:val="24"/>
          <w:lang w:val="sr-Latn-ME"/>
        </w:rPr>
        <w:t xml:space="preserve">mil. </w:t>
      </w:r>
      <w:r w:rsidRPr="00CA5CE7">
        <w:rPr>
          <w:rFonts w:cstheme="minorHAnsi"/>
          <w:bCs/>
          <w:sz w:val="24"/>
          <w:szCs w:val="24"/>
          <w:lang w:val="sr-Latn-ME"/>
        </w:rPr>
        <w:t>€</w:t>
      </w:r>
      <w:r w:rsidR="006774B4" w:rsidRPr="00CA5CE7">
        <w:rPr>
          <w:rFonts w:cstheme="minorHAnsi"/>
          <w:bCs/>
          <w:sz w:val="24"/>
          <w:szCs w:val="24"/>
        </w:rPr>
        <w:t>.</w:t>
      </w:r>
      <w:r w:rsidR="00544EEB" w:rsidRPr="00CA5CE7">
        <w:rPr>
          <w:rFonts w:cstheme="minorHAnsi"/>
          <w:bCs/>
          <w:sz w:val="24"/>
          <w:szCs w:val="24"/>
        </w:rPr>
        <w:t xml:space="preserve"> U </w:t>
      </w:r>
      <w:proofErr w:type="spellStart"/>
      <w:r w:rsidR="00544EEB" w:rsidRPr="00CA5CE7">
        <w:rPr>
          <w:rFonts w:cstheme="minorHAnsi"/>
          <w:bCs/>
          <w:sz w:val="24"/>
          <w:szCs w:val="24"/>
        </w:rPr>
        <w:t>odnosu</w:t>
      </w:r>
      <w:proofErr w:type="spellEnd"/>
      <w:r w:rsidR="00544EEB" w:rsidRPr="00CA5CE7">
        <w:rPr>
          <w:rFonts w:cstheme="minorHAnsi"/>
          <w:bCs/>
          <w:sz w:val="24"/>
          <w:szCs w:val="24"/>
        </w:rPr>
        <w:t xml:space="preserve"> </w:t>
      </w:r>
      <w:proofErr w:type="spellStart"/>
      <w:r w:rsidR="00544EEB" w:rsidRPr="00CA5CE7">
        <w:rPr>
          <w:rFonts w:cstheme="minorHAnsi"/>
          <w:bCs/>
          <w:sz w:val="24"/>
          <w:szCs w:val="24"/>
        </w:rPr>
        <w:t>na</w:t>
      </w:r>
      <w:proofErr w:type="spellEnd"/>
      <w:r w:rsidR="00544EEB" w:rsidRPr="00CA5CE7">
        <w:rPr>
          <w:rFonts w:cstheme="minorHAnsi"/>
          <w:bCs/>
          <w:sz w:val="24"/>
          <w:szCs w:val="24"/>
        </w:rPr>
        <w:t xml:space="preserve"> </w:t>
      </w:r>
      <w:proofErr w:type="spellStart"/>
      <w:r w:rsidR="00544EEB" w:rsidRPr="00CA5CE7">
        <w:rPr>
          <w:rFonts w:cstheme="minorHAnsi"/>
          <w:bCs/>
          <w:sz w:val="24"/>
          <w:szCs w:val="24"/>
        </w:rPr>
        <w:t>isti</w:t>
      </w:r>
      <w:proofErr w:type="spellEnd"/>
      <w:r w:rsidR="00544EEB" w:rsidRPr="00CA5CE7">
        <w:rPr>
          <w:rFonts w:cstheme="minorHAnsi"/>
          <w:bCs/>
          <w:sz w:val="24"/>
          <w:szCs w:val="24"/>
        </w:rPr>
        <w:t xml:space="preserve"> </w:t>
      </w:r>
      <w:proofErr w:type="spellStart"/>
      <w:r w:rsidR="000C49F2" w:rsidRPr="00CA5CE7">
        <w:rPr>
          <w:rFonts w:cstheme="minorHAnsi"/>
          <w:bCs/>
          <w:sz w:val="24"/>
          <w:szCs w:val="24"/>
        </w:rPr>
        <w:t>mjesec</w:t>
      </w:r>
      <w:proofErr w:type="spellEnd"/>
      <w:r w:rsidR="00544EEB" w:rsidRPr="00CA5CE7">
        <w:rPr>
          <w:rFonts w:cstheme="minorHAnsi"/>
          <w:bCs/>
          <w:sz w:val="24"/>
          <w:szCs w:val="24"/>
        </w:rPr>
        <w:t xml:space="preserve"> </w:t>
      </w:r>
      <w:proofErr w:type="spellStart"/>
      <w:r w:rsidR="00544EEB" w:rsidRPr="00CA5CE7">
        <w:rPr>
          <w:rFonts w:cstheme="minorHAnsi"/>
          <w:bCs/>
          <w:sz w:val="24"/>
          <w:szCs w:val="24"/>
        </w:rPr>
        <w:t>prethodne</w:t>
      </w:r>
      <w:proofErr w:type="spellEnd"/>
      <w:r w:rsidR="00544EEB" w:rsidRPr="00CA5CE7">
        <w:rPr>
          <w:rFonts w:cstheme="minorHAnsi"/>
          <w:bCs/>
          <w:sz w:val="24"/>
          <w:szCs w:val="24"/>
        </w:rPr>
        <w:t xml:space="preserve"> </w:t>
      </w:r>
      <w:proofErr w:type="spellStart"/>
      <w:r w:rsidR="00544EEB" w:rsidRPr="00CA5CE7">
        <w:rPr>
          <w:rFonts w:cstheme="minorHAnsi"/>
          <w:bCs/>
          <w:sz w:val="24"/>
          <w:szCs w:val="24"/>
        </w:rPr>
        <w:t>godine</w:t>
      </w:r>
      <w:proofErr w:type="spellEnd"/>
      <w:r w:rsidR="00544EEB" w:rsidRPr="00CA5CE7">
        <w:rPr>
          <w:rFonts w:cstheme="minorHAnsi"/>
          <w:bCs/>
          <w:sz w:val="24"/>
          <w:szCs w:val="24"/>
        </w:rPr>
        <w:t xml:space="preserve"> </w:t>
      </w:r>
      <w:proofErr w:type="spellStart"/>
      <w:r w:rsidR="00EE0C37" w:rsidRPr="00CA5CE7">
        <w:rPr>
          <w:rFonts w:cstheme="minorHAnsi"/>
          <w:bCs/>
          <w:sz w:val="24"/>
          <w:szCs w:val="24"/>
        </w:rPr>
        <w:t>izvršenje</w:t>
      </w:r>
      <w:proofErr w:type="spellEnd"/>
      <w:r w:rsidR="00EE0C37" w:rsidRPr="00CA5CE7">
        <w:rPr>
          <w:rFonts w:cstheme="minorHAnsi"/>
          <w:bCs/>
          <w:sz w:val="24"/>
          <w:szCs w:val="24"/>
        </w:rPr>
        <w:t xml:space="preserve"> </w:t>
      </w:r>
      <w:proofErr w:type="spellStart"/>
      <w:r w:rsidR="00EE0C37" w:rsidRPr="00CA5CE7">
        <w:rPr>
          <w:rFonts w:cstheme="minorHAnsi"/>
          <w:bCs/>
          <w:sz w:val="24"/>
          <w:szCs w:val="24"/>
        </w:rPr>
        <w:t>kapit</w:t>
      </w:r>
      <w:r w:rsidR="00CF1DC9" w:rsidRPr="00CA5CE7">
        <w:rPr>
          <w:rFonts w:cstheme="minorHAnsi"/>
          <w:bCs/>
          <w:sz w:val="24"/>
          <w:szCs w:val="24"/>
        </w:rPr>
        <w:t>al</w:t>
      </w:r>
      <w:r w:rsidR="00EE0C37" w:rsidRPr="00CA5CE7">
        <w:rPr>
          <w:rFonts w:cstheme="minorHAnsi"/>
          <w:bCs/>
          <w:sz w:val="24"/>
          <w:szCs w:val="24"/>
        </w:rPr>
        <w:t>nih</w:t>
      </w:r>
      <w:proofErr w:type="spellEnd"/>
      <w:r w:rsidR="00EE0C37" w:rsidRPr="00CA5CE7">
        <w:rPr>
          <w:rFonts w:cstheme="minorHAnsi"/>
          <w:bCs/>
          <w:sz w:val="24"/>
          <w:szCs w:val="24"/>
        </w:rPr>
        <w:t xml:space="preserve"> </w:t>
      </w:r>
      <w:proofErr w:type="spellStart"/>
      <w:r w:rsidR="00EE0C37" w:rsidRPr="00CA5CE7">
        <w:rPr>
          <w:rFonts w:cstheme="minorHAnsi"/>
          <w:bCs/>
          <w:sz w:val="24"/>
          <w:szCs w:val="24"/>
        </w:rPr>
        <w:t>izdataka</w:t>
      </w:r>
      <w:proofErr w:type="spellEnd"/>
      <w:r w:rsidR="00EE0C37" w:rsidRPr="00CA5CE7">
        <w:rPr>
          <w:rFonts w:cstheme="minorHAnsi"/>
          <w:bCs/>
          <w:sz w:val="24"/>
          <w:szCs w:val="24"/>
        </w:rPr>
        <w:t xml:space="preserve"> </w:t>
      </w:r>
      <w:proofErr w:type="spellStart"/>
      <w:r w:rsidR="00544EEB" w:rsidRPr="00CA5CE7">
        <w:rPr>
          <w:rFonts w:cstheme="minorHAnsi"/>
          <w:bCs/>
          <w:sz w:val="24"/>
          <w:szCs w:val="24"/>
        </w:rPr>
        <w:t>već</w:t>
      </w:r>
      <w:r w:rsidR="00EE0C37" w:rsidRPr="00CA5CE7">
        <w:rPr>
          <w:rFonts w:cstheme="minorHAnsi"/>
          <w:bCs/>
          <w:sz w:val="24"/>
          <w:szCs w:val="24"/>
        </w:rPr>
        <w:t>e</w:t>
      </w:r>
      <w:proofErr w:type="spellEnd"/>
      <w:r w:rsidR="00EE0C37" w:rsidRPr="00CA5CE7">
        <w:rPr>
          <w:rFonts w:cstheme="minorHAnsi"/>
          <w:bCs/>
          <w:sz w:val="24"/>
          <w:szCs w:val="24"/>
        </w:rPr>
        <w:t xml:space="preserve"> je</w:t>
      </w:r>
      <w:r w:rsidR="00544EEB" w:rsidRPr="00CA5CE7">
        <w:rPr>
          <w:rFonts w:cstheme="minorHAnsi"/>
          <w:bCs/>
          <w:sz w:val="24"/>
          <w:szCs w:val="24"/>
        </w:rPr>
        <w:t xml:space="preserve"> za </w:t>
      </w:r>
      <w:r w:rsidR="000C49F2" w:rsidRPr="00CA5CE7">
        <w:rPr>
          <w:rFonts w:cstheme="minorHAnsi"/>
          <w:bCs/>
          <w:sz w:val="24"/>
          <w:szCs w:val="24"/>
        </w:rPr>
        <w:t>1</w:t>
      </w:r>
      <w:r w:rsidR="001209C3" w:rsidRPr="00CA5CE7">
        <w:rPr>
          <w:rFonts w:cstheme="minorHAnsi"/>
          <w:bCs/>
          <w:sz w:val="24"/>
          <w:szCs w:val="24"/>
        </w:rPr>
        <w:t>8</w:t>
      </w:r>
      <w:r w:rsidR="000C49F2" w:rsidRPr="00CA5CE7">
        <w:rPr>
          <w:rFonts w:cstheme="minorHAnsi"/>
          <w:bCs/>
          <w:sz w:val="24"/>
          <w:szCs w:val="24"/>
        </w:rPr>
        <w:t>,</w:t>
      </w:r>
      <w:r w:rsidR="001209C3" w:rsidRPr="00CA5CE7">
        <w:rPr>
          <w:rFonts w:cstheme="minorHAnsi"/>
          <w:bCs/>
          <w:sz w:val="24"/>
          <w:szCs w:val="24"/>
        </w:rPr>
        <w:t>5</w:t>
      </w:r>
      <w:r w:rsidR="00DC5893" w:rsidRPr="00CA5CE7">
        <w:rPr>
          <w:rFonts w:cstheme="minorHAnsi"/>
          <w:bCs/>
          <w:sz w:val="24"/>
          <w:szCs w:val="24"/>
          <w:lang w:val="sr-Latn-ME"/>
        </w:rPr>
        <w:t xml:space="preserve"> </w:t>
      </w:r>
      <w:r w:rsidR="00544EEB" w:rsidRPr="00CA5CE7">
        <w:rPr>
          <w:rFonts w:cstheme="minorHAnsi"/>
          <w:bCs/>
          <w:sz w:val="24"/>
          <w:szCs w:val="24"/>
          <w:lang w:val="sr-Latn-ME"/>
        </w:rPr>
        <w:t>mil.</w:t>
      </w:r>
      <w:r w:rsidR="001209C3" w:rsidRPr="00CA5CE7">
        <w:rPr>
          <w:rFonts w:cstheme="minorHAnsi"/>
          <w:bCs/>
          <w:sz w:val="24"/>
          <w:szCs w:val="24"/>
          <w:lang w:val="sr-Latn-ME"/>
        </w:rPr>
        <w:t xml:space="preserve"> €</w:t>
      </w:r>
      <w:r w:rsidR="001209C3" w:rsidRPr="00CA5CE7">
        <w:rPr>
          <w:rFonts w:cstheme="minorHAnsi"/>
          <w:bCs/>
          <w:sz w:val="24"/>
          <w:szCs w:val="24"/>
        </w:rPr>
        <w:t>.</w:t>
      </w:r>
      <w:r w:rsidR="00FA6320" w:rsidRPr="00CA5CE7">
        <w:rPr>
          <w:rFonts w:cstheme="minorHAnsi"/>
          <w:bCs/>
          <w:sz w:val="24"/>
          <w:szCs w:val="24"/>
          <w:lang w:val="sr-Latn-ME"/>
        </w:rPr>
        <w:t xml:space="preserve"> </w:t>
      </w:r>
      <w:r w:rsidR="007D6A7A" w:rsidRPr="00CA5CE7">
        <w:rPr>
          <w:rFonts w:cstheme="minorHAnsi"/>
          <w:bCs/>
          <w:sz w:val="24"/>
          <w:szCs w:val="24"/>
          <w:lang w:val="sr-Latn-ME"/>
        </w:rPr>
        <w:t>Najznačajnije izdvajanje u okviru ove kategorije izdataka odnosi se na Kapitalni budžet u iznosu</w:t>
      </w:r>
      <w:r w:rsidR="007D6A7A">
        <w:rPr>
          <w:rFonts w:cstheme="minorHAnsi"/>
          <w:bCs/>
          <w:sz w:val="24"/>
          <w:szCs w:val="24"/>
          <w:lang w:val="sr-Latn-ME"/>
        </w:rPr>
        <w:t xml:space="preserve"> od </w:t>
      </w:r>
      <w:r w:rsidR="000C49F2">
        <w:rPr>
          <w:rFonts w:cstheme="minorHAnsi"/>
          <w:bCs/>
          <w:sz w:val="24"/>
          <w:szCs w:val="24"/>
          <w:lang w:val="sr-Latn-ME"/>
        </w:rPr>
        <w:t>5,10</w:t>
      </w:r>
      <w:r w:rsidR="00497872">
        <w:rPr>
          <w:rFonts w:cstheme="minorHAnsi"/>
          <w:bCs/>
          <w:sz w:val="24"/>
          <w:szCs w:val="24"/>
          <w:lang w:val="sr-Latn-ME"/>
        </w:rPr>
        <w:t xml:space="preserve"> </w:t>
      </w:r>
      <w:r w:rsidR="007D6A7A">
        <w:rPr>
          <w:rFonts w:cstheme="minorHAnsi"/>
          <w:bCs/>
          <w:sz w:val="24"/>
          <w:szCs w:val="24"/>
          <w:lang w:val="sr-Latn-ME"/>
        </w:rPr>
        <w:t>mil. €, dok se preostali iznos odnosi na kapitalne izdatke u okviru Tekućeg budžeta i budžeta fondova.</w:t>
      </w:r>
    </w:p>
    <w:p w14:paraId="2180FFCB" w14:textId="77777777" w:rsidR="001850C1" w:rsidRDefault="001850C1">
      <w:pPr>
        <w:spacing w:after="0"/>
        <w:jc w:val="both"/>
        <w:rPr>
          <w:rFonts w:cstheme="minorHAnsi"/>
          <w:b/>
          <w:sz w:val="24"/>
          <w:szCs w:val="24"/>
          <w:lang w:val="sr-Latn-ME"/>
        </w:rPr>
      </w:pPr>
    </w:p>
    <w:p w14:paraId="3B2C053F" w14:textId="367D615A" w:rsidR="00452B3B" w:rsidRDefault="008C576E">
      <w:pPr>
        <w:spacing w:after="0"/>
        <w:jc w:val="both"/>
        <w:rPr>
          <w:rFonts w:cstheme="minorHAnsi"/>
          <w:b/>
          <w:sz w:val="24"/>
          <w:szCs w:val="24"/>
          <w:lang w:val="sr-Latn-ME"/>
        </w:rPr>
      </w:pPr>
      <w:r w:rsidRPr="00EA6AE7">
        <w:rPr>
          <w:rFonts w:cstheme="minorHAnsi"/>
          <w:b/>
          <w:sz w:val="24"/>
          <w:szCs w:val="24"/>
          <w:lang w:val="sr-Latn-ME"/>
        </w:rPr>
        <w:t>Uzimajući u obzir ostvarene prihode i rashode</w:t>
      </w:r>
      <w:r w:rsidR="00476B0F">
        <w:rPr>
          <w:rFonts w:cstheme="minorHAnsi"/>
          <w:b/>
          <w:sz w:val="24"/>
          <w:szCs w:val="24"/>
          <w:lang w:val="sr-Latn-ME"/>
        </w:rPr>
        <w:t xml:space="preserve">, u januaru </w:t>
      </w:r>
      <w:r w:rsidRPr="00EA6AE7">
        <w:rPr>
          <w:rFonts w:cstheme="minorHAnsi"/>
          <w:b/>
          <w:sz w:val="24"/>
          <w:szCs w:val="24"/>
          <w:lang w:val="sr-Latn-ME"/>
        </w:rPr>
        <w:t>202</w:t>
      </w:r>
      <w:r w:rsidR="00476B0F">
        <w:rPr>
          <w:rFonts w:cstheme="minorHAnsi"/>
          <w:b/>
          <w:sz w:val="24"/>
          <w:szCs w:val="24"/>
          <w:lang w:val="sr-Latn-ME"/>
        </w:rPr>
        <w:t>6</w:t>
      </w:r>
      <w:r w:rsidRPr="00EA6AE7">
        <w:rPr>
          <w:rFonts w:cstheme="minorHAnsi"/>
          <w:b/>
          <w:sz w:val="24"/>
          <w:szCs w:val="24"/>
          <w:lang w:val="sr-Latn-ME"/>
        </w:rPr>
        <w:t xml:space="preserve">. godine ostvaren je deficit budžeta u iznosu od </w:t>
      </w:r>
      <w:r w:rsidR="000C49F2">
        <w:rPr>
          <w:rFonts w:cstheme="minorHAnsi"/>
          <w:b/>
          <w:sz w:val="24"/>
          <w:szCs w:val="24"/>
          <w:lang w:val="sr-Latn-ME"/>
        </w:rPr>
        <w:t>33,2</w:t>
      </w:r>
      <w:r w:rsidR="00DC5893" w:rsidRPr="00EA6AE7">
        <w:rPr>
          <w:rFonts w:cstheme="minorHAnsi"/>
          <w:b/>
          <w:sz w:val="24"/>
          <w:szCs w:val="24"/>
          <w:lang w:val="sr-Latn-ME"/>
        </w:rPr>
        <w:t xml:space="preserve"> </w:t>
      </w:r>
      <w:r w:rsidRPr="00EA6AE7">
        <w:rPr>
          <w:rFonts w:cstheme="minorHAnsi"/>
          <w:b/>
          <w:sz w:val="24"/>
          <w:szCs w:val="24"/>
          <w:lang w:val="sr-Latn-ME"/>
        </w:rPr>
        <w:t xml:space="preserve">mil. €, odnosno na nivou </w:t>
      </w:r>
      <w:r w:rsidR="00EE0C37">
        <w:rPr>
          <w:rFonts w:cstheme="minorHAnsi"/>
          <w:b/>
          <w:sz w:val="24"/>
          <w:szCs w:val="24"/>
          <w:lang w:val="sr-Latn-ME"/>
        </w:rPr>
        <w:t xml:space="preserve">je </w:t>
      </w:r>
      <w:r w:rsidRPr="00EA6AE7">
        <w:rPr>
          <w:rFonts w:cstheme="minorHAnsi"/>
          <w:b/>
          <w:sz w:val="24"/>
          <w:szCs w:val="24"/>
          <w:lang w:val="sr-Latn-ME"/>
        </w:rPr>
        <w:t xml:space="preserve">od </w:t>
      </w:r>
      <w:r w:rsidR="000C49F2">
        <w:rPr>
          <w:rFonts w:cstheme="minorHAnsi"/>
          <w:b/>
          <w:sz w:val="24"/>
          <w:szCs w:val="24"/>
          <w:lang w:val="sr-Latn-ME"/>
        </w:rPr>
        <w:t>0,4</w:t>
      </w:r>
      <w:r w:rsidRPr="00EA6AE7">
        <w:rPr>
          <w:rFonts w:cstheme="minorHAnsi"/>
          <w:b/>
          <w:sz w:val="24"/>
          <w:szCs w:val="24"/>
          <w:lang w:val="sr-Latn-ME"/>
        </w:rPr>
        <w:t>% procijenjenog BDP-a</w:t>
      </w:r>
      <w:r w:rsidR="00D0423D">
        <w:rPr>
          <w:rFonts w:cstheme="minorHAnsi"/>
          <w:b/>
          <w:sz w:val="24"/>
          <w:szCs w:val="24"/>
          <w:lang w:val="sr-Latn-ME"/>
        </w:rPr>
        <w:t xml:space="preserve">. </w:t>
      </w:r>
    </w:p>
    <w:p w14:paraId="73530B29" w14:textId="77777777" w:rsidR="00452B3B" w:rsidRDefault="00452B3B">
      <w:pPr>
        <w:spacing w:after="0"/>
        <w:jc w:val="both"/>
        <w:rPr>
          <w:rFonts w:cstheme="minorHAnsi"/>
          <w:b/>
          <w:sz w:val="24"/>
          <w:szCs w:val="24"/>
          <w:lang w:val="sr-Latn-ME"/>
        </w:rPr>
      </w:pPr>
    </w:p>
    <w:p w14:paraId="2797E839" w14:textId="77777777" w:rsidR="00B64692" w:rsidRDefault="00B64692" w:rsidP="00717565">
      <w:pPr>
        <w:spacing w:after="0"/>
        <w:jc w:val="both"/>
        <w:rPr>
          <w:rFonts w:cstheme="minorHAnsi"/>
          <w:sz w:val="24"/>
          <w:szCs w:val="24"/>
          <w:lang w:val="sr-Latn-ME"/>
        </w:rPr>
      </w:pPr>
    </w:p>
    <w:p w14:paraId="5214E41A" w14:textId="067F9A2E" w:rsidR="00EE583A" w:rsidRDefault="00EE583A" w:rsidP="0032104D">
      <w:pPr>
        <w:rPr>
          <w:rFonts w:cstheme="minorHAnsi"/>
          <w:sz w:val="24"/>
          <w:szCs w:val="24"/>
          <w:lang w:val="sr-Latn-ME"/>
        </w:rPr>
      </w:pPr>
      <w:bookmarkStart w:id="0" w:name="_GoBack"/>
      <w:bookmarkEnd w:id="0"/>
    </w:p>
    <w:sectPr w:rsidR="00EE583A" w:rsidSect="00C647C7">
      <w:headerReference w:type="even" r:id="rId12"/>
      <w:headerReference w:type="default" r:id="rId13"/>
      <w:footerReference w:type="default" r:id="rId14"/>
      <w:pgSz w:w="12240" w:h="15840"/>
      <w:pgMar w:top="1440" w:right="1440" w:bottom="993" w:left="1440" w:header="720" w:footer="720" w:gutter="0"/>
      <w:pgNumType w:start="0"/>
      <w:cols w:space="36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6E8541" w14:textId="77777777" w:rsidR="00671609" w:rsidRDefault="00671609">
      <w:pPr>
        <w:spacing w:line="240" w:lineRule="auto"/>
      </w:pPr>
      <w:r>
        <w:separator/>
      </w:r>
    </w:p>
  </w:endnote>
  <w:endnote w:type="continuationSeparator" w:id="0">
    <w:p w14:paraId="22C7ECDF" w14:textId="77777777" w:rsidR="00671609" w:rsidRDefault="006716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"/>
        <w:szCs w:val="2"/>
      </w:rPr>
      <w:id w:val="1863933160"/>
      <w:docPartObj>
        <w:docPartGallery w:val="AutoText"/>
      </w:docPartObj>
    </w:sdtPr>
    <w:sdtEndPr/>
    <w:sdtContent>
      <w:p w14:paraId="545A5FD1" w14:textId="77777777" w:rsidR="00C54B26" w:rsidRDefault="008C576E">
        <w:pPr>
          <w:pStyle w:val="Footer"/>
          <w:rPr>
            <w:sz w:val="2"/>
            <w:szCs w:val="2"/>
          </w:rPr>
        </w:pPr>
        <w:r>
          <w:rPr>
            <w:noProof/>
            <w:sz w:val="2"/>
            <w:szCs w:val="2"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699C65BD" wp14:editId="2FF7F361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7620" t="0" r="0" b="2540"/>
                  <wp:wrapNone/>
                  <wp:docPr id="4" name="Isosceles Triangl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3D60F40" w14:textId="77777777" w:rsidR="00C54B26" w:rsidRDefault="008C576E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eastAsiaTheme="minorEastAsia"/>
                                  <w:color w:val="auto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/>
                                  <w:color w:val="auto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t>3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99C65BD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4" o:spid="_x0000_s1031" type="#_x0000_t5" style="position:absolute;margin-left:116.2pt;margin-top:0;width:167.4pt;height:161.8pt;z-index:251666432;visibility:visible;mso-wrap-style:square;mso-wrap-distance-left:9pt;mso-wrap-distance-top:0;mso-wrap-distance-right:9pt;mso-wrap-distance-bottom:0;mso-position-horizontal:right;mso-position-horizontal-relative:page;mso-position-vertical:bottom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" adj="21600" fillcolor="#d2eaf1" stroked="f">
                  <v:textbox>
                    <w:txbxContent>
                      <w:p w14:paraId="73D60F40" w14:textId="77777777" w:rsidR="00C54B26" w:rsidRDefault="008C576E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eastAsiaTheme="minorEastAsia"/>
                            <w:color w:val="auto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/>
                            <w:color w:val="auto"/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t>3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06EC15" w14:textId="77777777" w:rsidR="00671609" w:rsidRDefault="00671609">
      <w:pPr>
        <w:spacing w:after="0"/>
      </w:pPr>
      <w:r>
        <w:separator/>
      </w:r>
    </w:p>
  </w:footnote>
  <w:footnote w:type="continuationSeparator" w:id="0">
    <w:p w14:paraId="360A0F17" w14:textId="77777777" w:rsidR="00671609" w:rsidRDefault="0067160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5D5540" w14:textId="77777777" w:rsidR="00C54B26" w:rsidRDefault="008C576E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65408" behindDoc="1" locked="0" layoutInCell="1" allowOverlap="0" wp14:anchorId="5F419946" wp14:editId="72A1FFD2">
              <wp:simplePos x="0" y="0"/>
              <wp:positionH relativeFrom="page">
                <wp:align>right</wp:align>
              </wp:positionH>
              <wp:positionV relativeFrom="topMargin">
                <wp:posOffset>352425</wp:posOffset>
              </wp:positionV>
              <wp:extent cx="7762875" cy="742950"/>
              <wp:effectExtent l="0" t="0" r="9525" b="0"/>
              <wp:wrapSquare wrapText="bothSides"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2875" cy="742950"/>
                      </a:xfrm>
                      <a:prstGeom prst="rect">
                        <a:avLst/>
                      </a:prstGeom>
                      <a:solidFill>
                        <a:srgbClr val="A9D6D7">
                          <a:lumMod val="40000"/>
                          <a:lumOff val="60000"/>
                        </a:srgbClr>
                      </a:solidFill>
                      <a:ln w="127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sdt>
                          <w:sdtPr>
                            <w:rPr>
                              <w:rFonts w:cstheme="minorHAnsi"/>
                              <w:caps/>
                              <w:sz w:val="32"/>
                              <w:szCs w:val="32"/>
                            </w:rPr>
                            <w:alias w:val="Title"/>
                            <w:id w:val="-1141580882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0F4FB36F" w14:textId="77777777" w:rsidR="00C54B26" w:rsidRDefault="008C576E">
                              <w:pPr>
                                <w:pStyle w:val="Header"/>
                                <w:jc w:val="center"/>
                                <w:rPr>
                                  <w:rFonts w:cstheme="minorHAnsi"/>
                                  <w:cap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cstheme="minorHAnsi"/>
                                  <w:caps/>
                                  <w:sz w:val="32"/>
                                  <w:szCs w:val="32"/>
                                </w:rPr>
                                <w:t>izvještaj o izvršenju budžeta</w:t>
                              </w:r>
                            </w:p>
                          </w:sdtContent>
                        </w:sdt>
                        <w:p w14:paraId="7FA35860" w14:textId="77777777" w:rsidR="00C54B26" w:rsidRDefault="008C576E">
                          <w:pPr>
                            <w:pStyle w:val="Header"/>
                            <w:jc w:val="center"/>
                            <w:rPr>
                              <w:rFonts w:cstheme="minorHAnsi"/>
                              <w:cap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cstheme="minorHAnsi"/>
                              <w:caps/>
                              <w:sz w:val="32"/>
                              <w:szCs w:val="32"/>
                            </w:rPr>
                            <w:t>JANUAR 2025. godine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F419946" id="Rectangle 3" o:spid="_x0000_s1029" style="position:absolute;margin-left:560.05pt;margin-top:27.75pt;width:611.25pt;height:58.5pt;z-index:-251651072;visibility:visible;mso-wrap-style:square;mso-wrap-distance-left:9.35pt;mso-wrap-distance-top:0;mso-wrap-distance-right:9.35pt;mso-wrap-distance-bottom:0;mso-position-horizontal:right;mso-position-horizontal-relative:page;mso-position-vertical:absolute;mso-position-vertical-relative:top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" o:allowoverlap="f" fillcolor="#ddefef" stroked="f" strokeweight="1pt">
              <v:textbox>
                <w:txbxContent>
                  <w:sdt>
                    <w:sdtPr>
                      <w:rPr>
                        <w:rFonts w:cstheme="minorHAnsi"/>
                        <w:caps/>
                        <w:sz w:val="32"/>
                        <w:szCs w:val="32"/>
                      </w:rPr>
                      <w:alias w:val="Title"/>
                      <w:id w:val="-1141580882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0F4FB36F" w14:textId="77777777" w:rsidR="00C54B26" w:rsidRDefault="008C576E">
                        <w:pPr>
                          <w:pStyle w:val="Header"/>
                          <w:jc w:val="center"/>
                          <w:rPr>
                            <w:rFonts w:cstheme="minorHAnsi"/>
                            <w:caps/>
                            <w:sz w:val="32"/>
                            <w:szCs w:val="32"/>
                          </w:rPr>
                        </w:pPr>
                        <w:r>
                          <w:rPr>
                            <w:rFonts w:cstheme="minorHAnsi"/>
                            <w:caps/>
                            <w:sz w:val="32"/>
                            <w:szCs w:val="32"/>
                          </w:rPr>
                          <w:t>izvještaj o izvršenju budžeta</w:t>
                        </w:r>
                      </w:p>
                    </w:sdtContent>
                  </w:sdt>
                  <w:p w14:paraId="7FA35860" w14:textId="77777777" w:rsidR="00C54B26" w:rsidRDefault="008C576E">
                    <w:pPr>
                      <w:pStyle w:val="Header"/>
                      <w:jc w:val="center"/>
                      <w:rPr>
                        <w:rFonts w:cstheme="minorHAnsi"/>
                        <w:caps/>
                        <w:sz w:val="32"/>
                        <w:szCs w:val="32"/>
                      </w:rPr>
                    </w:pPr>
                    <w:r>
                      <w:rPr>
                        <w:rFonts w:cstheme="minorHAnsi"/>
                        <w:caps/>
                        <w:sz w:val="32"/>
                        <w:szCs w:val="32"/>
                      </w:rPr>
                      <w:t>JANUAR 2025. godine</w:t>
                    </w:r>
                  </w:p>
                </w:txbxContent>
              </v:textbox>
              <w10:wrap type="square" anchorx="page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6AB84" w14:textId="77777777" w:rsidR="00C54B26" w:rsidRDefault="008C576E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64384" behindDoc="1" locked="0" layoutInCell="1" allowOverlap="0" wp14:anchorId="4BE022FC" wp14:editId="70AAF596">
              <wp:simplePos x="0" y="0"/>
              <wp:positionH relativeFrom="page">
                <wp:align>right</wp:align>
              </wp:positionH>
              <wp:positionV relativeFrom="topMargin">
                <wp:align>bottom</wp:align>
              </wp:positionV>
              <wp:extent cx="7762875" cy="742950"/>
              <wp:effectExtent l="0" t="0" r="9525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2875" cy="74295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cstheme="minorHAnsi"/>
                              <w:caps/>
                              <w:sz w:val="32"/>
                              <w:szCs w:val="32"/>
                            </w:rPr>
                            <w:alias w:val="Title"/>
                            <w:id w:val="-449772803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7C545B5A" w14:textId="77777777" w:rsidR="00C54B26" w:rsidRDefault="008C576E">
                              <w:pPr>
                                <w:pStyle w:val="Header"/>
                                <w:jc w:val="center"/>
                                <w:rPr>
                                  <w:rFonts w:cstheme="minorHAnsi"/>
                                  <w:cap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cstheme="minorHAnsi"/>
                                  <w:caps/>
                                  <w:sz w:val="32"/>
                                  <w:szCs w:val="32"/>
                                </w:rPr>
                                <w:t>izvještaj o izvršenju budžeta</w:t>
                              </w:r>
                            </w:p>
                          </w:sdtContent>
                        </w:sdt>
                        <w:p w14:paraId="4B419783" w14:textId="422D388B" w:rsidR="00C54B26" w:rsidRDefault="000C1315">
                          <w:pPr>
                            <w:pStyle w:val="Header"/>
                            <w:jc w:val="center"/>
                            <w:rPr>
                              <w:rFonts w:cstheme="minorHAnsi"/>
                              <w:cap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cstheme="minorHAnsi"/>
                              <w:caps/>
                              <w:sz w:val="32"/>
                              <w:szCs w:val="32"/>
                            </w:rPr>
                            <w:t>januar</w:t>
                          </w:r>
                          <w:r w:rsidR="008C576E">
                            <w:rPr>
                              <w:rFonts w:cstheme="minorHAnsi"/>
                              <w:caps/>
                              <w:sz w:val="32"/>
                              <w:szCs w:val="32"/>
                            </w:rPr>
                            <w:t xml:space="preserve"> 202</w:t>
                          </w:r>
                          <w:r>
                            <w:rPr>
                              <w:rFonts w:cstheme="minorHAnsi"/>
                              <w:caps/>
                              <w:sz w:val="32"/>
                              <w:szCs w:val="32"/>
                            </w:rPr>
                            <w:t>6</w:t>
                          </w:r>
                          <w:r w:rsidR="008C576E">
                            <w:rPr>
                              <w:rFonts w:cstheme="minorHAnsi"/>
                              <w:caps/>
                              <w:sz w:val="32"/>
                              <w:szCs w:val="32"/>
                            </w:rPr>
                            <w:t>. godine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BE022FC" id="Rectangle 197" o:spid="_x0000_s1030" style="position:absolute;margin-left:560.05pt;margin-top:0;width:611.25pt;height:58.5pt;z-index:-251652096;visibility:visible;mso-wrap-style:square;mso-wrap-distance-left:9.35pt;mso-wrap-distance-top:0;mso-wrap-distance-right:9.35pt;mso-wrap-distance-bottom:0;mso-position-horizontal:right;mso-position-horizontal-relative:page;mso-position-vertical:bottom;mso-position-vertical-relative:top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" o:allowoverlap="f" fillcolor="#dceeef [1304]" stroked="f" strokeweight="1pt">
              <v:textbox>
                <w:txbxContent>
                  <w:sdt>
                    <w:sdtPr>
                      <w:rPr>
                        <w:rFonts w:cstheme="minorHAnsi"/>
                        <w:caps/>
                        <w:sz w:val="32"/>
                        <w:szCs w:val="32"/>
                      </w:rPr>
                      <w:alias w:val="Title"/>
                      <w:id w:val="-449772803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7C545B5A" w14:textId="77777777" w:rsidR="00C54B26" w:rsidRDefault="008C576E">
                        <w:pPr>
                          <w:pStyle w:val="Header"/>
                          <w:jc w:val="center"/>
                          <w:rPr>
                            <w:rFonts w:cstheme="minorHAnsi"/>
                            <w:caps/>
                            <w:sz w:val="32"/>
                            <w:szCs w:val="32"/>
                          </w:rPr>
                        </w:pPr>
                        <w:r>
                          <w:rPr>
                            <w:rFonts w:cstheme="minorHAnsi"/>
                            <w:caps/>
                            <w:sz w:val="32"/>
                            <w:szCs w:val="32"/>
                          </w:rPr>
                          <w:t>izvještaj o izvršenju budžeta</w:t>
                        </w:r>
                      </w:p>
                    </w:sdtContent>
                  </w:sdt>
                  <w:p w14:paraId="4B419783" w14:textId="422D388B" w:rsidR="00C54B26" w:rsidRDefault="000C1315">
                    <w:pPr>
                      <w:pStyle w:val="Header"/>
                      <w:jc w:val="center"/>
                      <w:rPr>
                        <w:rFonts w:cstheme="minorHAnsi"/>
                        <w:caps/>
                        <w:sz w:val="32"/>
                        <w:szCs w:val="32"/>
                      </w:rPr>
                    </w:pPr>
                    <w:r>
                      <w:rPr>
                        <w:rFonts w:cstheme="minorHAnsi"/>
                        <w:caps/>
                        <w:sz w:val="32"/>
                        <w:szCs w:val="32"/>
                      </w:rPr>
                      <w:t>januar</w:t>
                    </w:r>
                    <w:r w:rsidR="008C576E">
                      <w:rPr>
                        <w:rFonts w:cstheme="minorHAnsi"/>
                        <w:caps/>
                        <w:sz w:val="32"/>
                        <w:szCs w:val="32"/>
                      </w:rPr>
                      <w:t xml:space="preserve"> 202</w:t>
                    </w:r>
                    <w:r>
                      <w:rPr>
                        <w:rFonts w:cstheme="minorHAnsi"/>
                        <w:caps/>
                        <w:sz w:val="32"/>
                        <w:szCs w:val="32"/>
                      </w:rPr>
                      <w:t>6</w:t>
                    </w:r>
                    <w:r w:rsidR="008C576E">
                      <w:rPr>
                        <w:rFonts w:cstheme="minorHAnsi"/>
                        <w:caps/>
                        <w:sz w:val="32"/>
                        <w:szCs w:val="32"/>
                      </w:rPr>
                      <w:t>. godine</w:t>
                    </w:r>
                  </w:p>
                </w:txbxContent>
              </v:textbox>
              <w10:wrap type="square"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FFFFFF80"/>
    <w:lvl w:ilvl="0">
      <w:start w:val="1"/>
      <w:numFmt w:val="bullet"/>
      <w:pStyle w:val="ListBullet5"/>
      <w:lvlText w:val="○"/>
      <w:lvlJc w:val="left"/>
      <w:pPr>
        <w:ind w:left="1800" w:hanging="360"/>
      </w:pPr>
      <w:rPr>
        <w:rFonts w:ascii="Monotype Corsiva" w:hAnsi="Monotype Corsiva" w:hint="default"/>
        <w:color w:val="B7D438" w:themeColor="accent3"/>
      </w:rPr>
    </w:lvl>
  </w:abstractNum>
  <w:abstractNum w:abstractNumId="1" w15:restartNumberingAfterBreak="0">
    <w:nsid w:val="FFFFFF81"/>
    <w:multiLevelType w:val="singleLevel"/>
    <w:tmpl w:val="FFFFFF81"/>
    <w:lvl w:ilvl="0">
      <w:start w:val="1"/>
      <w:numFmt w:val="bullet"/>
      <w:pStyle w:val="ListBullet4"/>
      <w:lvlText w:val=""/>
      <w:lvlJc w:val="left"/>
      <w:pPr>
        <w:ind w:left="1440" w:hanging="360"/>
      </w:pPr>
      <w:rPr>
        <w:rFonts w:ascii="Symbol" w:hAnsi="Symbol" w:hint="default"/>
        <w:color w:val="B7D438" w:themeColor="accent3"/>
      </w:rPr>
    </w:lvl>
  </w:abstractNum>
  <w:abstractNum w:abstractNumId="2" w15:restartNumberingAfterBreak="0">
    <w:nsid w:val="FFFFFF82"/>
    <w:multiLevelType w:val="singleLevel"/>
    <w:tmpl w:val="FFFFFF82"/>
    <w:lvl w:ilvl="0">
      <w:start w:val="1"/>
      <w:numFmt w:val="bullet"/>
      <w:pStyle w:val="ListBullet3"/>
      <w:lvlText w:val=""/>
      <w:lvlJc w:val="left"/>
      <w:pPr>
        <w:ind w:left="1080" w:hanging="360"/>
      </w:pPr>
      <w:rPr>
        <w:rFonts w:ascii="Symbol" w:hAnsi="Symbol" w:hint="default"/>
        <w:color w:val="23F2FF" w:themeColor="accent1" w:themeTint="99"/>
      </w:rPr>
    </w:lvl>
  </w:abstractNum>
  <w:abstractNum w:abstractNumId="3" w15:restartNumberingAfterBreak="0">
    <w:nsid w:val="FFFFFF83"/>
    <w:multiLevelType w:val="singleLevel"/>
    <w:tmpl w:val="FFFFFF83"/>
    <w:lvl w:ilvl="0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  <w:color w:val="008890" w:themeColor="accent1"/>
      </w:rPr>
    </w:lvl>
  </w:abstractNum>
  <w:abstractNum w:abstractNumId="4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656B" w:themeColor="accent1" w:themeShade="BF"/>
      </w:rPr>
    </w:lvl>
  </w:abstractNum>
  <w:abstractNum w:abstractNumId="5" w15:restartNumberingAfterBreak="0">
    <w:nsid w:val="10715FE0"/>
    <w:multiLevelType w:val="hybridMultilevel"/>
    <w:tmpl w:val="BD5A9C4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ECE4AF3"/>
    <w:multiLevelType w:val="multilevel"/>
    <w:tmpl w:val="471ED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444F2C"/>
    <w:multiLevelType w:val="multilevel"/>
    <w:tmpl w:val="065E7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770707"/>
    <w:multiLevelType w:val="hybridMultilevel"/>
    <w:tmpl w:val="1D4A12FC"/>
    <w:lvl w:ilvl="0" w:tplc="4BD816E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8"/>
  </w:num>
  <w:num w:numId="7">
    <w:abstractNumId w:val="5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rawingGridHorizontalSpacing w:val="11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81E"/>
    <w:rsid w:val="00003715"/>
    <w:rsid w:val="000059C8"/>
    <w:rsid w:val="00014994"/>
    <w:rsid w:val="000309CA"/>
    <w:rsid w:val="000319F7"/>
    <w:rsid w:val="00035AD9"/>
    <w:rsid w:val="00037F19"/>
    <w:rsid w:val="0004051D"/>
    <w:rsid w:val="000413FD"/>
    <w:rsid w:val="00046924"/>
    <w:rsid w:val="00054237"/>
    <w:rsid w:val="000543FA"/>
    <w:rsid w:val="000621DE"/>
    <w:rsid w:val="0006666A"/>
    <w:rsid w:val="0007122F"/>
    <w:rsid w:val="00074E8B"/>
    <w:rsid w:val="0008362B"/>
    <w:rsid w:val="00084539"/>
    <w:rsid w:val="00085A75"/>
    <w:rsid w:val="00086D4E"/>
    <w:rsid w:val="00094AD0"/>
    <w:rsid w:val="000A6C61"/>
    <w:rsid w:val="000A7715"/>
    <w:rsid w:val="000B7269"/>
    <w:rsid w:val="000C0DF0"/>
    <w:rsid w:val="000C1315"/>
    <w:rsid w:val="000C44E4"/>
    <w:rsid w:val="000C49F2"/>
    <w:rsid w:val="000C51B0"/>
    <w:rsid w:val="000C54CF"/>
    <w:rsid w:val="000C585B"/>
    <w:rsid w:val="000D0E64"/>
    <w:rsid w:val="000D40FD"/>
    <w:rsid w:val="000D64A2"/>
    <w:rsid w:val="000F1291"/>
    <w:rsid w:val="000F1DCE"/>
    <w:rsid w:val="000F249B"/>
    <w:rsid w:val="000F4149"/>
    <w:rsid w:val="000F4671"/>
    <w:rsid w:val="000F5DE0"/>
    <w:rsid w:val="00101F8F"/>
    <w:rsid w:val="00106166"/>
    <w:rsid w:val="00114F1F"/>
    <w:rsid w:val="001209C3"/>
    <w:rsid w:val="001237CC"/>
    <w:rsid w:val="00141318"/>
    <w:rsid w:val="00141324"/>
    <w:rsid w:val="001457B6"/>
    <w:rsid w:val="00150364"/>
    <w:rsid w:val="00157C41"/>
    <w:rsid w:val="00160B42"/>
    <w:rsid w:val="00162109"/>
    <w:rsid w:val="0016270C"/>
    <w:rsid w:val="00164402"/>
    <w:rsid w:val="001705A9"/>
    <w:rsid w:val="001707D3"/>
    <w:rsid w:val="001734F0"/>
    <w:rsid w:val="001739F9"/>
    <w:rsid w:val="0017523B"/>
    <w:rsid w:val="0017603A"/>
    <w:rsid w:val="00184B29"/>
    <w:rsid w:val="001850C1"/>
    <w:rsid w:val="001867A0"/>
    <w:rsid w:val="00190438"/>
    <w:rsid w:val="00195CFE"/>
    <w:rsid w:val="001A03FF"/>
    <w:rsid w:val="001A482B"/>
    <w:rsid w:val="001B0742"/>
    <w:rsid w:val="001B3337"/>
    <w:rsid w:val="001D047E"/>
    <w:rsid w:val="001D1B11"/>
    <w:rsid w:val="001F43A0"/>
    <w:rsid w:val="00203C63"/>
    <w:rsid w:val="0021179C"/>
    <w:rsid w:val="002144AC"/>
    <w:rsid w:val="00216841"/>
    <w:rsid w:val="00230695"/>
    <w:rsid w:val="00231300"/>
    <w:rsid w:val="002370A6"/>
    <w:rsid w:val="0024104B"/>
    <w:rsid w:val="002614D2"/>
    <w:rsid w:val="00267B2A"/>
    <w:rsid w:val="0027008F"/>
    <w:rsid w:val="002713A0"/>
    <w:rsid w:val="00275FCC"/>
    <w:rsid w:val="00282B2C"/>
    <w:rsid w:val="0028471D"/>
    <w:rsid w:val="0028566F"/>
    <w:rsid w:val="002867C0"/>
    <w:rsid w:val="0028690F"/>
    <w:rsid w:val="0028778C"/>
    <w:rsid w:val="00292255"/>
    <w:rsid w:val="00292EF9"/>
    <w:rsid w:val="002930A4"/>
    <w:rsid w:val="002961AE"/>
    <w:rsid w:val="002A43B1"/>
    <w:rsid w:val="002A672C"/>
    <w:rsid w:val="002C0042"/>
    <w:rsid w:val="002D1103"/>
    <w:rsid w:val="002D2EF1"/>
    <w:rsid w:val="002D43C7"/>
    <w:rsid w:val="002D5234"/>
    <w:rsid w:val="002E4B84"/>
    <w:rsid w:val="002F0C48"/>
    <w:rsid w:val="002F1BFD"/>
    <w:rsid w:val="002F2892"/>
    <w:rsid w:val="00301F6D"/>
    <w:rsid w:val="0032104D"/>
    <w:rsid w:val="00323173"/>
    <w:rsid w:val="0032493D"/>
    <w:rsid w:val="00324F09"/>
    <w:rsid w:val="0033156F"/>
    <w:rsid w:val="003315D4"/>
    <w:rsid w:val="00332EBC"/>
    <w:rsid w:val="00333419"/>
    <w:rsid w:val="003410AB"/>
    <w:rsid w:val="003417D5"/>
    <w:rsid w:val="003427D9"/>
    <w:rsid w:val="00342BAA"/>
    <w:rsid w:val="00345A42"/>
    <w:rsid w:val="00352C50"/>
    <w:rsid w:val="00352C96"/>
    <w:rsid w:val="00357B02"/>
    <w:rsid w:val="00374FEB"/>
    <w:rsid w:val="00375503"/>
    <w:rsid w:val="00377343"/>
    <w:rsid w:val="0038669C"/>
    <w:rsid w:val="00392630"/>
    <w:rsid w:val="0039389D"/>
    <w:rsid w:val="00393F65"/>
    <w:rsid w:val="003957A9"/>
    <w:rsid w:val="003A12F8"/>
    <w:rsid w:val="003A3017"/>
    <w:rsid w:val="003A63CA"/>
    <w:rsid w:val="003B1DB2"/>
    <w:rsid w:val="003B3056"/>
    <w:rsid w:val="003B30B2"/>
    <w:rsid w:val="003C0235"/>
    <w:rsid w:val="003C2FD0"/>
    <w:rsid w:val="003C6073"/>
    <w:rsid w:val="003D0637"/>
    <w:rsid w:val="003D2F00"/>
    <w:rsid w:val="003D63D7"/>
    <w:rsid w:val="003D75FC"/>
    <w:rsid w:val="003E4AD7"/>
    <w:rsid w:val="003E5564"/>
    <w:rsid w:val="003F1D58"/>
    <w:rsid w:val="00400CB3"/>
    <w:rsid w:val="00400D66"/>
    <w:rsid w:val="00403B65"/>
    <w:rsid w:val="004041F5"/>
    <w:rsid w:val="00406A55"/>
    <w:rsid w:val="004076C8"/>
    <w:rsid w:val="004154B5"/>
    <w:rsid w:val="00421805"/>
    <w:rsid w:val="00425990"/>
    <w:rsid w:val="00432129"/>
    <w:rsid w:val="00432DAB"/>
    <w:rsid w:val="004446DA"/>
    <w:rsid w:val="00446B28"/>
    <w:rsid w:val="004517F1"/>
    <w:rsid w:val="004529A1"/>
    <w:rsid w:val="00452B3B"/>
    <w:rsid w:val="00454B19"/>
    <w:rsid w:val="00455EB7"/>
    <w:rsid w:val="00460B3F"/>
    <w:rsid w:val="00471E47"/>
    <w:rsid w:val="00475CD6"/>
    <w:rsid w:val="00476B0F"/>
    <w:rsid w:val="004771F7"/>
    <w:rsid w:val="004803CB"/>
    <w:rsid w:val="00481A5F"/>
    <w:rsid w:val="00497872"/>
    <w:rsid w:val="00497B25"/>
    <w:rsid w:val="004A547E"/>
    <w:rsid w:val="004B55DA"/>
    <w:rsid w:val="004C1C5C"/>
    <w:rsid w:val="004C48A4"/>
    <w:rsid w:val="004D5303"/>
    <w:rsid w:val="004D5824"/>
    <w:rsid w:val="004E0C6B"/>
    <w:rsid w:val="004E2F2E"/>
    <w:rsid w:val="004E4D8D"/>
    <w:rsid w:val="004E62A9"/>
    <w:rsid w:val="004E7C64"/>
    <w:rsid w:val="0050330A"/>
    <w:rsid w:val="005049B5"/>
    <w:rsid w:val="00504F1A"/>
    <w:rsid w:val="005064AE"/>
    <w:rsid w:val="005069A5"/>
    <w:rsid w:val="00506CD4"/>
    <w:rsid w:val="0051615D"/>
    <w:rsid w:val="00517792"/>
    <w:rsid w:val="005210E2"/>
    <w:rsid w:val="00524BAA"/>
    <w:rsid w:val="00526D2E"/>
    <w:rsid w:val="0053091E"/>
    <w:rsid w:val="00531199"/>
    <w:rsid w:val="0054001F"/>
    <w:rsid w:val="00543F4D"/>
    <w:rsid w:val="00544A33"/>
    <w:rsid w:val="00544EEB"/>
    <w:rsid w:val="0054581F"/>
    <w:rsid w:val="005467F7"/>
    <w:rsid w:val="00547978"/>
    <w:rsid w:val="00557C32"/>
    <w:rsid w:val="00572478"/>
    <w:rsid w:val="00580701"/>
    <w:rsid w:val="00581716"/>
    <w:rsid w:val="00583963"/>
    <w:rsid w:val="00583969"/>
    <w:rsid w:val="00585798"/>
    <w:rsid w:val="0059453D"/>
    <w:rsid w:val="00595EA5"/>
    <w:rsid w:val="005962B3"/>
    <w:rsid w:val="00596F03"/>
    <w:rsid w:val="005A0FD4"/>
    <w:rsid w:val="005A1550"/>
    <w:rsid w:val="005A4CCD"/>
    <w:rsid w:val="005B0812"/>
    <w:rsid w:val="005B12D7"/>
    <w:rsid w:val="005B3A7F"/>
    <w:rsid w:val="005B3EA9"/>
    <w:rsid w:val="005B6393"/>
    <w:rsid w:val="005C3412"/>
    <w:rsid w:val="005C3444"/>
    <w:rsid w:val="005C3E9D"/>
    <w:rsid w:val="005C445C"/>
    <w:rsid w:val="005C532A"/>
    <w:rsid w:val="005C5BDA"/>
    <w:rsid w:val="005D46FD"/>
    <w:rsid w:val="005D5F51"/>
    <w:rsid w:val="005D6185"/>
    <w:rsid w:val="005D6AE7"/>
    <w:rsid w:val="005E2410"/>
    <w:rsid w:val="005E31E4"/>
    <w:rsid w:val="005F18A0"/>
    <w:rsid w:val="005F4724"/>
    <w:rsid w:val="005F4A5E"/>
    <w:rsid w:val="00600602"/>
    <w:rsid w:val="006009DE"/>
    <w:rsid w:val="00604FB4"/>
    <w:rsid w:val="006066FA"/>
    <w:rsid w:val="00606A4E"/>
    <w:rsid w:val="006129B0"/>
    <w:rsid w:val="0061391F"/>
    <w:rsid w:val="00616989"/>
    <w:rsid w:val="006260ED"/>
    <w:rsid w:val="00627810"/>
    <w:rsid w:val="006312C8"/>
    <w:rsid w:val="006410EE"/>
    <w:rsid w:val="00643B3B"/>
    <w:rsid w:val="006443A3"/>
    <w:rsid w:val="00645FF5"/>
    <w:rsid w:val="006465BA"/>
    <w:rsid w:val="00652295"/>
    <w:rsid w:val="0065332E"/>
    <w:rsid w:val="0065363A"/>
    <w:rsid w:val="006542DB"/>
    <w:rsid w:val="00671609"/>
    <w:rsid w:val="006738C9"/>
    <w:rsid w:val="00675EFF"/>
    <w:rsid w:val="006770F0"/>
    <w:rsid w:val="006774B4"/>
    <w:rsid w:val="00677F51"/>
    <w:rsid w:val="00683653"/>
    <w:rsid w:val="0068426E"/>
    <w:rsid w:val="006853B8"/>
    <w:rsid w:val="006863D1"/>
    <w:rsid w:val="00693645"/>
    <w:rsid w:val="006942FF"/>
    <w:rsid w:val="006A27D3"/>
    <w:rsid w:val="006B71E0"/>
    <w:rsid w:val="006C44A8"/>
    <w:rsid w:val="006C4C59"/>
    <w:rsid w:val="006D0D8E"/>
    <w:rsid w:val="006D14B9"/>
    <w:rsid w:val="006E1B84"/>
    <w:rsid w:val="006E2C89"/>
    <w:rsid w:val="006F05F8"/>
    <w:rsid w:val="006F54C8"/>
    <w:rsid w:val="007004F7"/>
    <w:rsid w:val="00703FB2"/>
    <w:rsid w:val="0070611B"/>
    <w:rsid w:val="007066E2"/>
    <w:rsid w:val="00711406"/>
    <w:rsid w:val="0071626C"/>
    <w:rsid w:val="00717565"/>
    <w:rsid w:val="00721BF3"/>
    <w:rsid w:val="00721E80"/>
    <w:rsid w:val="00727CEE"/>
    <w:rsid w:val="00735186"/>
    <w:rsid w:val="00736DA6"/>
    <w:rsid w:val="00744DBB"/>
    <w:rsid w:val="0075756D"/>
    <w:rsid w:val="00757B0E"/>
    <w:rsid w:val="007616AE"/>
    <w:rsid w:val="00761844"/>
    <w:rsid w:val="007637C9"/>
    <w:rsid w:val="0076531B"/>
    <w:rsid w:val="00772FAE"/>
    <w:rsid w:val="0078166D"/>
    <w:rsid w:val="00787292"/>
    <w:rsid w:val="00795414"/>
    <w:rsid w:val="007A15EF"/>
    <w:rsid w:val="007A3DFA"/>
    <w:rsid w:val="007A3EA4"/>
    <w:rsid w:val="007A6075"/>
    <w:rsid w:val="007B346A"/>
    <w:rsid w:val="007C75C6"/>
    <w:rsid w:val="007C787E"/>
    <w:rsid w:val="007D2863"/>
    <w:rsid w:val="007D2C39"/>
    <w:rsid w:val="007D4AF8"/>
    <w:rsid w:val="007D6A7A"/>
    <w:rsid w:val="007E1D31"/>
    <w:rsid w:val="007E31E3"/>
    <w:rsid w:val="007E4684"/>
    <w:rsid w:val="007E5011"/>
    <w:rsid w:val="007E6E06"/>
    <w:rsid w:val="007F5D4F"/>
    <w:rsid w:val="00805737"/>
    <w:rsid w:val="008101BC"/>
    <w:rsid w:val="00820F57"/>
    <w:rsid w:val="0082100D"/>
    <w:rsid w:val="00823150"/>
    <w:rsid w:val="0083277A"/>
    <w:rsid w:val="00833A54"/>
    <w:rsid w:val="00836F63"/>
    <w:rsid w:val="00837FD1"/>
    <w:rsid w:val="00842CC0"/>
    <w:rsid w:val="00844CF4"/>
    <w:rsid w:val="008514E3"/>
    <w:rsid w:val="00854AF0"/>
    <w:rsid w:val="00856810"/>
    <w:rsid w:val="0086478E"/>
    <w:rsid w:val="00865207"/>
    <w:rsid w:val="00866932"/>
    <w:rsid w:val="00871498"/>
    <w:rsid w:val="00877911"/>
    <w:rsid w:val="00880A3E"/>
    <w:rsid w:val="0089200B"/>
    <w:rsid w:val="008B33AC"/>
    <w:rsid w:val="008C0452"/>
    <w:rsid w:val="008C1303"/>
    <w:rsid w:val="008C191B"/>
    <w:rsid w:val="008C576E"/>
    <w:rsid w:val="008C717A"/>
    <w:rsid w:val="008D03EF"/>
    <w:rsid w:val="008D1786"/>
    <w:rsid w:val="008D3D29"/>
    <w:rsid w:val="008D638C"/>
    <w:rsid w:val="008E2A16"/>
    <w:rsid w:val="008E6939"/>
    <w:rsid w:val="009041EE"/>
    <w:rsid w:val="00906B2C"/>
    <w:rsid w:val="009168BB"/>
    <w:rsid w:val="00926429"/>
    <w:rsid w:val="00932CBA"/>
    <w:rsid w:val="0093329C"/>
    <w:rsid w:val="00942CE0"/>
    <w:rsid w:val="00945C54"/>
    <w:rsid w:val="0095115D"/>
    <w:rsid w:val="0095315D"/>
    <w:rsid w:val="0095581E"/>
    <w:rsid w:val="0096001E"/>
    <w:rsid w:val="00960765"/>
    <w:rsid w:val="00962160"/>
    <w:rsid w:val="00963A77"/>
    <w:rsid w:val="00970231"/>
    <w:rsid w:val="009702BE"/>
    <w:rsid w:val="00973FAA"/>
    <w:rsid w:val="009747B1"/>
    <w:rsid w:val="009768B2"/>
    <w:rsid w:val="00991CAE"/>
    <w:rsid w:val="00993CEC"/>
    <w:rsid w:val="00996D0B"/>
    <w:rsid w:val="009A18AC"/>
    <w:rsid w:val="009A332B"/>
    <w:rsid w:val="009A5B66"/>
    <w:rsid w:val="009A7B18"/>
    <w:rsid w:val="009B2EAA"/>
    <w:rsid w:val="009B6573"/>
    <w:rsid w:val="009B78C7"/>
    <w:rsid w:val="009C354E"/>
    <w:rsid w:val="009C54B0"/>
    <w:rsid w:val="009C653F"/>
    <w:rsid w:val="009D05D8"/>
    <w:rsid w:val="009D09C9"/>
    <w:rsid w:val="009D4F36"/>
    <w:rsid w:val="009D588A"/>
    <w:rsid w:val="009E0225"/>
    <w:rsid w:val="009E5E24"/>
    <w:rsid w:val="009E64C2"/>
    <w:rsid w:val="009E758E"/>
    <w:rsid w:val="009F10B4"/>
    <w:rsid w:val="009F13BB"/>
    <w:rsid w:val="009F6803"/>
    <w:rsid w:val="00A00EB5"/>
    <w:rsid w:val="00A044F7"/>
    <w:rsid w:val="00A04707"/>
    <w:rsid w:val="00A10E49"/>
    <w:rsid w:val="00A12B6E"/>
    <w:rsid w:val="00A1451B"/>
    <w:rsid w:val="00A20EAB"/>
    <w:rsid w:val="00A241D5"/>
    <w:rsid w:val="00A31835"/>
    <w:rsid w:val="00A362E1"/>
    <w:rsid w:val="00A50BF2"/>
    <w:rsid w:val="00A522F6"/>
    <w:rsid w:val="00A55D7D"/>
    <w:rsid w:val="00A66AC6"/>
    <w:rsid w:val="00A66D57"/>
    <w:rsid w:val="00A72F5A"/>
    <w:rsid w:val="00A81000"/>
    <w:rsid w:val="00A833BE"/>
    <w:rsid w:val="00A83985"/>
    <w:rsid w:val="00A845BA"/>
    <w:rsid w:val="00A93FD0"/>
    <w:rsid w:val="00A94911"/>
    <w:rsid w:val="00AA18D3"/>
    <w:rsid w:val="00AA1F13"/>
    <w:rsid w:val="00AA77F2"/>
    <w:rsid w:val="00AB39F9"/>
    <w:rsid w:val="00AB539D"/>
    <w:rsid w:val="00AB662A"/>
    <w:rsid w:val="00AC176B"/>
    <w:rsid w:val="00AC3403"/>
    <w:rsid w:val="00AD2DDA"/>
    <w:rsid w:val="00AD3204"/>
    <w:rsid w:val="00AD5923"/>
    <w:rsid w:val="00AE23D1"/>
    <w:rsid w:val="00AE36E6"/>
    <w:rsid w:val="00AE4A01"/>
    <w:rsid w:val="00AE4DBA"/>
    <w:rsid w:val="00AF5E50"/>
    <w:rsid w:val="00AF6A8A"/>
    <w:rsid w:val="00B012ED"/>
    <w:rsid w:val="00B07B13"/>
    <w:rsid w:val="00B13597"/>
    <w:rsid w:val="00B147B3"/>
    <w:rsid w:val="00B15613"/>
    <w:rsid w:val="00B21CA6"/>
    <w:rsid w:val="00B30D61"/>
    <w:rsid w:val="00B5097D"/>
    <w:rsid w:val="00B55B25"/>
    <w:rsid w:val="00B64692"/>
    <w:rsid w:val="00B70300"/>
    <w:rsid w:val="00B74778"/>
    <w:rsid w:val="00B74D8B"/>
    <w:rsid w:val="00B74FD5"/>
    <w:rsid w:val="00B8201F"/>
    <w:rsid w:val="00B8622E"/>
    <w:rsid w:val="00B869FC"/>
    <w:rsid w:val="00B86BF9"/>
    <w:rsid w:val="00B8750F"/>
    <w:rsid w:val="00B91089"/>
    <w:rsid w:val="00B911D7"/>
    <w:rsid w:val="00B93FDF"/>
    <w:rsid w:val="00B96EC1"/>
    <w:rsid w:val="00B97819"/>
    <w:rsid w:val="00BA4AD6"/>
    <w:rsid w:val="00BA7412"/>
    <w:rsid w:val="00BB0743"/>
    <w:rsid w:val="00BB4D5B"/>
    <w:rsid w:val="00BB4EA3"/>
    <w:rsid w:val="00BC0146"/>
    <w:rsid w:val="00BC0270"/>
    <w:rsid w:val="00BC5723"/>
    <w:rsid w:val="00BD274F"/>
    <w:rsid w:val="00BD5A2D"/>
    <w:rsid w:val="00BD6CDF"/>
    <w:rsid w:val="00BD7685"/>
    <w:rsid w:val="00BE7E82"/>
    <w:rsid w:val="00BF0492"/>
    <w:rsid w:val="00BF7E8E"/>
    <w:rsid w:val="00C05F4E"/>
    <w:rsid w:val="00C12B40"/>
    <w:rsid w:val="00C253B6"/>
    <w:rsid w:val="00C27590"/>
    <w:rsid w:val="00C34D86"/>
    <w:rsid w:val="00C375AA"/>
    <w:rsid w:val="00C54B26"/>
    <w:rsid w:val="00C55F88"/>
    <w:rsid w:val="00C6469F"/>
    <w:rsid w:val="00C647C7"/>
    <w:rsid w:val="00C64DD4"/>
    <w:rsid w:val="00C6686F"/>
    <w:rsid w:val="00C6768B"/>
    <w:rsid w:val="00C7170F"/>
    <w:rsid w:val="00C71768"/>
    <w:rsid w:val="00C77D65"/>
    <w:rsid w:val="00C80AFE"/>
    <w:rsid w:val="00C81312"/>
    <w:rsid w:val="00C81BD9"/>
    <w:rsid w:val="00C93DA3"/>
    <w:rsid w:val="00CA325F"/>
    <w:rsid w:val="00CA454F"/>
    <w:rsid w:val="00CA4B4A"/>
    <w:rsid w:val="00CA5CE7"/>
    <w:rsid w:val="00CB1D57"/>
    <w:rsid w:val="00CB3DFB"/>
    <w:rsid w:val="00CB4A4D"/>
    <w:rsid w:val="00CB5E12"/>
    <w:rsid w:val="00CB7ADF"/>
    <w:rsid w:val="00CC1FA4"/>
    <w:rsid w:val="00CC601A"/>
    <w:rsid w:val="00CC6C38"/>
    <w:rsid w:val="00CC7A96"/>
    <w:rsid w:val="00CD08E1"/>
    <w:rsid w:val="00CD5C65"/>
    <w:rsid w:val="00CE321A"/>
    <w:rsid w:val="00CF0EAB"/>
    <w:rsid w:val="00CF1DC9"/>
    <w:rsid w:val="00CF45DE"/>
    <w:rsid w:val="00D000CB"/>
    <w:rsid w:val="00D01166"/>
    <w:rsid w:val="00D0423D"/>
    <w:rsid w:val="00D0778A"/>
    <w:rsid w:val="00D10217"/>
    <w:rsid w:val="00D135CF"/>
    <w:rsid w:val="00D15D40"/>
    <w:rsid w:val="00D161F4"/>
    <w:rsid w:val="00D219FA"/>
    <w:rsid w:val="00D234DC"/>
    <w:rsid w:val="00D26C67"/>
    <w:rsid w:val="00D35104"/>
    <w:rsid w:val="00D400A6"/>
    <w:rsid w:val="00D403E8"/>
    <w:rsid w:val="00D47EAC"/>
    <w:rsid w:val="00D512C6"/>
    <w:rsid w:val="00D53265"/>
    <w:rsid w:val="00D61BD3"/>
    <w:rsid w:val="00D65569"/>
    <w:rsid w:val="00D7221C"/>
    <w:rsid w:val="00D73345"/>
    <w:rsid w:val="00D739CF"/>
    <w:rsid w:val="00D75307"/>
    <w:rsid w:val="00D75974"/>
    <w:rsid w:val="00D77750"/>
    <w:rsid w:val="00D908A7"/>
    <w:rsid w:val="00D92D06"/>
    <w:rsid w:val="00D93A18"/>
    <w:rsid w:val="00DA58C8"/>
    <w:rsid w:val="00DA7C93"/>
    <w:rsid w:val="00DB75FE"/>
    <w:rsid w:val="00DB7E8C"/>
    <w:rsid w:val="00DC3A5D"/>
    <w:rsid w:val="00DC5893"/>
    <w:rsid w:val="00DD09D7"/>
    <w:rsid w:val="00DD3BE9"/>
    <w:rsid w:val="00DE4A8F"/>
    <w:rsid w:val="00DE56C1"/>
    <w:rsid w:val="00DE6F3F"/>
    <w:rsid w:val="00DE7FDF"/>
    <w:rsid w:val="00DF3A39"/>
    <w:rsid w:val="00DF4546"/>
    <w:rsid w:val="00E02595"/>
    <w:rsid w:val="00E06CBF"/>
    <w:rsid w:val="00E0736E"/>
    <w:rsid w:val="00E1379F"/>
    <w:rsid w:val="00E16ECA"/>
    <w:rsid w:val="00E17338"/>
    <w:rsid w:val="00E218DF"/>
    <w:rsid w:val="00E21E42"/>
    <w:rsid w:val="00E23684"/>
    <w:rsid w:val="00E27616"/>
    <w:rsid w:val="00E36089"/>
    <w:rsid w:val="00E3725A"/>
    <w:rsid w:val="00E46E47"/>
    <w:rsid w:val="00E47EAD"/>
    <w:rsid w:val="00E5768B"/>
    <w:rsid w:val="00E61143"/>
    <w:rsid w:val="00E6400B"/>
    <w:rsid w:val="00E707C0"/>
    <w:rsid w:val="00E82B50"/>
    <w:rsid w:val="00E85EDA"/>
    <w:rsid w:val="00EA2BE8"/>
    <w:rsid w:val="00EA6AE7"/>
    <w:rsid w:val="00EA7C40"/>
    <w:rsid w:val="00EB339F"/>
    <w:rsid w:val="00EB348B"/>
    <w:rsid w:val="00EC31F1"/>
    <w:rsid w:val="00EC5127"/>
    <w:rsid w:val="00EE0C37"/>
    <w:rsid w:val="00EE583A"/>
    <w:rsid w:val="00EF0E81"/>
    <w:rsid w:val="00EF3631"/>
    <w:rsid w:val="00EF4975"/>
    <w:rsid w:val="00F0107F"/>
    <w:rsid w:val="00F0184E"/>
    <w:rsid w:val="00F03D88"/>
    <w:rsid w:val="00F07B0B"/>
    <w:rsid w:val="00F07EB5"/>
    <w:rsid w:val="00F121EB"/>
    <w:rsid w:val="00F14201"/>
    <w:rsid w:val="00F16CE8"/>
    <w:rsid w:val="00F1740C"/>
    <w:rsid w:val="00F202E2"/>
    <w:rsid w:val="00F25B79"/>
    <w:rsid w:val="00F30758"/>
    <w:rsid w:val="00F30ADC"/>
    <w:rsid w:val="00F358B2"/>
    <w:rsid w:val="00F41F47"/>
    <w:rsid w:val="00F4721A"/>
    <w:rsid w:val="00F510CA"/>
    <w:rsid w:val="00F60A75"/>
    <w:rsid w:val="00F61D4C"/>
    <w:rsid w:val="00F65DA0"/>
    <w:rsid w:val="00F66AC9"/>
    <w:rsid w:val="00F710DD"/>
    <w:rsid w:val="00F72977"/>
    <w:rsid w:val="00F74000"/>
    <w:rsid w:val="00F760B5"/>
    <w:rsid w:val="00F85F53"/>
    <w:rsid w:val="00F8732A"/>
    <w:rsid w:val="00F90454"/>
    <w:rsid w:val="00F95A25"/>
    <w:rsid w:val="00FA1966"/>
    <w:rsid w:val="00FA29E0"/>
    <w:rsid w:val="00FA2D0E"/>
    <w:rsid w:val="00FA6245"/>
    <w:rsid w:val="00FA6320"/>
    <w:rsid w:val="00FA7359"/>
    <w:rsid w:val="00FA7F52"/>
    <w:rsid w:val="00FB1138"/>
    <w:rsid w:val="00FB1EFC"/>
    <w:rsid w:val="00FB2EA1"/>
    <w:rsid w:val="00FB44D6"/>
    <w:rsid w:val="00FB583F"/>
    <w:rsid w:val="00FC097D"/>
    <w:rsid w:val="00FC2D01"/>
    <w:rsid w:val="00FC3481"/>
    <w:rsid w:val="00FC4C61"/>
    <w:rsid w:val="00FC6B41"/>
    <w:rsid w:val="00FC7DDE"/>
    <w:rsid w:val="00FD1162"/>
    <w:rsid w:val="00FD36E3"/>
    <w:rsid w:val="00FD6922"/>
    <w:rsid w:val="00FD71E8"/>
    <w:rsid w:val="00FD73F1"/>
    <w:rsid w:val="00FE4D99"/>
    <w:rsid w:val="00FF0962"/>
    <w:rsid w:val="00FF4C9B"/>
    <w:rsid w:val="01241D9D"/>
    <w:rsid w:val="244B0C98"/>
    <w:rsid w:val="7A29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oNotEmbedSmartTags/>
  <w:decimalSymbol w:val="."/>
  <w:listSeparator w:val=","/>
  <w14:docId w14:val="72950C1F"/>
  <w15:docId w15:val="{37C3E772-251E-42C9-A463-9C2173E4E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nhideWhenUsed="1" w:qFormat="1"/>
    <w:lsdException w:name="toc 2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36" w:unhideWhenUsed="1" w:qFormat="1"/>
    <w:lsdException w:name="List Bullet 3" w:uiPriority="36" w:unhideWhenUsed="1" w:qFormat="1"/>
    <w:lsdException w:name="List Bullet 4" w:uiPriority="36" w:unhideWhenUsed="1" w:qFormat="1"/>
    <w:lsdException w:name="List Bullet 5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40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76" w:lineRule="auto"/>
    </w:pPr>
    <w:rPr>
      <w:rFonts w:asciiTheme="minorHAnsi" w:eastAsiaTheme="minorHAnsi" w:hAnsiTheme="minorHAnsi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300" w:after="40" w:line="240" w:lineRule="auto"/>
      <w:outlineLvl w:val="0"/>
    </w:pPr>
    <w:rPr>
      <w:rFonts w:ascii="Franklin Gothic Book" w:hAnsi="Franklin Gothic Book"/>
      <w:color w:val="00656B" w:themeColor="accent1" w:themeShade="BF"/>
      <w:spacing w:val="20"/>
      <w:sz w:val="5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pPr>
      <w:spacing w:before="240" w:after="40" w:line="240" w:lineRule="auto"/>
      <w:outlineLvl w:val="1"/>
    </w:pPr>
    <w:rPr>
      <w:rFonts w:ascii="Franklin Gothic Book" w:hAnsi="Franklin Gothic Book"/>
      <w:color w:val="595959" w:themeColor="text1" w:themeTint="A6"/>
      <w:spacing w:val="20"/>
      <w:sz w:val="44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spacing w:before="200" w:after="40" w:line="240" w:lineRule="auto"/>
      <w:outlineLvl w:val="2"/>
    </w:pPr>
    <w:rPr>
      <w:rFonts w:ascii="Franklin Gothic Book" w:hAnsi="Franklin Gothic Book"/>
      <w:color w:val="595959" w:themeColor="text1" w:themeTint="A6"/>
      <w:spacing w:val="20"/>
      <w:sz w:val="3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spacing w:before="240" w:after="0"/>
      <w:outlineLvl w:val="3"/>
    </w:pPr>
    <w:rPr>
      <w:rFonts w:asciiTheme="majorHAnsi" w:hAnsiTheme="majorHAnsi"/>
      <w:b/>
      <w:color w:val="8CA423" w:themeColor="accent3" w:themeShade="BF"/>
      <w:spacing w:val="20"/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spacing w:before="200" w:after="0"/>
      <w:outlineLvl w:val="4"/>
    </w:pPr>
    <w:rPr>
      <w:rFonts w:asciiTheme="majorHAnsi" w:hAnsiTheme="majorHAnsi"/>
      <w:b/>
      <w:i/>
      <w:color w:val="8CA423" w:themeColor="accent3" w:themeShade="BF"/>
      <w:spacing w:val="20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spacing w:before="200" w:after="0"/>
      <w:outlineLvl w:val="5"/>
    </w:pPr>
    <w:rPr>
      <w:rFonts w:asciiTheme="majorHAnsi" w:hAnsiTheme="majorHAnsi"/>
      <w:color w:val="5E6E18" w:themeColor="accent3" w:themeShade="80"/>
      <w:spacing w:val="10"/>
      <w:sz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spacing w:before="200" w:after="0"/>
      <w:outlineLvl w:val="6"/>
    </w:pPr>
    <w:rPr>
      <w:rFonts w:asciiTheme="majorHAnsi" w:hAnsiTheme="majorHAnsi"/>
      <w:i/>
      <w:color w:val="5E6E18" w:themeColor="accent3" w:themeShade="80"/>
      <w:spacing w:val="10"/>
      <w:sz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spacing w:before="200" w:after="0"/>
      <w:outlineLvl w:val="7"/>
    </w:pPr>
    <w:rPr>
      <w:rFonts w:asciiTheme="majorHAnsi" w:hAnsiTheme="majorHAnsi"/>
      <w:color w:val="008890" w:themeColor="accent1"/>
      <w:spacing w:val="1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spacing w:before="200" w:after="0"/>
      <w:outlineLvl w:val="8"/>
    </w:pPr>
    <w:rPr>
      <w:rFonts w:asciiTheme="majorHAnsi" w:hAnsiTheme="majorHAnsi"/>
      <w:i/>
      <w:color w:val="008890" w:themeColor="accent1"/>
      <w:spacing w:val="1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BlockText">
    <w:name w:val="Block Text"/>
    <w:uiPriority w:val="40"/>
    <w:qFormat/>
    <w:pPr>
      <w:pBdr>
        <w:top w:val="single" w:sz="2" w:space="10" w:color="23F2FF" w:themeColor="accent1" w:themeTint="99"/>
        <w:bottom w:val="single" w:sz="24" w:space="10" w:color="23F2FF" w:themeColor="accent1" w:themeTint="99"/>
      </w:pBdr>
      <w:spacing w:after="280"/>
      <w:ind w:left="1440" w:right="1440"/>
      <w:jc w:val="both"/>
    </w:pPr>
    <w:rPr>
      <w:rFonts w:asciiTheme="minorHAnsi" w:eastAsia="Times New Roman" w:hAnsiTheme="minorHAnsi"/>
      <w:color w:val="808080" w:themeColor="background1" w:themeShade="80"/>
      <w:sz w:val="28"/>
      <w:szCs w:val="28"/>
      <w:lang w:eastAsia="ko-KR" w:bidi="hi-IN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0" w:line="240" w:lineRule="auto"/>
    </w:pPr>
    <w:rPr>
      <w:bCs/>
      <w:smallCaps/>
      <w:color w:val="B3C225" w:themeColor="accent2" w:themeShade="BF"/>
      <w:spacing w:val="1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Emphasis">
    <w:name w:val="Emphasis"/>
    <w:uiPriority w:val="20"/>
    <w:qFormat/>
    <w:rPr>
      <w:b/>
      <w:i/>
      <w:color w:val="404040" w:themeColor="text1" w:themeTint="BF"/>
      <w:spacing w:val="2"/>
      <w:w w:val="10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semiHidden/>
    <w:unhideWhenUsed/>
    <w:rPr>
      <w:color w:val="CC9900" w:themeColor="hyperlink"/>
      <w:u w:val="single"/>
    </w:rPr>
  </w:style>
  <w:style w:type="paragraph" w:styleId="ListBullet">
    <w:name w:val="List Bullet"/>
    <w:basedOn w:val="Normal"/>
    <w:uiPriority w:val="36"/>
    <w:unhideWhenUsed/>
    <w:qFormat/>
    <w:pPr>
      <w:numPr>
        <w:numId w:val="1"/>
      </w:numPr>
      <w:spacing w:after="0"/>
      <w:contextualSpacing/>
    </w:pPr>
  </w:style>
  <w:style w:type="paragraph" w:styleId="ListBullet2">
    <w:name w:val="List Bullet 2"/>
    <w:basedOn w:val="Normal"/>
    <w:uiPriority w:val="36"/>
    <w:unhideWhenUsed/>
    <w:qFormat/>
    <w:pPr>
      <w:numPr>
        <w:numId w:val="2"/>
      </w:numPr>
      <w:spacing w:after="0"/>
    </w:pPr>
  </w:style>
  <w:style w:type="paragraph" w:styleId="ListBullet3">
    <w:name w:val="List Bullet 3"/>
    <w:basedOn w:val="Normal"/>
    <w:uiPriority w:val="36"/>
    <w:unhideWhenUsed/>
    <w:qFormat/>
    <w:pPr>
      <w:numPr>
        <w:numId w:val="3"/>
      </w:numPr>
      <w:spacing w:after="0"/>
    </w:pPr>
  </w:style>
  <w:style w:type="paragraph" w:styleId="ListBullet4">
    <w:name w:val="List Bullet 4"/>
    <w:basedOn w:val="Normal"/>
    <w:uiPriority w:val="36"/>
    <w:unhideWhenUsed/>
    <w:qFormat/>
    <w:pPr>
      <w:numPr>
        <w:numId w:val="4"/>
      </w:numPr>
      <w:spacing w:after="0"/>
    </w:pPr>
  </w:style>
  <w:style w:type="paragraph" w:styleId="ListBullet5">
    <w:name w:val="List Bullet 5"/>
    <w:basedOn w:val="Normal"/>
    <w:uiPriority w:val="36"/>
    <w:unhideWhenUsed/>
    <w:qFormat/>
    <w:pPr>
      <w:numPr>
        <w:numId w:val="5"/>
      </w:numPr>
      <w:spacing w:after="0"/>
    </w:pPr>
  </w:style>
  <w:style w:type="paragraph" w:styleId="NormalWeb">
    <w:name w:val="Normal (Web)"/>
    <w:uiPriority w:val="99"/>
    <w:unhideWhenUsed/>
    <w:pPr>
      <w:spacing w:beforeAutospacing="1" w:afterAutospacing="1"/>
    </w:pPr>
    <w:rPr>
      <w:sz w:val="24"/>
      <w:szCs w:val="24"/>
      <w:lang w:eastAsia="zh-CN"/>
    </w:rPr>
  </w:style>
  <w:style w:type="character" w:styleId="Strong">
    <w:name w:val="Strong"/>
    <w:uiPriority w:val="22"/>
    <w:qFormat/>
    <w:rPr>
      <w:rFonts w:asciiTheme="minorHAnsi" w:hAnsiTheme="minorHAnsi"/>
      <w:b/>
      <w:color w:val="D2DF57" w:themeColor="accent2"/>
    </w:rPr>
  </w:style>
  <w:style w:type="paragraph" w:styleId="Subtitle">
    <w:name w:val="Subtitle"/>
    <w:basedOn w:val="Normal"/>
    <w:link w:val="SubtitleChar"/>
    <w:uiPriority w:val="11"/>
    <w:qFormat/>
    <w:pPr>
      <w:framePr w:hSpace="180" w:wrap="around" w:vAnchor="text" w:hAnchor="margin" w:y="-429"/>
      <w:spacing w:after="480" w:line="240" w:lineRule="auto"/>
    </w:pPr>
    <w:rPr>
      <w:rFonts w:ascii="Franklin Gothic Book" w:hAnsi="Franklin Gothic Book" w:cstheme="minorHAnsi"/>
      <w:color w:val="7F7F7F" w:themeColor="text1" w:themeTint="80"/>
      <w:sz w:val="44"/>
      <w:szCs w:val="24"/>
    </w:rPr>
  </w:style>
  <w:style w:type="table" w:styleId="TableGrid">
    <w:name w:val="Table Grid"/>
    <w:basedOn w:val="TableNormal"/>
    <w:uiPriority w:val="1"/>
    <w:rPr>
      <w:rFonts w:cs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link w:val="TitleChar"/>
    <w:uiPriority w:val="10"/>
    <w:qFormat/>
    <w:pPr>
      <w:framePr w:hSpace="180" w:wrap="around" w:vAnchor="text" w:hAnchor="margin" w:y="-429"/>
      <w:spacing w:line="240" w:lineRule="auto"/>
      <w:contextualSpacing/>
    </w:pPr>
    <w:rPr>
      <w:rFonts w:ascii="Franklin Gothic Demi Cond" w:hAnsi="Franklin Gothic Demi Cond"/>
      <w:b/>
      <w:bCs/>
      <w:color w:val="008890" w:themeColor="accent1"/>
      <w:sz w:val="96"/>
      <w:szCs w:val="48"/>
    </w:rPr>
  </w:style>
  <w:style w:type="paragraph" w:styleId="TOC1">
    <w:name w:val="toc 1"/>
    <w:basedOn w:val="Normal"/>
    <w:next w:val="Normal"/>
    <w:autoRedefine/>
    <w:uiPriority w:val="99"/>
    <w:unhideWhenUsed/>
    <w:qFormat/>
    <w:pPr>
      <w:tabs>
        <w:tab w:val="right" w:leader="dot" w:pos="8630"/>
      </w:tabs>
      <w:spacing w:after="40" w:line="240" w:lineRule="auto"/>
    </w:pPr>
    <w:rPr>
      <w:smallCaps/>
      <w:color w:val="D2DF57" w:themeColor="accent2"/>
    </w:rPr>
  </w:style>
  <w:style w:type="paragraph" w:styleId="TOC2">
    <w:name w:val="toc 2"/>
    <w:basedOn w:val="Normal"/>
    <w:next w:val="Normal"/>
    <w:autoRedefine/>
    <w:uiPriority w:val="99"/>
    <w:unhideWhenUsed/>
    <w:qFormat/>
    <w:pPr>
      <w:tabs>
        <w:tab w:val="right" w:leader="dot" w:pos="8630"/>
      </w:tabs>
      <w:spacing w:after="40" w:line="240" w:lineRule="auto"/>
      <w:ind w:left="216"/>
    </w:pPr>
    <w:rPr>
      <w:smallCaps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46"/>
    </w:pPr>
    <w:rPr>
      <w:smallCaps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662"/>
    </w:pPr>
    <w:rPr>
      <w:smallCaps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78"/>
    </w:pPr>
    <w:rPr>
      <w:smallCaps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94"/>
    </w:pPr>
    <w:rPr>
      <w:smallCaps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325"/>
    </w:pPr>
    <w:rPr>
      <w:smallCaps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540"/>
    </w:pPr>
    <w:rPr>
      <w:smallCaps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760"/>
    </w:pPr>
    <w:rPr>
      <w:smallCaps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Franklin Gothic Book" w:hAnsi="Franklin Gothic Book" w:cs="Times New Roman"/>
      <w:color w:val="00656B" w:themeColor="accent1" w:themeShade="BF"/>
      <w:spacing w:val="20"/>
      <w:sz w:val="5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="Franklin Gothic Book" w:hAnsi="Franklin Gothic Book" w:cs="Times New Roman"/>
      <w:color w:val="595959" w:themeColor="text1" w:themeTint="A6"/>
      <w:spacing w:val="20"/>
      <w:sz w:val="4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="Franklin Gothic Book" w:hAnsi="Franklin Gothic Book" w:cs="Times New Roman"/>
      <w:color w:val="595959" w:themeColor="text1" w:themeTint="A6"/>
      <w:spacing w:val="20"/>
      <w:sz w:val="36"/>
      <w:szCs w:val="24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="Franklin Gothic Demi Cond" w:hAnsi="Franklin Gothic Demi Cond" w:cs="Times New Roman"/>
      <w:b/>
      <w:bCs/>
      <w:color w:val="008890" w:themeColor="accent1"/>
      <w:sz w:val="96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ascii="Franklin Gothic Book" w:hAnsi="Franklin Gothic Book" w:cstheme="minorHAnsi"/>
      <w:color w:val="7F7F7F" w:themeColor="text1" w:themeTint="80"/>
      <w:sz w:val="4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cs="Times New Roman"/>
      <w:color w:val="000000" w:themeColor="text1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color w:val="000000" w:themeColor="text1"/>
      <w:sz w:val="16"/>
      <w:szCs w:val="16"/>
    </w:rPr>
  </w:style>
  <w:style w:type="character" w:customStyle="1" w:styleId="BookTitle1">
    <w:name w:val="Book Title1"/>
    <w:basedOn w:val="DefaultParagraphFont"/>
    <w:uiPriority w:val="33"/>
    <w:qFormat/>
    <w:rPr>
      <w:rFonts w:asciiTheme="majorHAnsi" w:hAnsiTheme="majorHAnsi" w:cs="Times New Roman"/>
      <w:i/>
      <w:color w:val="855D5D" w:themeColor="accent6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cs="Times New Roman"/>
      <w:color w:val="000000" w:themeColor="text1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qFormat/>
    <w:rPr>
      <w:rFonts w:asciiTheme="majorHAnsi" w:hAnsiTheme="majorHAnsi" w:cs="Times New Roman"/>
      <w:b/>
      <w:color w:val="8CA423" w:themeColor="accent3" w:themeShade="BF"/>
      <w:spacing w:val="2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qFormat/>
    <w:rPr>
      <w:rFonts w:asciiTheme="majorHAnsi" w:hAnsiTheme="majorHAnsi" w:cs="Times New Roman"/>
      <w:b/>
      <w:i/>
      <w:color w:val="8CA423" w:themeColor="accent3" w:themeShade="BF"/>
      <w:spacing w:val="20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qFormat/>
    <w:rPr>
      <w:rFonts w:asciiTheme="majorHAnsi" w:hAnsiTheme="majorHAnsi" w:cs="Times New Roman"/>
      <w:color w:val="5E6E18" w:themeColor="accent3" w:themeShade="80"/>
      <w:spacing w:val="10"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qFormat/>
    <w:rPr>
      <w:rFonts w:asciiTheme="majorHAnsi" w:hAnsiTheme="majorHAnsi" w:cs="Times New Roman"/>
      <w:i/>
      <w:color w:val="5E6E18" w:themeColor="accent3" w:themeShade="80"/>
      <w:spacing w:val="10"/>
      <w:sz w:val="24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qFormat/>
    <w:rPr>
      <w:rFonts w:asciiTheme="majorHAnsi" w:hAnsiTheme="majorHAnsi" w:cs="Times New Roman"/>
      <w:color w:val="008890" w:themeColor="accent1"/>
      <w:spacing w:val="1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qFormat/>
    <w:rPr>
      <w:rFonts w:asciiTheme="majorHAnsi" w:hAnsiTheme="majorHAnsi" w:cs="Times New Roman"/>
      <w:i/>
      <w:color w:val="008890" w:themeColor="accent1"/>
      <w:spacing w:val="10"/>
      <w:szCs w:val="20"/>
    </w:rPr>
  </w:style>
  <w:style w:type="character" w:customStyle="1" w:styleId="IntenseEmphasis1">
    <w:name w:val="Intense Emphasis1"/>
    <w:basedOn w:val="DefaultParagraphFont"/>
    <w:uiPriority w:val="21"/>
    <w:qFormat/>
    <w:rPr>
      <w:rFonts w:asciiTheme="minorHAnsi" w:hAnsiTheme="minorHAnsi" w:cs="Times New Roman"/>
      <w:b/>
      <w:i/>
      <w:smallCaps/>
      <w:color w:val="D2DF57" w:themeColor="accent2"/>
      <w:spacing w:val="2"/>
      <w:w w:val="100"/>
      <w:sz w:val="20"/>
      <w:szCs w:val="20"/>
    </w:rPr>
  </w:style>
  <w:style w:type="paragraph" w:styleId="IntenseQuote">
    <w:name w:val="Intense Quote"/>
    <w:basedOn w:val="Normal"/>
    <w:link w:val="IntenseQuoteChar"/>
    <w:uiPriority w:val="30"/>
    <w:qFormat/>
    <w:pPr>
      <w:pBdr>
        <w:top w:val="single" w:sz="36" w:space="10" w:color="23F2FF" w:themeColor="accent1" w:themeTint="99"/>
        <w:left w:val="single" w:sz="24" w:space="10" w:color="008890" w:themeColor="accent1"/>
        <w:bottom w:val="single" w:sz="36" w:space="10" w:color="B7D438" w:themeColor="accent3"/>
        <w:right w:val="single" w:sz="24" w:space="10" w:color="008890" w:themeColor="accent1"/>
      </w:pBdr>
      <w:shd w:val="clear" w:color="auto" w:fill="008890" w:themeFill="accent1"/>
      <w:ind w:left="1440" w:right="1440"/>
      <w:jc w:val="center"/>
    </w:pPr>
    <w:rPr>
      <w:rFonts w:asciiTheme="majorHAnsi" w:hAnsiTheme="majorHAnsi"/>
      <w:i/>
      <w:color w:val="FFFFFF" w:themeColor="background1"/>
      <w:sz w:val="32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hAnsiTheme="majorHAnsi" w:cs="Times New Roman"/>
      <w:i/>
      <w:color w:val="FFFFFF" w:themeColor="background1"/>
      <w:sz w:val="32"/>
      <w:szCs w:val="20"/>
      <w:shd w:val="clear" w:color="auto" w:fill="008890" w:themeFill="accent1"/>
    </w:rPr>
  </w:style>
  <w:style w:type="character" w:customStyle="1" w:styleId="IntenseReference1">
    <w:name w:val="Intense Reference1"/>
    <w:basedOn w:val="DefaultParagraphFont"/>
    <w:uiPriority w:val="32"/>
    <w:qFormat/>
    <w:rPr>
      <w:rFonts w:cs="Times New Roman"/>
      <w:b/>
      <w:color w:val="008890" w:themeColor="accent1"/>
      <w:sz w:val="22"/>
      <w:szCs w:val="20"/>
      <w:u w:val="single"/>
    </w:rPr>
  </w:style>
  <w:style w:type="paragraph" w:styleId="NoSpacing">
    <w:name w:val="No Spacing"/>
    <w:basedOn w:val="Normal"/>
    <w:uiPriority w:val="1"/>
    <w:qFormat/>
    <w:pPr>
      <w:spacing w:after="0" w:line="240" w:lineRule="auto"/>
    </w:pPr>
    <w:rPr>
      <w:b/>
      <w:color w:val="004348" w:themeColor="accent1" w:themeShade="8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Quote">
    <w:name w:val="Quote"/>
    <w:basedOn w:val="Normal"/>
    <w:link w:val="QuoteChar"/>
    <w:uiPriority w:val="29"/>
    <w:qFormat/>
    <w:rPr>
      <w:i/>
      <w:color w:val="808080" w:themeColor="background1" w:themeShade="80"/>
      <w:sz w:val="24"/>
    </w:rPr>
  </w:style>
  <w:style w:type="character" w:customStyle="1" w:styleId="QuoteChar">
    <w:name w:val="Quote Char"/>
    <w:basedOn w:val="DefaultParagraphFont"/>
    <w:link w:val="Quote"/>
    <w:uiPriority w:val="29"/>
    <w:rPr>
      <w:rFonts w:cs="Times New Roman"/>
      <w:i/>
      <w:color w:val="808080" w:themeColor="background1" w:themeShade="80"/>
      <w:sz w:val="24"/>
      <w:szCs w:val="20"/>
    </w:rPr>
  </w:style>
  <w:style w:type="character" w:customStyle="1" w:styleId="SubtleEmphasis1">
    <w:name w:val="Subtle Emphasis1"/>
    <w:basedOn w:val="DefaultParagraphFont"/>
    <w:uiPriority w:val="19"/>
    <w:qFormat/>
    <w:rPr>
      <w:rFonts w:asciiTheme="minorHAnsi" w:hAnsiTheme="minorHAnsi" w:cs="Times New Roman"/>
      <w:i/>
      <w:color w:val="737373" w:themeColor="text1" w:themeTint="8C"/>
      <w:spacing w:val="2"/>
      <w:w w:val="100"/>
      <w:kern w:val="0"/>
      <w:sz w:val="22"/>
      <w:szCs w:val="24"/>
    </w:rPr>
  </w:style>
  <w:style w:type="character" w:customStyle="1" w:styleId="SubtleReference1">
    <w:name w:val="Subtle Reference1"/>
    <w:basedOn w:val="DefaultParagraphFont"/>
    <w:uiPriority w:val="31"/>
    <w:qFormat/>
    <w:rPr>
      <w:rFonts w:cs="Times New Roman"/>
      <w:color w:val="737373" w:themeColor="text1" w:themeTint="8C"/>
      <w:sz w:val="22"/>
      <w:szCs w:val="20"/>
      <w:u w:val="single"/>
    </w:rPr>
  </w:style>
  <w:style w:type="table" w:customStyle="1" w:styleId="PlainTable41">
    <w:name w:val="Plain Table 41"/>
    <w:basedOn w:val="TableNormal"/>
    <w:uiPriority w:val="44"/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Prihodi">
    <w:name w:val="Prihodi"/>
    <w:basedOn w:val="Heading2"/>
    <w:link w:val="PrihodiChar"/>
    <w:qFormat/>
  </w:style>
  <w:style w:type="character" w:customStyle="1" w:styleId="PrihodiChar">
    <w:name w:val="Prihodi Char"/>
    <w:basedOn w:val="Heading2Char"/>
    <w:link w:val="Prihodi"/>
    <w:rPr>
      <w:rFonts w:ascii="Franklin Gothic Book" w:hAnsi="Franklin Gothic Book" w:cs="Times New Roman"/>
      <w:color w:val="595959" w:themeColor="text1" w:themeTint="A6"/>
      <w:spacing w:val="20"/>
      <w:sz w:val="44"/>
      <w:szCs w:val="28"/>
    </w:rPr>
  </w:style>
  <w:style w:type="paragraph" w:customStyle="1" w:styleId="xmsonormal">
    <w:name w:val="x_msonormal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</w:rPr>
  </w:style>
  <w:style w:type="table" w:customStyle="1" w:styleId="PlainTable51">
    <w:name w:val="Plain Table 51"/>
    <w:basedOn w:val="TableNormal"/>
    <w:uiPriority w:val="45"/>
    <w:rPr>
      <w:lang w:val="en-GB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cs="Times New Roman"/>
      <w:color w:val="000000" w:themeColor="text1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cs="Times New Roman"/>
      <w:b/>
      <w:bCs/>
      <w:color w:val="000000" w:themeColor="text1"/>
      <w:sz w:val="20"/>
      <w:szCs w:val="20"/>
    </w:rPr>
  </w:style>
  <w:style w:type="paragraph" w:styleId="Revision">
    <w:name w:val="Revision"/>
    <w:hidden/>
    <w:uiPriority w:val="99"/>
    <w:semiHidden/>
    <w:rsid w:val="00150364"/>
    <w:rPr>
      <w:rFonts w:asciiTheme="minorHAnsi" w:eastAsiaTheme="minorHAnsi" w:hAnsiTheme="minorHAnsi"/>
      <w:color w:val="000000" w:themeColor="text1"/>
    </w:rPr>
  </w:style>
  <w:style w:type="paragraph" w:styleId="ListParagraph">
    <w:name w:val="List Paragraph"/>
    <w:basedOn w:val="Normal"/>
    <w:uiPriority w:val="34"/>
    <w:qFormat/>
    <w:rsid w:val="00455EB7"/>
    <w:pPr>
      <w:spacing w:after="0" w:line="240" w:lineRule="auto"/>
      <w:ind w:left="720"/>
    </w:pPr>
    <w:rPr>
      <w:rFonts w:ascii="Calibri" w:hAnsi="Calibri" w:cs="Calibri"/>
      <w:color w:val="auto"/>
      <w:sz w:val="22"/>
      <w:szCs w:val="22"/>
      <w:lang w:val="en-GB"/>
    </w:rPr>
  </w:style>
  <w:style w:type="table" w:styleId="PlainTable5">
    <w:name w:val="Plain Table 5"/>
    <w:basedOn w:val="TableNormal"/>
    <w:uiPriority w:val="45"/>
    <w:rsid w:val="00455EB7"/>
    <w:rPr>
      <w:rFonts w:asciiTheme="minorHAnsi" w:eastAsiaTheme="minorHAnsi" w:hAnsiTheme="minorHAnsi" w:cstheme="minorBidi"/>
      <w:sz w:val="22"/>
      <w:szCs w:val="22"/>
      <w:lang w:val="en-GB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3">
    <w:name w:val="Plain Table 3"/>
    <w:basedOn w:val="TableNormal"/>
    <w:uiPriority w:val="43"/>
    <w:rsid w:val="00F30ADC"/>
    <w:rPr>
      <w:rFonts w:asciiTheme="minorHAnsi" w:eastAsiaTheme="minorHAnsi" w:hAnsiTheme="minorHAnsi" w:cstheme="minorBidi"/>
      <w:sz w:val="22"/>
      <w:szCs w:val="22"/>
      <w:lang w:val="en-GB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ListTable7Colorful">
    <w:name w:val="List Table 7 Colorful"/>
    <w:basedOn w:val="TableNormal"/>
    <w:uiPriority w:val="52"/>
    <w:rsid w:val="0059453D"/>
    <w:rPr>
      <w:rFonts w:asciiTheme="minorHAnsi" w:eastAsiaTheme="minorHAnsi" w:hAnsiTheme="minorHAnsi" w:cstheme="minorBidi"/>
      <w:color w:val="000000" w:themeColor="text1"/>
      <w:sz w:val="22"/>
      <w:szCs w:val="22"/>
      <w:lang w:val="en-GB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5">
    <w:name w:val="List Table 1 Light Accent 5"/>
    <w:basedOn w:val="TableNormal"/>
    <w:uiPriority w:val="46"/>
    <w:rsid w:val="00836F63"/>
    <w:rPr>
      <w:rFonts w:asciiTheme="minorHAnsi" w:eastAsiaTheme="minorHAnsi" w:hAnsiTheme="minorHAnsi" w:cstheme="minorBidi"/>
      <w:sz w:val="22"/>
      <w:szCs w:val="22"/>
      <w:lang w:val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BE6E7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BE6E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6F7" w:themeFill="accent5" w:themeFillTint="33"/>
      </w:tcPr>
    </w:tblStylePr>
    <w:tblStylePr w:type="band1Horz">
      <w:tblPr/>
      <w:tcPr>
        <w:shd w:val="clear" w:color="auto" w:fill="EDF6F7" w:themeFill="accent5" w:themeFillTint="33"/>
      </w:tcPr>
    </w:tblStyle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E32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E321A"/>
    <w:rPr>
      <w:rFonts w:ascii="Courier New" w:eastAsia="Times New Roman" w:hAnsi="Courier New" w:cs="Courier New"/>
    </w:rPr>
  </w:style>
  <w:style w:type="table" w:customStyle="1" w:styleId="ListTable1Light-Accent51">
    <w:name w:val="List Table 1 Light - Accent 51"/>
    <w:basedOn w:val="TableNormal"/>
    <w:next w:val="ListTable1Light-Accent5"/>
    <w:uiPriority w:val="46"/>
    <w:rsid w:val="00323173"/>
    <w:rPr>
      <w:rFonts w:ascii="Calibri" w:eastAsia="Calibri" w:hAnsi="Calibri"/>
      <w:sz w:val="22"/>
      <w:szCs w:val="22"/>
      <w:lang w:val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DE56C1"/>
    <w:pPr>
      <w:spacing w:after="0" w:line="240" w:lineRule="auto"/>
    </w:pPr>
    <w:rPr>
      <w:rFonts w:ascii="Calibri" w:hAnsi="Calibri" w:cs="Calibri"/>
      <w:color w:val="auto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56C1"/>
    <w:rPr>
      <w:rFonts w:ascii="Calibri" w:eastAsiaTheme="minorHAnsi" w:hAnsi="Calibri" w:cs="Calibri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E56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9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63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9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microsoft.com/office/2007/relationships/hdphoto" Target="media/hdphoto1.wdp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%23\AppData\Roaming\Microsoft\Templates\Report%20(Equity%20theme)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Equity">
  <a:themeElements>
    <a:clrScheme name="Custom 227">
      <a:dk1>
        <a:sysClr val="windowText" lastClr="000000"/>
      </a:dk1>
      <a:lt1>
        <a:sysClr val="window" lastClr="FFFFFF"/>
      </a:lt1>
      <a:dk2>
        <a:srgbClr val="013D3D"/>
      </a:dk2>
      <a:lt2>
        <a:srgbClr val="E9E5DC"/>
      </a:lt2>
      <a:accent1>
        <a:srgbClr val="008890"/>
      </a:accent1>
      <a:accent2>
        <a:srgbClr val="D2DF57"/>
      </a:accent2>
      <a:accent3>
        <a:srgbClr val="B7D438"/>
      </a:accent3>
      <a:accent4>
        <a:srgbClr val="92C03E"/>
      </a:accent4>
      <a:accent5>
        <a:srgbClr val="A9D6D7"/>
      </a:accent5>
      <a:accent6>
        <a:srgbClr val="855D5D"/>
      </a:accent6>
      <a:hlink>
        <a:srgbClr val="CC9900"/>
      </a:hlink>
      <a:folHlink>
        <a:srgbClr val="96A9A9"/>
      </a:folHlink>
    </a:clrScheme>
    <a:fontScheme name="Arial Black-Arial">
      <a:majorFont>
        <a:latin typeface="Arial Black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65E9DE6-2C34-481B-A85F-54C5AE38F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 (Equity theme)</Template>
  <TotalTime>13</TotalTime>
  <Pages>3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izvještaj o izvršenju budžeta</vt:lpstr>
    </vt:vector>
  </TitlesOfParts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izvještaj o izvršenju budžeta</dc:title>
  <dc:subject/>
  <dc:creator>Windows User</dc:creator>
  <cp:keywords/>
  <dc:description/>
  <cp:lastModifiedBy>Milica Rahovic</cp:lastModifiedBy>
  <cp:revision>7</cp:revision>
  <cp:lastPrinted>2026-02-27T09:31:00Z</cp:lastPrinted>
  <dcterms:created xsi:type="dcterms:W3CDTF">2026-02-25T10:43:00Z</dcterms:created>
  <dcterms:modified xsi:type="dcterms:W3CDTF">2026-02-27T13:57:00Z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7A22EE13B04648DDB8A1AF5ABDB6FBA1_12</vt:lpwstr>
  </property>
</Properties>
</file>