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07" w:rsidRDefault="00A840ED" w:rsidP="00A840ED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A840ED"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FORM FOR SUBMITTING THE EXPRESSION OF INTEREST </w:t>
      </w:r>
      <w:r>
        <w:rPr>
          <w:rFonts w:ascii="Arial" w:eastAsiaTheme="majorEastAsia" w:hAnsi="Arial" w:cs="Arial"/>
          <w:b/>
          <w:bCs/>
          <w:color w:val="365F91" w:themeColor="accent1" w:themeShade="BF"/>
        </w:rPr>
        <w:t>(</w:t>
      </w:r>
      <w:proofErr w:type="spellStart"/>
      <w:r>
        <w:rPr>
          <w:rFonts w:ascii="Arial" w:eastAsiaTheme="majorEastAsia" w:hAnsi="Arial" w:cs="Arial"/>
          <w:b/>
          <w:bCs/>
          <w:color w:val="365F91" w:themeColor="accent1" w:themeShade="BF"/>
        </w:rPr>
        <w:t>EoI</w:t>
      </w:r>
      <w:proofErr w:type="spellEnd"/>
      <w:r>
        <w:rPr>
          <w:rFonts w:ascii="Arial" w:eastAsiaTheme="majorEastAsia" w:hAnsi="Arial" w:cs="Arial"/>
          <w:b/>
          <w:bCs/>
          <w:color w:val="365F91" w:themeColor="accent1" w:themeShade="BF"/>
        </w:rPr>
        <w:t xml:space="preserve">) </w:t>
      </w:r>
      <w:r w:rsidRPr="00A840ED">
        <w:rPr>
          <w:rFonts w:ascii="Arial" w:eastAsiaTheme="majorEastAsia" w:hAnsi="Arial" w:cs="Arial"/>
          <w:b/>
          <w:bCs/>
          <w:color w:val="365F91" w:themeColor="accent1" w:themeShade="BF"/>
        </w:rPr>
        <w:t>FOR EVALUATORS</w:t>
      </w:r>
    </w:p>
    <w:p w:rsidR="00FA63F7" w:rsidRPr="00BD0F8D" w:rsidRDefault="00FA63F7" w:rsidP="00A840ED">
      <w:pPr>
        <w:jc w:val="center"/>
        <w:rPr>
          <w:rFonts w:ascii="Arial" w:hAnsi="Arial" w:cs="Arial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I. </w:t>
      </w:r>
      <w:r w:rsidR="00BB1796" w:rsidRPr="00BD0F8D">
        <w:rPr>
          <w:rFonts w:ascii="Arial" w:hAnsi="Arial" w:cs="Arial"/>
          <w:sz w:val="22"/>
          <w:szCs w:val="22"/>
        </w:rPr>
        <w:t>GENERAL INFORMATION</w:t>
      </w:r>
    </w:p>
    <w:p w:rsidR="000E0507" w:rsidRPr="00BD0F8D" w:rsidRDefault="000E0507" w:rsidP="000E0507">
      <w:pPr>
        <w:spacing w:after="0"/>
        <w:rPr>
          <w:rFonts w:ascii="Arial" w:hAnsi="Arial" w:cs="Arial"/>
        </w:rPr>
      </w:pPr>
    </w:p>
    <w:p w:rsidR="00A63FA4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1. </w:t>
      </w:r>
      <w:r w:rsidR="00BB1796" w:rsidRPr="00BD0F8D">
        <w:rPr>
          <w:rFonts w:ascii="Arial" w:hAnsi="Arial" w:cs="Arial"/>
        </w:rPr>
        <w:t>Name and surname</w:t>
      </w:r>
      <w:r w:rsidR="00CD1839" w:rsidRPr="00BD0F8D">
        <w:rPr>
          <w:rFonts w:ascii="Arial" w:hAnsi="Arial" w:cs="Arial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BD0F8D" w:rsidTr="000E0507">
        <w:trPr>
          <w:trHeight w:val="470"/>
        </w:trPr>
        <w:tc>
          <w:tcPr>
            <w:tcW w:w="7450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2. D</w:t>
      </w:r>
      <w:r w:rsidR="00BB1796" w:rsidRPr="00BD0F8D">
        <w:rPr>
          <w:rFonts w:ascii="Arial" w:hAnsi="Arial" w:cs="Arial"/>
        </w:rPr>
        <w:t>ate of birth</w:t>
      </w:r>
      <w:r w:rsidRPr="00BD0F8D">
        <w:rPr>
          <w:rFonts w:ascii="Arial" w:hAnsi="Arial" w:cs="Arial"/>
        </w:rPr>
        <w:t>:</w:t>
      </w:r>
    </w:p>
    <w:tbl>
      <w:tblPr>
        <w:tblW w:w="7435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35"/>
      </w:tblGrid>
      <w:tr w:rsidR="00A63FA4" w:rsidRPr="00BD0F8D" w:rsidTr="000E0507">
        <w:trPr>
          <w:trHeight w:val="478"/>
        </w:trPr>
        <w:tc>
          <w:tcPr>
            <w:tcW w:w="7435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3. Ad</w:t>
      </w:r>
      <w:r w:rsidR="00BB1796" w:rsidRPr="00BD0F8D">
        <w:rPr>
          <w:rFonts w:ascii="Arial" w:hAnsi="Arial" w:cs="Arial"/>
        </w:rPr>
        <w:t>dress</w:t>
      </w:r>
      <w:r w:rsidRPr="00BD0F8D">
        <w:rPr>
          <w:rFonts w:ascii="Arial" w:hAnsi="Arial" w:cs="Arial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BD0F8D" w:rsidTr="000E0507">
        <w:trPr>
          <w:trHeight w:val="500"/>
        </w:trPr>
        <w:tc>
          <w:tcPr>
            <w:tcW w:w="7450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4. </w:t>
      </w:r>
      <w:r w:rsidR="00B37167" w:rsidRPr="00BD0F8D">
        <w:rPr>
          <w:rFonts w:ascii="Arial" w:hAnsi="Arial" w:cs="Arial"/>
        </w:rPr>
        <w:t>Phone number</w:t>
      </w:r>
      <w:r w:rsidRPr="00BD0F8D">
        <w:rPr>
          <w:rFonts w:ascii="Arial" w:hAnsi="Arial" w:cs="Arial"/>
        </w:rPr>
        <w:t>:</w:t>
      </w:r>
    </w:p>
    <w:tbl>
      <w:tblPr>
        <w:tblW w:w="744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42"/>
      </w:tblGrid>
      <w:tr w:rsidR="00A63FA4" w:rsidRPr="00BD0F8D" w:rsidTr="000E0507">
        <w:trPr>
          <w:trHeight w:val="477"/>
        </w:trPr>
        <w:tc>
          <w:tcPr>
            <w:tcW w:w="7442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5. E-mail a</w:t>
      </w:r>
      <w:r w:rsidR="00B37167" w:rsidRPr="00BD0F8D">
        <w:rPr>
          <w:rFonts w:ascii="Arial" w:hAnsi="Arial" w:cs="Arial"/>
        </w:rPr>
        <w:t>d</w:t>
      </w:r>
      <w:r w:rsidRPr="00BD0F8D">
        <w:rPr>
          <w:rFonts w:ascii="Arial" w:hAnsi="Arial" w:cs="Arial"/>
        </w:rPr>
        <w:t>dres</w:t>
      </w:r>
      <w:r w:rsidR="00B37167" w:rsidRPr="00BD0F8D">
        <w:rPr>
          <w:rFonts w:ascii="Arial" w:hAnsi="Arial" w:cs="Arial"/>
        </w:rPr>
        <w:t>s</w:t>
      </w:r>
      <w:r w:rsidRPr="00BD0F8D">
        <w:rPr>
          <w:rFonts w:ascii="Arial" w:hAnsi="Arial" w:cs="Arial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BD0F8D" w:rsidTr="000E0507">
        <w:trPr>
          <w:trHeight w:val="478"/>
        </w:trPr>
        <w:tc>
          <w:tcPr>
            <w:tcW w:w="7450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6. </w:t>
      </w:r>
      <w:r w:rsidR="00FA63F7" w:rsidRPr="00FA63F7">
        <w:rPr>
          <w:rFonts w:ascii="Arial" w:hAnsi="Arial" w:cs="Arial"/>
        </w:rPr>
        <w:t>Institution of employment</w:t>
      </w:r>
      <w:r w:rsidRPr="00BD0F8D">
        <w:rPr>
          <w:rFonts w:ascii="Arial" w:hAnsi="Arial" w:cs="Arial"/>
        </w:rPr>
        <w:t>:</w:t>
      </w:r>
    </w:p>
    <w:tbl>
      <w:tblPr>
        <w:tblW w:w="745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7"/>
      </w:tblGrid>
      <w:tr w:rsidR="00A63FA4" w:rsidRPr="00BD0F8D" w:rsidTr="000E0507">
        <w:trPr>
          <w:trHeight w:val="532"/>
        </w:trPr>
        <w:tc>
          <w:tcPr>
            <w:tcW w:w="7457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7. </w:t>
      </w:r>
      <w:r w:rsidR="00D557E3" w:rsidRPr="00BD0F8D">
        <w:rPr>
          <w:rFonts w:ascii="Arial" w:hAnsi="Arial" w:cs="Arial"/>
        </w:rPr>
        <w:t xml:space="preserve">Academic/Scientific </w:t>
      </w:r>
      <w:r w:rsidR="00B37167" w:rsidRPr="00BD0F8D">
        <w:rPr>
          <w:rFonts w:ascii="Arial" w:hAnsi="Arial" w:cs="Arial"/>
        </w:rPr>
        <w:t>Title/Position</w:t>
      </w:r>
      <w:r w:rsidRPr="00BD0F8D">
        <w:rPr>
          <w:rFonts w:ascii="Arial" w:hAnsi="Arial" w:cs="Arial"/>
        </w:rPr>
        <w:t>:</w:t>
      </w:r>
    </w:p>
    <w:tbl>
      <w:tblPr>
        <w:tblW w:w="745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50"/>
      </w:tblGrid>
      <w:tr w:rsidR="00A63FA4" w:rsidRPr="00BD0F8D" w:rsidTr="000E0507">
        <w:trPr>
          <w:trHeight w:val="470"/>
        </w:trPr>
        <w:tc>
          <w:tcPr>
            <w:tcW w:w="7450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8. </w:t>
      </w:r>
      <w:r w:rsidR="00FA63F7" w:rsidRPr="00FA63F7">
        <w:rPr>
          <w:rFonts w:ascii="Arial" w:hAnsi="Arial" w:cs="Arial"/>
        </w:rPr>
        <w:t>Field of science applied for</w:t>
      </w:r>
      <w:r w:rsidRPr="00BD0F8D">
        <w:rPr>
          <w:rFonts w:ascii="Arial" w:hAnsi="Arial" w:cs="Arial"/>
        </w:rPr>
        <w:t>:</w:t>
      </w:r>
    </w:p>
    <w:tbl>
      <w:tblPr>
        <w:tblW w:w="7405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05"/>
      </w:tblGrid>
      <w:tr w:rsidR="00A63FA4" w:rsidRPr="00BD0F8D" w:rsidTr="000E0507">
        <w:trPr>
          <w:trHeight w:val="494"/>
        </w:trPr>
        <w:tc>
          <w:tcPr>
            <w:tcW w:w="7405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BD0F8D" w:rsidRDefault="00A63FA4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9. </w:t>
      </w:r>
      <w:r w:rsidR="00B37167" w:rsidRPr="00BD0F8D">
        <w:rPr>
          <w:rFonts w:ascii="Arial" w:hAnsi="Arial" w:cs="Arial"/>
        </w:rPr>
        <w:t xml:space="preserve">Research area in line with the </w:t>
      </w:r>
      <w:r w:rsidR="00B37167" w:rsidRPr="00BD0F8D">
        <w:rPr>
          <w:rFonts w:ascii="Arial" w:hAnsi="Arial" w:cs="Arial"/>
          <w:bCs/>
          <w:lang w:val="hr-HR"/>
        </w:rPr>
        <w:t>Strategy for Scientific Research Activitiy 2024-2028</w:t>
      </w:r>
      <w:r w:rsidRPr="00BD0F8D">
        <w:rPr>
          <w:rStyle w:val="FootnoteReference"/>
          <w:rFonts w:ascii="Arial" w:hAnsi="Arial" w:cs="Arial"/>
        </w:rPr>
        <w:footnoteReference w:id="1"/>
      </w:r>
    </w:p>
    <w:tbl>
      <w:tblPr>
        <w:tblW w:w="7405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05"/>
      </w:tblGrid>
      <w:tr w:rsidR="000E0507" w:rsidRPr="00BD0F8D" w:rsidTr="00C85FC3">
        <w:trPr>
          <w:trHeight w:val="494"/>
        </w:trPr>
        <w:tc>
          <w:tcPr>
            <w:tcW w:w="7405" w:type="dxa"/>
            <w:shd w:val="clear" w:color="auto" w:fill="E6E6E6"/>
          </w:tcPr>
          <w:p w:rsidR="000E0507" w:rsidRPr="00BD0F8D" w:rsidRDefault="000E0507" w:rsidP="00C85FC3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BD0F8D" w:rsidRPr="00BD0F8D" w:rsidRDefault="00BD0F8D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lastRenderedPageBreak/>
        <w:t xml:space="preserve">II. </w:t>
      </w:r>
      <w:r w:rsidR="00B37167" w:rsidRPr="00BD0F8D">
        <w:rPr>
          <w:rFonts w:ascii="Arial" w:hAnsi="Arial" w:cs="Arial"/>
          <w:sz w:val="22"/>
          <w:szCs w:val="22"/>
        </w:rPr>
        <w:t>EDUCATION AND QUALIFICATIONS</w:t>
      </w:r>
    </w:p>
    <w:p w:rsidR="000E0507" w:rsidRPr="00BD0F8D" w:rsidRDefault="000E0507" w:rsidP="000E0507">
      <w:pPr>
        <w:spacing w:after="0"/>
        <w:rPr>
          <w:rFonts w:ascii="Arial" w:hAnsi="Arial" w:cs="Arial"/>
        </w:rPr>
      </w:pPr>
    </w:p>
    <w:p w:rsidR="00A70215" w:rsidRPr="00BD0F8D" w:rsidRDefault="00192F62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Segoe UI Symbol" w:hAnsi="Segoe UI Symbol" w:cs="Segoe UI Symbol"/>
        </w:rPr>
        <w:t>☐</w:t>
      </w:r>
      <w:r w:rsidRPr="00BD0F8D">
        <w:rPr>
          <w:rFonts w:ascii="Arial" w:hAnsi="Arial" w:cs="Arial"/>
        </w:rPr>
        <w:t xml:space="preserve"> </w:t>
      </w:r>
      <w:r w:rsidR="00FE7BB5" w:rsidRPr="00FE7BB5">
        <w:rPr>
          <w:rFonts w:ascii="Arial" w:hAnsi="Arial" w:cs="Arial"/>
        </w:rPr>
        <w:t xml:space="preserve">Level 8 of the national </w:t>
      </w:r>
      <w:proofErr w:type="gramStart"/>
      <w:r w:rsidR="00FE7BB5" w:rsidRPr="00FE7BB5">
        <w:rPr>
          <w:rFonts w:ascii="Arial" w:hAnsi="Arial" w:cs="Arial"/>
        </w:rPr>
        <w:t>qualifications</w:t>
      </w:r>
      <w:proofErr w:type="gramEnd"/>
      <w:r w:rsidR="00FE7BB5" w:rsidRPr="00FE7BB5">
        <w:rPr>
          <w:rFonts w:ascii="Arial" w:hAnsi="Arial" w:cs="Arial"/>
        </w:rPr>
        <w:t xml:space="preserve"> framework, i.e. PhD in a relevant field</w:t>
      </w:r>
    </w:p>
    <w:p w:rsidR="00A70215" w:rsidRPr="00BD0F8D" w:rsidRDefault="00CD1839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Name of institution: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A63FA4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CD1839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Year of obtaining PhD degree</w:t>
      </w:r>
      <w:r w:rsidR="00192F62" w:rsidRPr="00BD0F8D">
        <w:rPr>
          <w:rFonts w:ascii="Arial" w:hAnsi="Arial" w:cs="Arial"/>
        </w:rPr>
        <w:t xml:space="preserve">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CD1839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Field of doctoral studies</w:t>
      </w:r>
      <w:r w:rsidR="00192F62" w:rsidRPr="00BD0F8D">
        <w:rPr>
          <w:rFonts w:ascii="Arial" w:hAnsi="Arial" w:cs="Arial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BD0F8D" w:rsidRDefault="00F56946" w:rsidP="000E0507">
      <w:pPr>
        <w:spacing w:after="120" w:line="240" w:lineRule="auto"/>
        <w:jc w:val="both"/>
        <w:rPr>
          <w:rFonts w:ascii="Arial" w:hAnsi="Arial" w:cs="Arial"/>
          <w:lang w:val="fr-FR"/>
        </w:rPr>
      </w:pPr>
      <w:r w:rsidRPr="00BD0F8D">
        <w:rPr>
          <w:rFonts w:ascii="Arial" w:hAnsi="Arial" w:cs="Arial"/>
          <w:lang w:val="fr-FR"/>
        </w:rPr>
        <w:t xml:space="preserve">Scientific </w:t>
      </w:r>
      <w:proofErr w:type="spellStart"/>
      <w:r w:rsidRPr="00BD0F8D">
        <w:rPr>
          <w:rFonts w:ascii="Arial" w:hAnsi="Arial" w:cs="Arial"/>
          <w:lang w:val="fr-FR"/>
        </w:rPr>
        <w:t>title</w:t>
      </w:r>
      <w:proofErr w:type="spellEnd"/>
      <w:r w:rsidR="000E0507" w:rsidRPr="00BD0F8D">
        <w:rPr>
          <w:rFonts w:ascii="Arial" w:hAnsi="Arial" w:cs="Arial"/>
          <w:lang w:val="fr-FR"/>
        </w:rPr>
        <w:t xml:space="preserve"> (</w:t>
      </w:r>
      <w:r w:rsidRPr="00BD0F8D">
        <w:rPr>
          <w:rFonts w:ascii="Arial" w:hAnsi="Arial" w:cs="Arial"/>
          <w:lang w:val="fr-FR"/>
        </w:rPr>
        <w:t>if applicable</w:t>
      </w:r>
      <w:r w:rsidR="000E0507" w:rsidRPr="00BD0F8D">
        <w:rPr>
          <w:rFonts w:ascii="Arial" w:hAnsi="Arial" w:cs="Arial"/>
          <w:lang w:val="fr-FR"/>
        </w:rPr>
        <w:t xml:space="preserve">): 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BD0F8D" w:rsidRDefault="000E0507" w:rsidP="00C85FC3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BD0F8D" w:rsidRDefault="00A63FA4" w:rsidP="000E0507">
      <w:pPr>
        <w:spacing w:after="120" w:line="240" w:lineRule="auto"/>
        <w:jc w:val="both"/>
        <w:rPr>
          <w:rFonts w:ascii="Arial" w:hAnsi="Arial" w:cs="Arial"/>
          <w:lang w:val="fr-FR"/>
        </w:rPr>
      </w:pPr>
    </w:p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  <w:lang w:val="fr-FR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BD0F8D">
        <w:rPr>
          <w:rFonts w:ascii="Arial" w:hAnsi="Arial" w:cs="Arial"/>
          <w:sz w:val="22"/>
          <w:szCs w:val="22"/>
          <w:lang w:val="fr-FR"/>
        </w:rPr>
        <w:t>III. PROFES</w:t>
      </w:r>
      <w:r w:rsidR="00F56946" w:rsidRPr="00BD0F8D">
        <w:rPr>
          <w:rFonts w:ascii="Arial" w:hAnsi="Arial" w:cs="Arial"/>
          <w:sz w:val="22"/>
          <w:szCs w:val="22"/>
          <w:lang w:val="fr-FR"/>
        </w:rPr>
        <w:t>SIONAL RESEARCH EXPERIENCE</w:t>
      </w:r>
    </w:p>
    <w:p w:rsidR="000E0507" w:rsidRPr="00BD0F8D" w:rsidRDefault="000E0507" w:rsidP="000E0507">
      <w:pPr>
        <w:spacing w:after="0"/>
        <w:rPr>
          <w:rFonts w:ascii="Arial" w:hAnsi="Arial" w:cs="Arial"/>
          <w:lang w:val="fr-FR"/>
        </w:rPr>
      </w:pPr>
    </w:p>
    <w:p w:rsidR="00A63FA4" w:rsidRPr="00BD0F8D" w:rsidRDefault="00CA0387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Total number of </w:t>
      </w:r>
      <w:r w:rsidR="00F56946" w:rsidRPr="00BD0F8D">
        <w:rPr>
          <w:rFonts w:ascii="Arial" w:hAnsi="Arial" w:cs="Arial"/>
        </w:rPr>
        <w:t xml:space="preserve">years of experience in scientific research activity after obtaining </w:t>
      </w:r>
      <w:r w:rsidRPr="00BD0F8D">
        <w:rPr>
          <w:rFonts w:ascii="Arial" w:hAnsi="Arial" w:cs="Arial"/>
        </w:rPr>
        <w:t>PhD degree: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70215" w:rsidRPr="00BD0F8D" w:rsidRDefault="00A70215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CA0387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Short description of relevant research experience </w:t>
      </w:r>
      <w:r w:rsidR="00192F62" w:rsidRPr="00BD0F8D">
        <w:rPr>
          <w:rFonts w:ascii="Arial" w:hAnsi="Arial" w:cs="Arial"/>
        </w:rPr>
        <w:t>(institu</w:t>
      </w:r>
      <w:r w:rsidRPr="00BD0F8D">
        <w:rPr>
          <w:rFonts w:ascii="Arial" w:hAnsi="Arial" w:cs="Arial"/>
        </w:rPr>
        <w:t xml:space="preserve">tions, </w:t>
      </w:r>
      <w:r w:rsidR="00192F62" w:rsidRPr="00BD0F8D">
        <w:rPr>
          <w:rFonts w:ascii="Arial" w:hAnsi="Arial" w:cs="Arial"/>
        </w:rPr>
        <w:t>po</w:t>
      </w:r>
      <w:r w:rsidRPr="00BD0F8D">
        <w:rPr>
          <w:rFonts w:ascii="Arial" w:hAnsi="Arial" w:cs="Arial"/>
        </w:rPr>
        <w:t>sitions,</w:t>
      </w:r>
      <w:r w:rsidR="00192F62" w:rsidRPr="00BD0F8D">
        <w:rPr>
          <w:rFonts w:ascii="Arial" w:hAnsi="Arial" w:cs="Arial"/>
        </w:rPr>
        <w:t xml:space="preserve"> proje</w:t>
      </w:r>
      <w:r w:rsidRPr="00BD0F8D">
        <w:rPr>
          <w:rFonts w:ascii="Arial" w:hAnsi="Arial" w:cs="Arial"/>
        </w:rPr>
        <w:t>cts</w:t>
      </w:r>
      <w:r w:rsidR="00192F62" w:rsidRPr="00BD0F8D">
        <w:rPr>
          <w:rFonts w:ascii="Arial" w:hAnsi="Arial" w:cs="Arial"/>
        </w:rPr>
        <w:t>):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BD0F8D" w:rsidRDefault="00A63FA4" w:rsidP="000E0507">
      <w:pPr>
        <w:spacing w:after="120" w:line="240" w:lineRule="auto"/>
        <w:jc w:val="both"/>
        <w:rPr>
          <w:rFonts w:ascii="Arial" w:hAnsi="Arial" w:cs="Arial"/>
        </w:rPr>
      </w:pPr>
    </w:p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IV. </w:t>
      </w:r>
      <w:r w:rsidR="00CA0387" w:rsidRPr="00BD0F8D">
        <w:rPr>
          <w:rFonts w:ascii="Arial" w:hAnsi="Arial" w:cs="Arial"/>
          <w:sz w:val="22"/>
          <w:szCs w:val="22"/>
        </w:rPr>
        <w:t>SCIENTIFIC PUBLICATIONS</w:t>
      </w:r>
    </w:p>
    <w:p w:rsidR="00A70215" w:rsidRPr="00BD0F8D" w:rsidRDefault="00CA0387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 xml:space="preserve">Name at least three scientific publications in journals indexed in </w:t>
      </w:r>
      <w:proofErr w:type="spellStart"/>
      <w:r w:rsidR="00192F62" w:rsidRPr="00BD0F8D">
        <w:rPr>
          <w:rFonts w:ascii="Arial" w:hAnsi="Arial" w:cs="Arial"/>
        </w:rPr>
        <w:t>WoSCC</w:t>
      </w:r>
      <w:proofErr w:type="spellEnd"/>
      <w:r w:rsidR="00192F62" w:rsidRPr="00BD0F8D">
        <w:rPr>
          <w:rFonts w:ascii="Arial" w:hAnsi="Arial" w:cs="Arial"/>
        </w:rPr>
        <w:t xml:space="preserve"> </w:t>
      </w:r>
      <w:r w:rsidRPr="00BD0F8D">
        <w:rPr>
          <w:rFonts w:ascii="Arial" w:hAnsi="Arial" w:cs="Arial"/>
        </w:rPr>
        <w:t xml:space="preserve">or </w:t>
      </w:r>
      <w:r w:rsidR="00192F62" w:rsidRPr="00BD0F8D">
        <w:rPr>
          <w:rFonts w:ascii="Arial" w:hAnsi="Arial" w:cs="Arial"/>
        </w:rPr>
        <w:t>Scopus: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513"/>
        <w:gridCol w:w="1355"/>
        <w:gridCol w:w="1635"/>
        <w:gridCol w:w="1348"/>
        <w:gridCol w:w="1355"/>
      </w:tblGrid>
      <w:tr w:rsidR="00CA0387" w:rsidRPr="00BD0F8D" w:rsidTr="00A63FA4">
        <w:tc>
          <w:tcPr>
            <w:tcW w:w="1440" w:type="dxa"/>
          </w:tcPr>
          <w:p w:rsidR="00A70215" w:rsidRPr="00BD0F8D" w:rsidRDefault="00CA0387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Publication title</w:t>
            </w:r>
          </w:p>
        </w:tc>
        <w:tc>
          <w:tcPr>
            <w:tcW w:w="1440" w:type="dxa"/>
          </w:tcPr>
          <w:p w:rsidR="00A70215" w:rsidRPr="00BD0F8D" w:rsidRDefault="00CA0387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Journal</w:t>
            </w:r>
            <w:r w:rsidR="00192F62" w:rsidRPr="00BD0F8D">
              <w:rPr>
                <w:rFonts w:ascii="Arial" w:hAnsi="Arial" w:cs="Arial"/>
              </w:rPr>
              <w:t>/ISSN</w:t>
            </w:r>
          </w:p>
        </w:tc>
        <w:tc>
          <w:tcPr>
            <w:tcW w:w="1440" w:type="dxa"/>
          </w:tcPr>
          <w:p w:rsidR="00A70215" w:rsidRPr="00BD0F8D" w:rsidRDefault="00CA0387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Year</w:t>
            </w:r>
          </w:p>
        </w:tc>
        <w:tc>
          <w:tcPr>
            <w:tcW w:w="1440" w:type="dxa"/>
          </w:tcPr>
          <w:p w:rsidR="00A70215" w:rsidRPr="00BD0F8D" w:rsidRDefault="00CA0387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Index</w:t>
            </w:r>
            <w:r w:rsidR="00FE7BB5">
              <w:rPr>
                <w:rFonts w:ascii="Arial" w:hAnsi="Arial" w:cs="Arial"/>
              </w:rPr>
              <w:t xml:space="preserve"> </w:t>
            </w:r>
            <w:r w:rsidRPr="00BD0F8D">
              <w:rPr>
                <w:rFonts w:ascii="Arial" w:hAnsi="Arial" w:cs="Arial"/>
              </w:rPr>
              <w:t>database (</w:t>
            </w:r>
            <w:proofErr w:type="spellStart"/>
            <w:r w:rsidR="00192F62" w:rsidRPr="00BD0F8D">
              <w:rPr>
                <w:rFonts w:ascii="Arial" w:hAnsi="Arial" w:cs="Arial"/>
              </w:rPr>
              <w:t>WoS</w:t>
            </w:r>
            <w:proofErr w:type="spellEnd"/>
            <w:r w:rsidR="00192F62" w:rsidRPr="00BD0F8D">
              <w:rPr>
                <w:rFonts w:ascii="Arial" w:hAnsi="Arial" w:cs="Arial"/>
              </w:rPr>
              <w:t>/Scopus)</w:t>
            </w:r>
          </w:p>
        </w:tc>
        <w:tc>
          <w:tcPr>
            <w:tcW w:w="1440" w:type="dxa"/>
          </w:tcPr>
          <w:p w:rsidR="00A70215" w:rsidRPr="00BD0F8D" w:rsidRDefault="00192F62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Link / DOI</w:t>
            </w:r>
          </w:p>
        </w:tc>
        <w:tc>
          <w:tcPr>
            <w:tcW w:w="1440" w:type="dxa"/>
          </w:tcPr>
          <w:p w:rsidR="00A70215" w:rsidRPr="00BD0F8D" w:rsidRDefault="00CA0387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Note</w:t>
            </w:r>
          </w:p>
        </w:tc>
      </w:tr>
      <w:tr w:rsidR="00CA0387" w:rsidRPr="00BD0F8D" w:rsidTr="00A63FA4"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CA0387" w:rsidRPr="00BD0F8D" w:rsidTr="00A63FA4"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CA0387" w:rsidRPr="00BD0F8D" w:rsidTr="00A63FA4"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CA0387" w:rsidRPr="00BD0F8D" w:rsidTr="00A63FA4"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CA0387" w:rsidRPr="00BD0F8D" w:rsidTr="00A63FA4"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A70215" w:rsidRPr="00BD0F8D" w:rsidRDefault="00192F62" w:rsidP="00FE7BB5">
      <w:pPr>
        <w:pStyle w:val="Heading2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lastRenderedPageBreak/>
        <w:t xml:space="preserve">V. </w:t>
      </w:r>
      <w:r w:rsidR="00CA0387" w:rsidRPr="00BD0F8D">
        <w:rPr>
          <w:rFonts w:ascii="Arial" w:hAnsi="Arial" w:cs="Arial"/>
          <w:sz w:val="22"/>
          <w:szCs w:val="22"/>
        </w:rPr>
        <w:t>KNOWLEDGE OF ENGLISH LANGUAGE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96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CA0387" w:rsidRPr="00BD0F8D">
        <w:rPr>
          <w:rFonts w:ascii="Arial" w:hAnsi="Arial" w:cs="Arial"/>
          <w:lang w:val="hr-HR" w:eastAsia="en-GB"/>
        </w:rPr>
        <w:t xml:space="preserve">I </w:t>
      </w:r>
      <w:r w:rsidR="00FA63F7">
        <w:rPr>
          <w:rFonts w:ascii="Arial" w:hAnsi="Arial" w:cs="Arial"/>
          <w:lang w:val="hr-HR" w:eastAsia="en-GB"/>
        </w:rPr>
        <w:t>hold</w:t>
      </w:r>
      <w:r w:rsidR="00CA0387" w:rsidRPr="00BD0F8D">
        <w:rPr>
          <w:rFonts w:ascii="Arial" w:hAnsi="Arial" w:cs="Arial"/>
          <w:lang w:val="hr-HR" w:eastAsia="en-GB"/>
        </w:rPr>
        <w:t xml:space="preserve"> active knowledge of written and spoken </w:t>
      </w:r>
      <w:r w:rsidR="00FE7BB5" w:rsidRPr="00BD0F8D">
        <w:rPr>
          <w:rFonts w:ascii="Arial" w:hAnsi="Arial" w:cs="Arial"/>
          <w:lang w:val="hr-HR" w:eastAsia="en-GB"/>
        </w:rPr>
        <w:t xml:space="preserve">English </w:t>
      </w:r>
      <w:r w:rsidR="00192F62" w:rsidRPr="00BD0F8D">
        <w:rPr>
          <w:rFonts w:ascii="Arial" w:hAnsi="Arial" w:cs="Arial"/>
        </w:rPr>
        <w:t>(</w:t>
      </w:r>
      <w:r w:rsidR="00CA0387" w:rsidRPr="00BD0F8D">
        <w:rPr>
          <w:rFonts w:ascii="Arial" w:hAnsi="Arial" w:cs="Arial"/>
        </w:rPr>
        <w:t>at least level</w:t>
      </w:r>
      <w:r w:rsidR="00192F62" w:rsidRPr="00BD0F8D">
        <w:rPr>
          <w:rFonts w:ascii="Arial" w:hAnsi="Arial" w:cs="Arial"/>
        </w:rPr>
        <w:t xml:space="preserve"> C1 </w:t>
      </w:r>
      <w:r w:rsidR="00D44C9B" w:rsidRPr="00BD0F8D">
        <w:rPr>
          <w:rFonts w:ascii="Arial" w:hAnsi="Arial" w:cs="Arial"/>
        </w:rPr>
        <w:t>according to CEFR Global Scale - Common European Framework of Reference for Languages</w:t>
      </w:r>
      <w:r w:rsidR="00192F62" w:rsidRPr="00BD0F8D">
        <w:rPr>
          <w:rFonts w:ascii="Arial" w:hAnsi="Arial" w:cs="Arial"/>
        </w:rPr>
        <w:t>).</w:t>
      </w:r>
    </w:p>
    <w:p w:rsidR="00A70215" w:rsidRPr="00BD0F8D" w:rsidRDefault="00D44C9B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Short description of experience in international communication/ peer review/ projects in English language: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A63FA4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A63FA4" w:rsidRPr="00BD0F8D" w:rsidRDefault="00A63FA4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A63FA4" w:rsidRPr="00BD0F8D" w:rsidRDefault="00A63FA4" w:rsidP="000E0507">
      <w:pPr>
        <w:spacing w:after="120" w:line="240" w:lineRule="auto"/>
        <w:jc w:val="both"/>
        <w:rPr>
          <w:rFonts w:ascii="Arial" w:hAnsi="Arial" w:cs="Arial"/>
        </w:rPr>
      </w:pPr>
    </w:p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VI. </w:t>
      </w:r>
      <w:r w:rsidR="00D44C9B" w:rsidRPr="00BD0F8D">
        <w:rPr>
          <w:rFonts w:ascii="Arial" w:hAnsi="Arial" w:cs="Arial"/>
          <w:sz w:val="22"/>
          <w:szCs w:val="22"/>
        </w:rPr>
        <w:t>EXPERIENCE IN RESEARCH PROJECTS</w:t>
      </w:r>
    </w:p>
    <w:p w:rsidR="00A70215" w:rsidRPr="00BD0F8D" w:rsidRDefault="00FA63F7" w:rsidP="000E0507">
      <w:pPr>
        <w:spacing w:after="120" w:line="240" w:lineRule="auto"/>
        <w:jc w:val="both"/>
        <w:rPr>
          <w:rFonts w:ascii="Arial" w:hAnsi="Arial" w:cs="Arial"/>
        </w:rPr>
      </w:pPr>
      <w:r w:rsidRPr="00FA63F7">
        <w:rPr>
          <w:rFonts w:ascii="Arial" w:hAnsi="Arial" w:cs="Arial"/>
        </w:rPr>
        <w:t>Please provide information about at least two research projects, at least one of which is international</w:t>
      </w:r>
      <w:r w:rsidR="00192F62" w:rsidRPr="00BD0F8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A70215" w:rsidRPr="00BD0F8D" w:rsidTr="00A63FA4">
        <w:tc>
          <w:tcPr>
            <w:tcW w:w="1728" w:type="dxa"/>
          </w:tcPr>
          <w:p w:rsidR="00A70215" w:rsidRPr="00BD0F8D" w:rsidRDefault="00D44C9B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Project title</w:t>
            </w:r>
          </w:p>
        </w:tc>
        <w:tc>
          <w:tcPr>
            <w:tcW w:w="1728" w:type="dxa"/>
          </w:tcPr>
          <w:p w:rsidR="00A70215" w:rsidRPr="00BD0F8D" w:rsidRDefault="00D44C9B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Source of financing</w:t>
            </w:r>
          </w:p>
        </w:tc>
        <w:tc>
          <w:tcPr>
            <w:tcW w:w="1728" w:type="dxa"/>
          </w:tcPr>
          <w:p w:rsidR="00A70215" w:rsidRPr="00BD0F8D" w:rsidRDefault="00D44C9B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 xml:space="preserve">Role </w:t>
            </w:r>
            <w:r w:rsidRPr="00BD0F8D">
              <w:rPr>
                <w:rFonts w:ascii="Arial" w:hAnsi="Arial" w:cs="Arial"/>
                <w:lang w:val="hr-HR"/>
              </w:rPr>
              <w:t>within the project</w:t>
            </w:r>
          </w:p>
        </w:tc>
        <w:tc>
          <w:tcPr>
            <w:tcW w:w="1728" w:type="dxa"/>
          </w:tcPr>
          <w:p w:rsidR="00A70215" w:rsidRPr="00BD0F8D" w:rsidRDefault="00D44C9B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Duration of the project</w:t>
            </w:r>
          </w:p>
        </w:tc>
        <w:tc>
          <w:tcPr>
            <w:tcW w:w="1728" w:type="dxa"/>
          </w:tcPr>
          <w:p w:rsidR="00A70215" w:rsidRPr="00BD0F8D" w:rsidRDefault="00D44C9B" w:rsidP="000E0507">
            <w:pPr>
              <w:spacing w:after="120"/>
              <w:jc w:val="both"/>
              <w:rPr>
                <w:rFonts w:ascii="Arial" w:hAnsi="Arial" w:cs="Arial"/>
              </w:rPr>
            </w:pPr>
            <w:r w:rsidRPr="00BD0F8D">
              <w:rPr>
                <w:rFonts w:ascii="Arial" w:hAnsi="Arial" w:cs="Arial"/>
              </w:rPr>
              <w:t>Note</w:t>
            </w:r>
          </w:p>
        </w:tc>
      </w:tr>
      <w:tr w:rsidR="00A70215" w:rsidRPr="00BD0F8D" w:rsidTr="00A63FA4">
        <w:tc>
          <w:tcPr>
            <w:tcW w:w="1728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70215" w:rsidRPr="00BD0F8D" w:rsidRDefault="00A70215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63FA4" w:rsidRPr="00BD0F8D" w:rsidTr="00A63FA4"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63FA4" w:rsidRPr="00BD0F8D" w:rsidTr="00A63FA4"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A63FA4" w:rsidRPr="00BD0F8D" w:rsidTr="00A63FA4"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A63FA4" w:rsidRPr="00BD0F8D" w:rsidRDefault="00A63FA4" w:rsidP="000E050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VII. </w:t>
      </w:r>
      <w:r w:rsidR="00D44C9B" w:rsidRPr="00BD0F8D">
        <w:rPr>
          <w:rFonts w:ascii="Arial" w:hAnsi="Arial" w:cs="Arial"/>
          <w:sz w:val="22"/>
          <w:szCs w:val="22"/>
        </w:rPr>
        <w:t>EXPERIENCE IN EVALUATION/PEER REVIEW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576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D44C9B" w:rsidRPr="00BD0F8D">
        <w:rPr>
          <w:rFonts w:ascii="Arial" w:hAnsi="Arial" w:cs="Arial"/>
          <w:lang w:val="hr-HR" w:eastAsia="en-GB"/>
        </w:rPr>
        <w:t>I have experience in evaluating science research programs and/or projects</w:t>
      </w:r>
      <w:r w:rsidR="005224F9">
        <w:rPr>
          <w:rFonts w:ascii="Arial" w:hAnsi="Arial" w:cs="Arial"/>
          <w:lang w:val="hr-HR" w:eastAsia="en-GB"/>
        </w:rPr>
        <w:t>.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13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D44C9B" w:rsidRPr="00BD0F8D">
        <w:rPr>
          <w:rFonts w:ascii="Arial" w:hAnsi="Arial" w:cs="Arial"/>
          <w:lang w:val="hr-HR" w:eastAsia="en-GB"/>
        </w:rPr>
        <w:t>I have experience</w:t>
      </w:r>
      <w:r w:rsidR="00D44C9B" w:rsidRPr="00BD0F8D">
        <w:rPr>
          <w:rFonts w:ascii="Arial" w:hAnsi="Arial" w:cs="Arial"/>
        </w:rPr>
        <w:t xml:space="preserve"> </w:t>
      </w:r>
      <w:r w:rsidR="004C4E52">
        <w:rPr>
          <w:rFonts w:ascii="Arial" w:hAnsi="Arial" w:cs="Arial"/>
        </w:rPr>
        <w:t>in</w:t>
      </w:r>
      <w:r w:rsidR="00D44C9B" w:rsidRPr="00BD0F8D">
        <w:rPr>
          <w:rFonts w:ascii="Arial" w:hAnsi="Arial" w:cs="Arial"/>
        </w:rPr>
        <w:t xml:space="preserve"> peer review of scientific publications in the scientific field I apply for</w:t>
      </w:r>
      <w:r w:rsidR="005224F9">
        <w:rPr>
          <w:rFonts w:ascii="Arial" w:hAnsi="Arial" w:cs="Arial"/>
        </w:rPr>
        <w:t>.</w:t>
      </w:r>
    </w:p>
    <w:p w:rsidR="00A70215" w:rsidRPr="00BD0F8D" w:rsidRDefault="00D44C9B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Short description of experience (provide information about institution, year and type of evaluation/peer review)</w:t>
      </w:r>
      <w:r w:rsidR="00192F62" w:rsidRPr="00BD0F8D">
        <w:rPr>
          <w:rFonts w:ascii="Arial" w:hAnsi="Arial" w:cs="Arial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BD0F8D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VIII. </w:t>
      </w:r>
      <w:r w:rsidR="00D44C9B" w:rsidRPr="00BD0F8D">
        <w:rPr>
          <w:rFonts w:ascii="Arial" w:hAnsi="Arial" w:cs="Arial"/>
          <w:sz w:val="22"/>
          <w:szCs w:val="22"/>
        </w:rPr>
        <w:t>ADDITIONAL INFORMATION (</w:t>
      </w:r>
      <w:r w:rsidR="005224F9" w:rsidRPr="005224F9">
        <w:rPr>
          <w:rFonts w:ascii="Arial" w:hAnsi="Arial" w:cs="Arial"/>
          <w:sz w:val="22"/>
          <w:szCs w:val="22"/>
        </w:rPr>
        <w:t>optional</w:t>
      </w:r>
      <w:r w:rsidR="00D44C9B" w:rsidRPr="00BD0F8D">
        <w:rPr>
          <w:rFonts w:ascii="Arial" w:hAnsi="Arial" w:cs="Arial"/>
          <w:sz w:val="22"/>
          <w:szCs w:val="22"/>
        </w:rPr>
        <w:t>)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BD0F8D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0E0507" w:rsidRPr="00BD0F8D" w:rsidRDefault="000E0507" w:rsidP="000E0507">
      <w:pPr>
        <w:rPr>
          <w:rFonts w:ascii="Arial" w:eastAsiaTheme="majorEastAsia" w:hAnsi="Arial" w:cs="Arial"/>
          <w:color w:val="4F81BD" w:themeColor="accent1"/>
        </w:rPr>
      </w:pPr>
      <w:r w:rsidRPr="00BD0F8D">
        <w:rPr>
          <w:rFonts w:ascii="Arial" w:hAnsi="Arial" w:cs="Arial"/>
        </w:rPr>
        <w:br w:type="page"/>
      </w: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lastRenderedPageBreak/>
        <w:t xml:space="preserve">IX. </w:t>
      </w:r>
      <w:r w:rsidR="00D44C9B" w:rsidRPr="00BD0F8D">
        <w:rPr>
          <w:rFonts w:ascii="Arial" w:hAnsi="Arial" w:cs="Arial"/>
          <w:sz w:val="22"/>
          <w:szCs w:val="22"/>
        </w:rPr>
        <w:t>ANNEXES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909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647EE4">
        <w:rPr>
          <w:rFonts w:ascii="Arial" w:hAnsi="Arial" w:cs="Arial"/>
          <w:lang w:val="hr-HR" w:eastAsia="en-GB"/>
        </w:rPr>
        <w:t>b</w:t>
      </w:r>
      <w:r w:rsidR="00D44C9B" w:rsidRPr="00BD0F8D">
        <w:rPr>
          <w:rFonts w:ascii="Arial" w:hAnsi="Arial" w:cs="Arial"/>
          <w:lang w:val="hr-HR" w:eastAsia="en-GB"/>
        </w:rPr>
        <w:t xml:space="preserve">iography </w:t>
      </w:r>
      <w:r w:rsidR="00192F62" w:rsidRPr="00BD0F8D">
        <w:rPr>
          <w:rFonts w:ascii="Arial" w:hAnsi="Arial" w:cs="Arial"/>
        </w:rPr>
        <w:t>(CV)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169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5224F9">
        <w:rPr>
          <w:rFonts w:ascii="Arial" w:hAnsi="Arial" w:cs="Arial"/>
          <w:lang w:val="hr-HR" w:eastAsia="en-GB"/>
        </w:rPr>
        <w:t>c</w:t>
      </w:r>
      <w:r w:rsidR="005224F9" w:rsidRPr="005224F9">
        <w:rPr>
          <w:rFonts w:ascii="Arial" w:hAnsi="Arial" w:cs="Arial"/>
          <w:lang w:val="hr-HR" w:eastAsia="en-GB"/>
        </w:rPr>
        <w:t>opy of doctoral degree certificate</w:t>
      </w:r>
      <w:r w:rsidR="005224F9">
        <w:rPr>
          <w:rFonts w:ascii="Arial" w:hAnsi="Arial" w:cs="Arial"/>
          <w:lang w:val="hr-HR" w:eastAsia="en-GB"/>
        </w:rPr>
        <w:t xml:space="preserve"> or diploma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2320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BD40F3" w:rsidRPr="00BD0F8D">
        <w:rPr>
          <w:rFonts w:ascii="Arial" w:hAnsi="Arial" w:cs="Arial"/>
          <w:lang w:val="hr-HR" w:eastAsia="en-GB"/>
        </w:rPr>
        <w:t>list of publications/scientific papers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36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BD40F3" w:rsidRPr="00BD0F8D">
        <w:rPr>
          <w:rFonts w:ascii="Arial" w:hAnsi="Arial" w:cs="Arial"/>
          <w:lang w:val="hr-HR" w:eastAsia="en-GB"/>
        </w:rPr>
        <w:t>proofs of participation in projects</w:t>
      </w:r>
    </w:p>
    <w:p w:rsidR="000E0507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946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507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0E0507" w:rsidRPr="00BD0F8D" w:rsidDel="004333FD">
        <w:rPr>
          <w:rFonts w:ascii="Arial" w:hAnsi="Arial" w:cs="Arial"/>
          <w:lang w:val="hr-HR" w:eastAsia="en-GB"/>
        </w:rPr>
        <w:t xml:space="preserve"> </w:t>
      </w:r>
      <w:r w:rsidR="00BD40F3" w:rsidRPr="00BD0F8D">
        <w:rPr>
          <w:rFonts w:ascii="Arial" w:hAnsi="Arial" w:cs="Arial"/>
          <w:lang w:val="hr-HR" w:eastAsia="en-GB"/>
        </w:rPr>
        <w:t>proofs of peer review</w:t>
      </w:r>
      <w:r w:rsidR="004C4E52">
        <w:rPr>
          <w:rFonts w:ascii="Arial" w:hAnsi="Arial" w:cs="Arial"/>
          <w:lang w:val="hr-HR" w:eastAsia="en-GB"/>
        </w:rPr>
        <w:t>ing</w:t>
      </w:r>
      <w:bookmarkStart w:id="0" w:name="_GoBack"/>
      <w:bookmarkEnd w:id="0"/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423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A63FA4" w:rsidRPr="00BD0F8D" w:rsidDel="004333FD">
        <w:rPr>
          <w:rFonts w:ascii="Arial" w:hAnsi="Arial" w:cs="Arial"/>
          <w:lang w:val="hr-HR" w:eastAsia="en-GB"/>
        </w:rPr>
        <w:t xml:space="preserve"> </w:t>
      </w:r>
      <w:r w:rsidR="00647EE4">
        <w:rPr>
          <w:rFonts w:ascii="Arial" w:hAnsi="Arial" w:cs="Arial"/>
          <w:lang w:val="hr-HR" w:eastAsia="en-GB"/>
        </w:rPr>
        <w:t>c</w:t>
      </w:r>
      <w:r w:rsidR="00BD40F3" w:rsidRPr="00BD0F8D">
        <w:rPr>
          <w:rFonts w:ascii="Arial" w:hAnsi="Arial" w:cs="Arial"/>
          <w:lang w:val="hr-HR" w:eastAsia="en-GB"/>
        </w:rPr>
        <w:t>onfirmation/proof of knowledge of English (</w:t>
      </w:r>
      <w:r w:rsidR="00647EE4" w:rsidRPr="00647EE4">
        <w:rPr>
          <w:rFonts w:ascii="Arial" w:hAnsi="Arial" w:cs="Arial"/>
          <w:lang w:val="hr-HR" w:eastAsia="en-GB"/>
        </w:rPr>
        <w:t>if available</w:t>
      </w:r>
      <w:r w:rsidR="00BD40F3" w:rsidRPr="00BD0F8D">
        <w:rPr>
          <w:rFonts w:ascii="Arial" w:hAnsi="Arial" w:cs="Arial"/>
          <w:lang w:val="hr-HR" w:eastAsia="en-GB"/>
        </w:rPr>
        <w:t>)</w:t>
      </w:r>
    </w:p>
    <w:p w:rsidR="00A70215" w:rsidRPr="00BD0F8D" w:rsidRDefault="006431B0" w:rsidP="000E0507">
      <w:p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83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FA4" w:rsidRPr="00BD0F8D">
            <w:rPr>
              <w:rFonts w:ascii="Segoe UI Symbol" w:eastAsia="MS Gothic" w:hAnsi="Segoe UI Symbol" w:cs="Segoe UI Symbol"/>
            </w:rPr>
            <w:t>☐</w:t>
          </w:r>
        </w:sdtContent>
      </w:sdt>
      <w:r w:rsidR="00192F62" w:rsidRPr="00BD0F8D">
        <w:rPr>
          <w:rFonts w:ascii="Arial" w:hAnsi="Arial" w:cs="Arial"/>
        </w:rPr>
        <w:t xml:space="preserve"> </w:t>
      </w:r>
      <w:r w:rsidR="00BD40F3" w:rsidRPr="00BD0F8D">
        <w:rPr>
          <w:rFonts w:ascii="Arial" w:hAnsi="Arial" w:cs="Arial"/>
        </w:rPr>
        <w:t xml:space="preserve">other information: </w:t>
      </w:r>
      <w:r w:rsidR="00192F62" w:rsidRPr="00BD0F8D">
        <w:rPr>
          <w:rFonts w:ascii="Arial" w:hAnsi="Arial" w:cs="Arial"/>
        </w:rPr>
        <w:t>__________________</w:t>
      </w:r>
    </w:p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0E0507" w:rsidRPr="00BD0F8D" w:rsidRDefault="000E0507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</w:p>
    <w:p w:rsidR="00A70215" w:rsidRPr="00BD0F8D" w:rsidRDefault="00192F62" w:rsidP="000E0507">
      <w:pPr>
        <w:pStyle w:val="Heading2"/>
        <w:spacing w:before="0" w:after="120" w:line="240" w:lineRule="auto"/>
        <w:jc w:val="both"/>
        <w:rPr>
          <w:rFonts w:ascii="Arial" w:hAnsi="Arial" w:cs="Arial"/>
          <w:sz w:val="22"/>
          <w:szCs w:val="22"/>
        </w:rPr>
      </w:pPr>
      <w:r w:rsidRPr="00BD0F8D">
        <w:rPr>
          <w:rFonts w:ascii="Arial" w:hAnsi="Arial" w:cs="Arial"/>
          <w:sz w:val="22"/>
          <w:szCs w:val="22"/>
        </w:rPr>
        <w:t xml:space="preserve">X. </w:t>
      </w:r>
      <w:r w:rsidR="00084F47" w:rsidRPr="00084F47">
        <w:rPr>
          <w:rFonts w:ascii="Arial" w:hAnsi="Arial" w:cs="Arial"/>
          <w:sz w:val="22"/>
          <w:szCs w:val="22"/>
        </w:rPr>
        <w:t>APPLICANT’S STATEMENT FOR THE EXPRESSION OF INTEREST</w:t>
      </w:r>
    </w:p>
    <w:p w:rsidR="000E0507" w:rsidRPr="00BD0F8D" w:rsidRDefault="000E0507" w:rsidP="000E0507">
      <w:pPr>
        <w:spacing w:after="0"/>
        <w:rPr>
          <w:rFonts w:ascii="Arial" w:hAnsi="Arial" w:cs="Arial"/>
        </w:rPr>
      </w:pPr>
    </w:p>
    <w:p w:rsidR="000E0507" w:rsidRPr="00BD0F8D" w:rsidRDefault="00BD40F3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I hereby declare that</w:t>
      </w:r>
      <w:r w:rsidR="00192F62" w:rsidRPr="00BD0F8D">
        <w:rPr>
          <w:rFonts w:ascii="Arial" w:hAnsi="Arial" w:cs="Arial"/>
        </w:rPr>
        <w:t xml:space="preserve"> </w:t>
      </w:r>
      <w:r w:rsidR="00C24511" w:rsidRPr="00BD0F8D">
        <w:rPr>
          <w:rFonts w:ascii="Arial" w:hAnsi="Arial" w:cs="Arial"/>
        </w:rPr>
        <w:t>the above given information is true and complete</w:t>
      </w:r>
      <w:r w:rsidR="00192F62" w:rsidRPr="00BD0F8D">
        <w:rPr>
          <w:rFonts w:ascii="Arial" w:hAnsi="Arial" w:cs="Arial"/>
        </w:rPr>
        <w:t xml:space="preserve">, </w:t>
      </w:r>
      <w:r w:rsidR="00C24511" w:rsidRPr="00BD0F8D">
        <w:rPr>
          <w:rFonts w:ascii="Arial" w:hAnsi="Arial" w:cs="Arial"/>
        </w:rPr>
        <w:t xml:space="preserve">so I give my  consent to the </w:t>
      </w:r>
      <w:r w:rsidR="00084F47" w:rsidRPr="00BD0F8D">
        <w:rPr>
          <w:rFonts w:ascii="Arial" w:hAnsi="Arial" w:cs="Arial"/>
        </w:rPr>
        <w:t xml:space="preserve">Ministry </w:t>
      </w:r>
      <w:r w:rsidR="00C24511" w:rsidRPr="00BD0F8D">
        <w:rPr>
          <w:rFonts w:ascii="Arial" w:hAnsi="Arial" w:cs="Arial"/>
        </w:rPr>
        <w:t xml:space="preserve">of Education, Science and Innovation to use the provided information for the purpose of selection of evaluator in accordance with </w:t>
      </w:r>
      <w:r w:rsidR="00AF776F" w:rsidRPr="00BD0F8D">
        <w:rPr>
          <w:rFonts w:ascii="Arial" w:hAnsi="Arial" w:cs="Arial"/>
        </w:rPr>
        <w:t xml:space="preserve">the </w:t>
      </w:r>
      <w:r w:rsidR="00961B4B" w:rsidRPr="00BD0F8D">
        <w:rPr>
          <w:rFonts w:ascii="Arial" w:hAnsi="Arial" w:cs="Arial"/>
        </w:rPr>
        <w:t>regu</w:t>
      </w:r>
      <w:r w:rsidR="00C24511" w:rsidRPr="00BD0F8D">
        <w:rPr>
          <w:rFonts w:ascii="Arial" w:hAnsi="Arial" w:cs="Arial"/>
        </w:rPr>
        <w:t xml:space="preserve">lation and for the purpose of creating a List of evaluators. </w:t>
      </w:r>
    </w:p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5224F9" w:rsidP="000E050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and place</w:t>
      </w:r>
      <w:r w:rsidR="00C24511" w:rsidRPr="00BD0F8D">
        <w:rPr>
          <w:rFonts w:ascii="Arial" w:hAnsi="Arial" w:cs="Arial"/>
        </w:rPr>
        <w:t>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BD0F8D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p w:rsidR="00A70215" w:rsidRPr="00BD0F8D" w:rsidRDefault="00BD40F3" w:rsidP="000E0507">
      <w:pPr>
        <w:spacing w:after="120" w:line="240" w:lineRule="auto"/>
        <w:jc w:val="both"/>
        <w:rPr>
          <w:rFonts w:ascii="Arial" w:hAnsi="Arial" w:cs="Arial"/>
        </w:rPr>
      </w:pPr>
      <w:r w:rsidRPr="00BD0F8D">
        <w:rPr>
          <w:rFonts w:ascii="Arial" w:hAnsi="Arial" w:cs="Arial"/>
        </w:rPr>
        <w:t>Signature:</w:t>
      </w:r>
    </w:p>
    <w:tbl>
      <w:tblPr>
        <w:tblW w:w="8103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3"/>
      </w:tblGrid>
      <w:tr w:rsidR="000E0507" w:rsidRPr="00BD0F8D" w:rsidTr="00C85FC3">
        <w:trPr>
          <w:trHeight w:val="228"/>
        </w:trPr>
        <w:tc>
          <w:tcPr>
            <w:tcW w:w="8103" w:type="dxa"/>
            <w:shd w:val="clear" w:color="auto" w:fill="E6E6E6"/>
          </w:tcPr>
          <w:p w:rsidR="000E0507" w:rsidRPr="00BD0F8D" w:rsidRDefault="000E0507" w:rsidP="000E0507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120" w:line="240" w:lineRule="auto"/>
              <w:ind w:left="0"/>
              <w:jc w:val="both"/>
              <w:rPr>
                <w:rFonts w:ascii="Arial" w:hAnsi="Arial" w:cs="Arial"/>
                <w:b/>
                <w:lang w:val="sr-Latn-ME" w:eastAsia="nl-NL"/>
              </w:rPr>
            </w:pPr>
          </w:p>
        </w:tc>
      </w:tr>
    </w:tbl>
    <w:p w:rsidR="000E0507" w:rsidRPr="00BD0F8D" w:rsidRDefault="000E0507" w:rsidP="000E0507">
      <w:pPr>
        <w:spacing w:after="120" w:line="240" w:lineRule="auto"/>
        <w:jc w:val="both"/>
        <w:rPr>
          <w:rFonts w:ascii="Arial" w:hAnsi="Arial" w:cs="Arial"/>
        </w:rPr>
      </w:pPr>
    </w:p>
    <w:sectPr w:rsidR="000E0507" w:rsidRPr="00BD0F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1B0" w:rsidRDefault="006431B0" w:rsidP="00A63FA4">
      <w:pPr>
        <w:spacing w:after="0" w:line="240" w:lineRule="auto"/>
      </w:pPr>
      <w:r>
        <w:separator/>
      </w:r>
    </w:p>
  </w:endnote>
  <w:endnote w:type="continuationSeparator" w:id="0">
    <w:p w:rsidR="006431B0" w:rsidRDefault="006431B0" w:rsidP="00A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1B0" w:rsidRDefault="006431B0" w:rsidP="00A63FA4">
      <w:pPr>
        <w:spacing w:after="0" w:line="240" w:lineRule="auto"/>
      </w:pPr>
      <w:r>
        <w:separator/>
      </w:r>
    </w:p>
  </w:footnote>
  <w:footnote w:type="continuationSeparator" w:id="0">
    <w:p w:rsidR="006431B0" w:rsidRDefault="006431B0" w:rsidP="00A63FA4">
      <w:pPr>
        <w:spacing w:after="0" w:line="240" w:lineRule="auto"/>
      </w:pPr>
      <w:r>
        <w:continuationSeparator/>
      </w:r>
    </w:p>
  </w:footnote>
  <w:footnote w:id="1">
    <w:p w:rsidR="00A63FA4" w:rsidRPr="00BD0F8D" w:rsidRDefault="00A63FA4">
      <w:pPr>
        <w:pStyle w:val="FootnoteText"/>
        <w:rPr>
          <w:rFonts w:ascii="Arial" w:hAnsi="Arial" w:cs="Arial"/>
        </w:rPr>
      </w:pPr>
      <w:r w:rsidRPr="00FA63F7">
        <w:rPr>
          <w:rStyle w:val="FootnoteReference"/>
          <w:rFonts w:ascii="Arial" w:hAnsi="Arial" w:cs="Arial"/>
        </w:rPr>
        <w:footnoteRef/>
      </w:r>
      <w:r w:rsidRPr="00FA63F7">
        <w:rPr>
          <w:rFonts w:ascii="Arial" w:hAnsi="Arial" w:cs="Arial"/>
        </w:rPr>
        <w:t xml:space="preserve"> </w:t>
      </w:r>
      <w:r w:rsidR="00B37167" w:rsidRPr="00BD0F8D">
        <w:rPr>
          <w:rFonts w:ascii="Arial" w:hAnsi="Arial" w:cs="Arial"/>
        </w:rPr>
        <w:t>Sustainable agriculture and food value chain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Energy and sustainable environment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Sustainable and health tourism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Science, education and culture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Medicine and health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Socio-political and socio-economic challenges of the Montenegrin society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New materials, technologies, products and services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Natural disaster risk management</w:t>
      </w:r>
    </w:p>
    <w:p w:rsidR="00B37167" w:rsidRPr="00BD0F8D" w:rsidRDefault="00B37167">
      <w:pPr>
        <w:pStyle w:val="FootnoteText"/>
        <w:rPr>
          <w:rFonts w:ascii="Arial" w:hAnsi="Arial" w:cs="Arial"/>
        </w:rPr>
      </w:pPr>
      <w:r w:rsidRPr="00BD0F8D">
        <w:rPr>
          <w:rFonts w:ascii="Arial" w:hAnsi="Arial" w:cs="Arial"/>
        </w:rPr>
        <w:t>Informational-communicational technologies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F47"/>
    <w:rsid w:val="00091479"/>
    <w:rsid w:val="000E0507"/>
    <w:rsid w:val="0015074B"/>
    <w:rsid w:val="00192F62"/>
    <w:rsid w:val="001B13A1"/>
    <w:rsid w:val="0029639D"/>
    <w:rsid w:val="00326F90"/>
    <w:rsid w:val="004C4E52"/>
    <w:rsid w:val="005224F9"/>
    <w:rsid w:val="0062355B"/>
    <w:rsid w:val="006431B0"/>
    <w:rsid w:val="00647EE4"/>
    <w:rsid w:val="00905E79"/>
    <w:rsid w:val="00961B4B"/>
    <w:rsid w:val="00A63FA4"/>
    <w:rsid w:val="00A70215"/>
    <w:rsid w:val="00A840ED"/>
    <w:rsid w:val="00AA1D8D"/>
    <w:rsid w:val="00AF776F"/>
    <w:rsid w:val="00B37167"/>
    <w:rsid w:val="00B37946"/>
    <w:rsid w:val="00B47730"/>
    <w:rsid w:val="00BB1796"/>
    <w:rsid w:val="00BD0F8D"/>
    <w:rsid w:val="00BD40F3"/>
    <w:rsid w:val="00BD568D"/>
    <w:rsid w:val="00C24511"/>
    <w:rsid w:val="00CA0387"/>
    <w:rsid w:val="00CB0664"/>
    <w:rsid w:val="00CD1839"/>
    <w:rsid w:val="00D44C9B"/>
    <w:rsid w:val="00D557E3"/>
    <w:rsid w:val="00F52DF1"/>
    <w:rsid w:val="00F56946"/>
    <w:rsid w:val="00FA63F7"/>
    <w:rsid w:val="00FC693F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A07C7"/>
  <w14:defaultImageDpi w14:val="300"/>
  <w15:docId w15:val="{D396D307-58C9-4115-A847-2E002C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link w:val="ListParagraph"/>
    <w:uiPriority w:val="34"/>
    <w:locked/>
    <w:rsid w:val="00A63FA4"/>
  </w:style>
  <w:style w:type="paragraph" w:styleId="FootnoteText">
    <w:name w:val="footnote text"/>
    <w:basedOn w:val="Normal"/>
    <w:link w:val="FootnoteTextChar"/>
    <w:uiPriority w:val="99"/>
    <w:semiHidden/>
    <w:unhideWhenUsed/>
    <w:rsid w:val="00A63F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9841E-AC53-44BB-A16F-978CEB74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Milica Lakčević</cp:lastModifiedBy>
  <cp:revision>58</cp:revision>
  <dcterms:created xsi:type="dcterms:W3CDTF">2025-10-24T07:49:00Z</dcterms:created>
  <dcterms:modified xsi:type="dcterms:W3CDTF">2025-10-24T11:41:00Z</dcterms:modified>
  <cp:category/>
</cp:coreProperties>
</file>