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PlainTable41"/>
        <w:tblpPr w:leftFromText="180" w:rightFromText="180" w:vertAnchor="text" w:horzAnchor="page" w:tblpX="841" w:tblpY="10467"/>
        <w:tblW w:w="9499" w:type="dxa"/>
        <w:tblLook w:val="04A0" w:firstRow="1" w:lastRow="0" w:firstColumn="1" w:lastColumn="0" w:noHBand="0" w:noVBand="1"/>
      </w:tblPr>
      <w:tblGrid>
        <w:gridCol w:w="10791"/>
      </w:tblGrid>
      <w:tr w:rsidR="00C54B26" w:rsidTr="00C54B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9" w:type="dxa"/>
            <w:shd w:val="clear" w:color="auto" w:fill="auto"/>
            <w:vAlign w:val="bottom"/>
          </w:tcPr>
          <w:p w:rsidR="00C54B26" w:rsidRDefault="008C576E">
            <w:pPr>
              <w:spacing w:after="200" w:line="240" w:lineRule="auto"/>
              <w:rPr>
                <w:b w:val="0"/>
                <w:bCs w:val="0"/>
                <w:smallCaps/>
              </w:rPr>
            </w:pPr>
            <w:r>
              <w:rPr>
                <w:smallCaps/>
                <w:noProof/>
              </w:rPr>
              <mc:AlternateContent>
                <mc:Choice Requires="wps">
                  <w:drawing>
                    <wp:inline distT="0" distB="0" distL="0" distR="0">
                      <wp:extent cx="6715125" cy="803910"/>
                      <wp:effectExtent l="0" t="0" r="0" b="0"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15125" cy="804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54B26" w:rsidRDefault="008C576E">
                                  <w:pPr>
                                    <w:pStyle w:val="Title"/>
                                    <w:rPr>
                                      <w:b w:val="0"/>
                                      <w:color w:val="FFFFFF" w:themeColor="background1"/>
                                      <w:lang w:val="sr-Latn-ME"/>
                                    </w:rPr>
                                  </w:pPr>
                                  <w:r>
                                    <w:rPr>
                                      <w:b w:val="0"/>
                                      <w:color w:val="FFFFFF" w:themeColor="background1"/>
                                      <w:lang w:val="en-GB"/>
                                    </w:rPr>
                                    <w:t>Izvje</w:t>
                                  </w:r>
                                  <w:r>
                                    <w:rPr>
                                      <w:b w:val="0"/>
                                      <w:color w:val="FFFFFF" w:themeColor="background1"/>
                                      <w:lang w:val="sr-Latn-ME"/>
                                    </w:rPr>
                                    <w:t>štaj o izvršenju budžeta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width:528.75pt;height:6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" filled="f" stroked="f">
                      <v:textbox>
                        <w:txbxContent>
                          <w:p w:rsidR="00C54B26" w:rsidRDefault="008C576E">
                            <w:pPr>
                              <w:pStyle w:val="Title"/>
                              <w:rPr>
                                <w:b w:val="0"/>
                                <w:color w:val="FFFFFF" w:themeColor="background1"/>
                                <w:lang w:val="sr-Latn-ME"/>
                              </w:rPr>
                            </w:pPr>
                            <w:r>
                              <w:rPr>
                                <w:b w:val="0"/>
                                <w:color w:val="FFFFFF" w:themeColor="background1"/>
                                <w:lang w:val="en-GB"/>
                              </w:rPr>
                              <w:t>Izvje</w:t>
                            </w:r>
                            <w:r>
                              <w:rPr>
                                <w:b w:val="0"/>
                                <w:color w:val="FFFFFF" w:themeColor="background1"/>
                                <w:lang w:val="sr-Latn-ME"/>
                              </w:rPr>
                              <w:t>štaj o izvršenju budžeta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C54B26" w:rsidTr="00C54B26">
        <w:trPr>
          <w:trHeight w:val="9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9" w:type="dxa"/>
            <w:shd w:val="clear" w:color="auto" w:fill="auto"/>
          </w:tcPr>
          <w:p w:rsidR="00C54B26" w:rsidRDefault="008C576E">
            <w:pPr>
              <w:spacing w:after="200" w:line="240" w:lineRule="auto"/>
              <w:rPr>
                <w:b w:val="0"/>
                <w:bCs w:val="0"/>
                <w:smallCaps/>
              </w:rPr>
            </w:pPr>
            <w:r>
              <w:rPr>
                <w:smallCaps/>
                <w:noProof/>
              </w:rPr>
              <mc:AlternateContent>
                <mc:Choice Requires="wps">
                  <w:drawing>
                    <wp:inline distT="0" distB="0" distL="0" distR="0">
                      <wp:extent cx="5284470" cy="438785"/>
                      <wp:effectExtent l="0" t="0" r="0" b="0"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84520" cy="4393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54B26" w:rsidRDefault="008C576E">
                                  <w:pPr>
                                    <w:pStyle w:val="Subtitle"/>
                                    <w:rPr>
                                      <w:color w:val="FFFFFF" w:themeColor="background1"/>
                                      <w:lang w:val="sr-Latn-ME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lang w:val="sr-Latn-ME"/>
                                    </w:rPr>
                                    <w:t>JUN 2025. GODINE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3" o:spid="_x0000_s1027" type="#_x0000_t202" style="width:416.1pt;height:3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" filled="f" stroked="f">
                      <v:textbox>
                        <w:txbxContent>
                          <w:p w:rsidR="00C54B26" w:rsidRDefault="008C576E">
                            <w:pPr>
                              <w:pStyle w:val="Subtitle"/>
                              <w:rPr>
                                <w:color w:val="FFFFFF" w:themeColor="background1"/>
                                <w:lang w:val="sr-Latn-ME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sr-Latn-ME"/>
                              </w:rPr>
                              <w:t>JUN 2025. GODINE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tbl>
      <w:tblPr>
        <w:tblStyle w:val="PlainTable41"/>
        <w:tblpPr w:leftFromText="180" w:rightFromText="180" w:vertAnchor="text" w:horzAnchor="margin" w:tblpY="-669"/>
        <w:tblW w:w="9499" w:type="dxa"/>
        <w:tblLook w:val="04A0" w:firstRow="1" w:lastRow="0" w:firstColumn="1" w:lastColumn="0" w:noHBand="0" w:noVBand="1"/>
      </w:tblPr>
      <w:tblGrid>
        <w:gridCol w:w="9499"/>
      </w:tblGrid>
      <w:tr w:rsidR="00C54B26" w:rsidTr="00C54B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9" w:type="dxa"/>
            <w:shd w:val="clear" w:color="auto" w:fill="auto"/>
          </w:tcPr>
          <w:p w:rsidR="00C54B26" w:rsidRDefault="008C576E">
            <w:pPr>
              <w:spacing w:after="200" w:line="240" w:lineRule="auto"/>
              <w:rPr>
                <w:b w:val="0"/>
                <w:bCs w:val="0"/>
                <w:smallCaps/>
              </w:rPr>
            </w:pPr>
            <w:r>
              <w:rPr>
                <w:smallCap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1109980</wp:posOffset>
                      </wp:positionV>
                      <wp:extent cx="1238250" cy="752475"/>
                      <wp:effectExtent l="0" t="0" r="0" b="952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0" cy="752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54B26" w:rsidRDefault="008C576E">
                                  <w:pPr>
                                    <w:spacing w:after="0"/>
                                    <w:rPr>
                                      <w:rFonts w:ascii="Cambria" w:hAnsi="Cambr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28"/>
                                      <w:szCs w:val="28"/>
                                    </w:rPr>
                                    <w:t>Ministarstvo</w:t>
                                  </w:r>
                                </w:p>
                                <w:p w:rsidR="00C54B26" w:rsidRDefault="008C576E">
                                  <w:pPr>
                                    <w:spacing w:after="0"/>
                                    <w:rPr>
                                      <w:rFonts w:ascii="Cambria" w:hAnsi="Cambr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28"/>
                                      <w:szCs w:val="28"/>
                                    </w:rPr>
                                    <w:t>finansija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" o:spid="_x0000_s1028" type="#_x0000_t202" style="position:absolute;margin-left:-5.4pt;margin-top:87.4pt;width:97.5pt;height:59.25pt;z-index:25166336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" filled="f" stroked="f">
                      <v:textbox>
                        <w:txbxContent>
                          <w:p w:rsidR="00C54B26" w:rsidRDefault="008C576E">
                            <w:pPr>
                              <w:spacing w:after="0"/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Ministarstvo</w:t>
                            </w:r>
                          </w:p>
                          <w:p w:rsidR="00C54B26" w:rsidRDefault="008C576E">
                            <w:pPr>
                              <w:spacing w:after="0"/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finansija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smallCaps/>
                <w:noProof/>
              </w:rPr>
              <w:drawing>
                <wp:inline distT="0" distB="0" distL="0" distR="0">
                  <wp:extent cx="876300" cy="101473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duotone>
                              <a:prstClr val="black"/>
                              <a:srgbClr val="E8E8E8">
                                <a:alpha val="0"/>
                                <a:tint val="45000"/>
                                <a:satMod val="400000"/>
                              </a:srgb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colorTemperature colorTemp="5900"/>
                                    </a14:imgEffect>
                                    <a14:imgEffect>
                                      <a14:saturation sat="66000"/>
                                    </a14:imgEffect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1821" cy="1021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-982980</wp:posOffset>
                  </wp:positionH>
                  <wp:positionV relativeFrom="paragraph">
                    <wp:posOffset>-984250</wp:posOffset>
                  </wp:positionV>
                  <wp:extent cx="8219440" cy="7943850"/>
                  <wp:effectExtent l="0" t="0" r="0" b="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7266" cy="79515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sdt>
      <w:sdtPr>
        <w:rPr>
          <w:b/>
        </w:rPr>
        <w:id w:val="805429490"/>
        <w:docPartObj>
          <w:docPartGallery w:val="AutoText"/>
        </w:docPartObj>
      </w:sdtPr>
      <w:sdtEndPr/>
      <w:sdtContent>
        <w:p w:rsidR="00C54B26" w:rsidRDefault="008C576E">
          <w:pPr>
            <w:spacing w:after="200"/>
            <w:rPr>
              <w:b/>
            </w:rPr>
          </w:pPr>
          <w:r>
            <w:rPr>
              <w:b/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1" allowOverlap="1">
                    <wp:simplePos x="0" y="0"/>
                    <wp:positionH relativeFrom="column">
                      <wp:posOffset>-898525</wp:posOffset>
                    </wp:positionH>
                    <wp:positionV relativeFrom="paragraph">
                      <wp:posOffset>-961390</wp:posOffset>
                    </wp:positionV>
                    <wp:extent cx="7776210" cy="1119505"/>
                    <wp:effectExtent l="0" t="0" r="0" b="5080"/>
                    <wp:wrapNone/>
                    <wp:docPr id="10" name="Rectangle 10" descr="rectangle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776210" cy="1119352"/>
                            </a:xfrm>
                            <a:prstGeom prst="rect">
                              <a:avLst/>
                            </a:prstGeom>
                            <a:solidFill>
                              <a:srgbClr val="EFF1F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 xmlns:wpsCustomData="http://www.wps.cn/officeDocument/2013/wpsCustomData">
                <w:pict>
                  <v:rect id="Rectangle 10" o:spid="_x0000_s1026" o:spt="1" alt="rectangle" style="position:absolute;left:0pt;margin-left:-70.75pt;margin-top:-75.7pt;height:88.15pt;width:612.3pt;z-index:-251655168;v-text-anchor:middle;mso-width-relative:page;mso-height-relative:page;" fillcolor="#EFF1F0" filled="t" stroked="f" coordsize="21600,21600" o:gfxdata="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I&#10;3Jk92gAAAA0BAAAPAAAAAAAAAAEAIAAAACIAAABkcnMvZG93bnJldi54bWxQSwECFAAUAAAACACH&#10;TuJAQnUynlsCAADMBAAADgAAAAAAAAABACAAAAApAQAAZHJzL2Uyb0RvYy54bWxQSwUGAAAAAAYA&#10;BgBZAQAA9gUAAAAA&#10;">
                    <v:fill on="t" focussize="0,0"/>
                    <v:stroke on="f" weight="1pt"/>
                    <v:imagedata o:title=""/>
                    <o:lock v:ext="edit" aspectratio="f"/>
                  </v:rect>
                </w:pict>
              </mc:Fallback>
            </mc:AlternateContent>
          </w:r>
          <w:r>
            <w:rPr>
              <w:b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column">
                      <wp:posOffset>-898525</wp:posOffset>
                    </wp:positionH>
                    <wp:positionV relativeFrom="paragraph">
                      <wp:posOffset>4872355</wp:posOffset>
                    </wp:positionV>
                    <wp:extent cx="7776210" cy="4272915"/>
                    <wp:effectExtent l="0" t="0" r="0" b="0"/>
                    <wp:wrapNone/>
                    <wp:docPr id="8" name="Rectangle 8" descr="rectangle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776210" cy="4272762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 xmlns:wpsCustomData="http://www.wps.cn/officeDocument/2013/wpsCustomData">
                <w:pict>
                  <v:rect id="Rectangle 8" o:spid="_x0000_s1026" o:spt="1" alt="rectangle" style="position:absolute;left:0pt;margin-left:-70.75pt;margin-top:383.65pt;height:336.45pt;width:612.3pt;z-index:-251657216;v-text-anchor:middle;mso-width-relative:page;mso-height-relative:page;" fillcolor="#404040 [2429]" filled="t" stroked="f" coordsize="21600,21600" o:gfxdata="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A/0VaF2wAAAA4BAAAPAAAAAAAAAAEAIAAAACIAAABkcnMv&#10;ZG93bnJldi54bWxQSwECFAAUAAAACACHTuJAuY+xRHICAAADBQAADgAAAAAAAAABACAAAAAqAQAA&#10;ZHJzL2Uyb0RvYy54bWxQSwUGAAAAAAYABgBZAQAADgYAAAAA&#10;">
                    <v:fill on="t" focussize="0,0"/>
                    <v:stroke on="f" weight="1pt"/>
                    <v:imagedata o:title=""/>
                    <o:lock v:ext="edit" aspectratio="f"/>
                  </v:rect>
                </w:pict>
              </mc:Fallback>
            </mc:AlternateContent>
          </w:r>
          <w:r>
            <w:rPr>
              <w:b/>
            </w:rPr>
            <w:br w:type="page"/>
          </w:r>
        </w:p>
        <w:p w:rsidR="00C54B26" w:rsidRDefault="003C2878">
          <w:pPr>
            <w:spacing w:after="200"/>
            <w:rPr>
              <w:b/>
            </w:rPr>
          </w:pPr>
        </w:p>
      </w:sdtContent>
    </w:sdt>
    <w:p w:rsidR="00C54B26" w:rsidRDefault="008C576E">
      <w:pPr>
        <w:pStyle w:val="Prihodi"/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Prihodi</w:t>
      </w:r>
      <w:proofErr w:type="spellEnd"/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budžeta</w:t>
      </w:r>
      <w:proofErr w:type="spellEnd"/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za </w:t>
      </w:r>
      <w:proofErr w:type="spellStart"/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jun</w:t>
      </w:r>
      <w:proofErr w:type="spellEnd"/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2025. </w:t>
      </w:r>
      <w:proofErr w:type="spellStart"/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godine</w:t>
      </w:r>
      <w:proofErr w:type="spellEnd"/>
    </w:p>
    <w:p w:rsidR="00C54B26" w:rsidRDefault="00C54B26">
      <w:pPr>
        <w:pStyle w:val="Prihodi"/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A29E0" w:rsidRDefault="00FA29E0" w:rsidP="00FA29E0">
      <w:pPr>
        <w:shd w:val="clear" w:color="auto" w:fill="FFFFFF"/>
        <w:jc w:val="both"/>
        <w:rPr>
          <w:rFonts w:eastAsia="Times New Roman" w:cstheme="minorHAnsi"/>
          <w:sz w:val="24"/>
          <w:szCs w:val="24"/>
          <w:lang w:val="sr-Latn-ME"/>
        </w:rPr>
      </w:pPr>
      <w:r>
        <w:rPr>
          <w:rFonts w:eastAsia="Times New Roman" w:cstheme="minorHAnsi"/>
          <w:b/>
          <w:sz w:val="24"/>
          <w:szCs w:val="24"/>
          <w:lang w:val="sr-Latn-ME" w:eastAsia="en-GB"/>
        </w:rPr>
        <w:t>Prihodi budžeta za šest mjeseci 2025. godine iznosili su 1.322,8 mil. € ili 16,7% procijenjenog BDP-a (7.918,5 mil. €) što je za 13,1 mil. € ili 1% veće u odnosu na isti period prethodne godine.</w:t>
      </w:r>
      <w:r>
        <w:rPr>
          <w:rFonts w:eastAsia="Times New Roman" w:cstheme="minorHAnsi"/>
          <w:sz w:val="24"/>
          <w:szCs w:val="24"/>
          <w:lang w:val="sr-Latn-ME" w:eastAsia="en-GB"/>
        </w:rPr>
        <w:t xml:space="preserve"> Prihodi za pola godine su naplaćeni na nivou od 97,3% plana. Glavni razlog nešto niže naplate odnosi se na priliv sredstava iz donacija koje su u odnosu na planirane naplaćene za 31,7 mil. € manje, a n</w:t>
      </w:r>
      <w:r>
        <w:rPr>
          <w:rFonts w:eastAsia="Times New Roman" w:cstheme="minorHAnsi"/>
          <w:sz w:val="24"/>
          <w:szCs w:val="24"/>
          <w:lang w:val="sr-Latn-ME"/>
        </w:rPr>
        <w:t xml:space="preserve">aplata po ovom osnovu očekuje se do kraja godine. </w:t>
      </w:r>
    </w:p>
    <w:p w:rsidR="00C54B26" w:rsidRDefault="008C576E">
      <w:pPr>
        <w:shd w:val="clear" w:color="auto" w:fill="FFFFFF"/>
        <w:jc w:val="both"/>
        <w:rPr>
          <w:rFonts w:eastAsia="Times New Roman" w:cstheme="minorHAnsi"/>
          <w:b/>
          <w:sz w:val="24"/>
          <w:szCs w:val="24"/>
          <w:lang w:val="sr-Latn-ME" w:eastAsia="en-GB"/>
        </w:rPr>
      </w:pPr>
      <w:r>
        <w:rPr>
          <w:rFonts w:eastAsia="Times New Roman" w:cstheme="minorHAnsi"/>
          <w:b/>
          <w:sz w:val="24"/>
          <w:szCs w:val="24"/>
          <w:lang w:val="sr-Latn-ME" w:eastAsia="en-GB"/>
        </w:rPr>
        <w:t>Glavni generatori rasta prihoda su: porez na dodatu vrijednost, porez na dobit i akcize:</w:t>
      </w:r>
    </w:p>
    <w:tbl>
      <w:tblPr>
        <w:tblStyle w:val="PlainTable51"/>
        <w:tblW w:w="5096" w:type="pct"/>
        <w:tblLayout w:type="fixed"/>
        <w:tblLook w:val="04A0" w:firstRow="1" w:lastRow="0" w:firstColumn="1" w:lastColumn="0" w:noHBand="0" w:noVBand="1"/>
      </w:tblPr>
      <w:tblGrid>
        <w:gridCol w:w="2431"/>
        <w:gridCol w:w="1889"/>
        <w:gridCol w:w="1799"/>
        <w:gridCol w:w="1801"/>
        <w:gridCol w:w="1620"/>
      </w:tblGrid>
      <w:tr w:rsidR="009E0225" w:rsidTr="00A66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4" w:type="pct"/>
            <w:noWrap/>
          </w:tcPr>
          <w:p w:rsidR="00C54B26" w:rsidRDefault="008C576E">
            <w:pPr>
              <w:spacing w:line="240" w:lineRule="auto"/>
              <w:jc w:val="center"/>
              <w:rPr>
                <w:rFonts w:asciiTheme="majorHAnsi" w:eastAsia="Times New Roman" w:hAnsiTheme="majorHAnsi"/>
                <w:b/>
                <w:i w:val="0"/>
                <w:iCs w:val="0"/>
                <w:lang w:val="sr-Latn-ME"/>
              </w:rPr>
            </w:pPr>
            <w:r>
              <w:rPr>
                <w:rFonts w:asciiTheme="majorHAnsi" w:eastAsia="Times New Roman" w:hAnsiTheme="majorHAnsi"/>
                <w:b/>
                <w:lang w:val="sr-Latn-ME"/>
              </w:rPr>
              <w:t>Glavne kategorije prihoda budžeta</w:t>
            </w:r>
          </w:p>
        </w:tc>
        <w:tc>
          <w:tcPr>
            <w:tcW w:w="990" w:type="pct"/>
          </w:tcPr>
          <w:p w:rsidR="00C54B26" w:rsidRDefault="008C576E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/>
                <w:b/>
                <w:lang w:val="sr-Latn-ME"/>
              </w:rPr>
            </w:pPr>
            <w:r>
              <w:rPr>
                <w:rFonts w:asciiTheme="majorHAnsi" w:eastAsia="Times New Roman" w:hAnsiTheme="majorHAnsi"/>
                <w:b/>
                <w:lang w:val="sr-Latn-ME"/>
              </w:rPr>
              <w:t>Januar-jun</w:t>
            </w:r>
          </w:p>
          <w:p w:rsidR="00C54B26" w:rsidRDefault="008C576E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/>
                <w:b/>
                <w:i w:val="0"/>
                <w:iCs w:val="0"/>
                <w:lang w:val="sr-Latn-ME"/>
              </w:rPr>
            </w:pPr>
            <w:r>
              <w:rPr>
                <w:rFonts w:asciiTheme="majorHAnsi" w:eastAsia="Times New Roman" w:hAnsiTheme="majorHAnsi"/>
                <w:b/>
                <w:lang w:val="sr-Latn-ME"/>
              </w:rPr>
              <w:t>2024</w:t>
            </w:r>
          </w:p>
        </w:tc>
        <w:tc>
          <w:tcPr>
            <w:tcW w:w="943" w:type="pct"/>
          </w:tcPr>
          <w:p w:rsidR="00C54B26" w:rsidRDefault="008C576E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/>
                <w:b/>
                <w:i w:val="0"/>
                <w:iCs w:val="0"/>
                <w:lang w:val="sr-Latn-ME"/>
              </w:rPr>
            </w:pPr>
            <w:r>
              <w:rPr>
                <w:rFonts w:asciiTheme="majorHAnsi" w:eastAsia="Times New Roman" w:hAnsiTheme="majorHAnsi"/>
                <w:b/>
                <w:lang w:val="sr-Latn-ME"/>
              </w:rPr>
              <w:t>Januar-jun 2025</w:t>
            </w:r>
          </w:p>
        </w:tc>
        <w:tc>
          <w:tcPr>
            <w:tcW w:w="944" w:type="pct"/>
          </w:tcPr>
          <w:p w:rsidR="00C54B26" w:rsidRDefault="008C576E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/>
                <w:b/>
                <w:i w:val="0"/>
                <w:iCs w:val="0"/>
                <w:lang w:val="sr-Latn-ME"/>
              </w:rPr>
            </w:pPr>
            <w:r>
              <w:rPr>
                <w:rFonts w:asciiTheme="majorHAnsi" w:eastAsia="Times New Roman" w:hAnsiTheme="majorHAnsi"/>
                <w:b/>
                <w:lang w:val="sr-Latn-ME"/>
              </w:rPr>
              <w:t>Apsolutno odstupanje</w:t>
            </w:r>
          </w:p>
        </w:tc>
        <w:tc>
          <w:tcPr>
            <w:tcW w:w="849" w:type="pct"/>
          </w:tcPr>
          <w:p w:rsidR="00C54B26" w:rsidRDefault="008C576E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/>
                <w:b/>
                <w:i w:val="0"/>
                <w:iCs w:val="0"/>
                <w:lang w:val="sr-Latn-ME"/>
              </w:rPr>
            </w:pPr>
            <w:r>
              <w:rPr>
                <w:rFonts w:asciiTheme="majorHAnsi" w:eastAsia="Times New Roman" w:hAnsiTheme="majorHAnsi"/>
                <w:b/>
                <w:lang w:val="sr-Latn-ME"/>
              </w:rPr>
              <w:t>Stopa promjene</w:t>
            </w:r>
          </w:p>
        </w:tc>
      </w:tr>
      <w:tr w:rsidR="00FA29E0" w:rsidTr="00A66D5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pct"/>
            <w:noWrap/>
            <w:vAlign w:val="center"/>
          </w:tcPr>
          <w:p w:rsidR="00FA29E0" w:rsidRDefault="00FA29E0" w:rsidP="00FA29E0">
            <w:pPr>
              <w:spacing w:line="240" w:lineRule="auto"/>
              <w:rPr>
                <w:rFonts w:asciiTheme="majorHAnsi" w:eastAsia="Times New Roman" w:hAnsiTheme="majorHAnsi"/>
                <w:i w:val="0"/>
                <w:iCs w:val="0"/>
                <w:lang w:val="sr-Latn-ME"/>
              </w:rPr>
            </w:pPr>
            <w:r>
              <w:rPr>
                <w:rFonts w:asciiTheme="majorHAnsi" w:eastAsia="Times New Roman" w:hAnsiTheme="majorHAnsi"/>
                <w:lang w:val="sr-Latn-ME"/>
              </w:rPr>
              <w:t>Porez na dohodak fizičkih lica</w:t>
            </w:r>
          </w:p>
        </w:tc>
        <w:tc>
          <w:tcPr>
            <w:tcW w:w="990" w:type="pct"/>
            <w:shd w:val="clear" w:color="auto" w:fill="F2F2F2" w:themeFill="background1" w:themeFillShade="F2"/>
            <w:noWrap/>
          </w:tcPr>
          <w:p w:rsidR="00FA29E0" w:rsidRDefault="00FA29E0" w:rsidP="00FA29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sr-Latn-ME"/>
              </w:rPr>
            </w:pPr>
            <w:r>
              <w:rPr>
                <w:rFonts w:eastAsia="Times New Roman"/>
                <w:lang w:val="sr-Latn-ME"/>
              </w:rPr>
              <w:t>37.77</w:t>
            </w:r>
          </w:p>
        </w:tc>
        <w:tc>
          <w:tcPr>
            <w:tcW w:w="943" w:type="pct"/>
            <w:shd w:val="clear" w:color="auto" w:fill="F2F2F2" w:themeFill="background1" w:themeFillShade="F2"/>
            <w:noWrap/>
          </w:tcPr>
          <w:p w:rsidR="00FA29E0" w:rsidRDefault="00FA29E0" w:rsidP="00FA29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sr-Latn-ME"/>
              </w:rPr>
            </w:pPr>
            <w:r>
              <w:rPr>
                <w:rFonts w:eastAsia="Times New Roman"/>
                <w:lang w:val="sr-Latn-ME"/>
              </w:rPr>
              <w:t>46.59</w:t>
            </w:r>
          </w:p>
        </w:tc>
        <w:tc>
          <w:tcPr>
            <w:tcW w:w="944" w:type="pct"/>
            <w:shd w:val="clear" w:color="auto" w:fill="F2F2F2" w:themeFill="background1" w:themeFillShade="F2"/>
            <w:noWrap/>
          </w:tcPr>
          <w:p w:rsidR="00FA29E0" w:rsidRDefault="00FA29E0" w:rsidP="00FA29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6100"/>
                <w:lang w:val="sr-Latn-ME"/>
              </w:rPr>
            </w:pPr>
            <w:r>
              <w:rPr>
                <w:rFonts w:eastAsia="Times New Roman"/>
                <w:color w:val="006100"/>
                <w:lang w:val="sr-Latn-ME"/>
              </w:rPr>
              <w:t>8.82</w:t>
            </w:r>
          </w:p>
        </w:tc>
        <w:tc>
          <w:tcPr>
            <w:tcW w:w="849" w:type="pct"/>
            <w:shd w:val="clear" w:color="auto" w:fill="F2F2F2" w:themeFill="background1" w:themeFillShade="F2"/>
            <w:noWrap/>
          </w:tcPr>
          <w:p w:rsidR="00FA29E0" w:rsidRDefault="00FA29E0" w:rsidP="00FA29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6100"/>
                <w:lang w:val="sr-Latn-ME"/>
              </w:rPr>
            </w:pPr>
            <w:r>
              <w:rPr>
                <w:rFonts w:eastAsia="Times New Roman"/>
                <w:color w:val="006100"/>
                <w:lang w:val="sr-Latn-ME"/>
              </w:rPr>
              <w:t>23.34</w:t>
            </w:r>
          </w:p>
        </w:tc>
      </w:tr>
      <w:tr w:rsidR="00FA29E0" w:rsidTr="009E022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pct"/>
            <w:noWrap/>
            <w:vAlign w:val="center"/>
          </w:tcPr>
          <w:p w:rsidR="00FA29E0" w:rsidRDefault="00FA29E0" w:rsidP="00FA29E0">
            <w:pPr>
              <w:spacing w:line="240" w:lineRule="auto"/>
              <w:rPr>
                <w:rFonts w:asciiTheme="majorHAnsi" w:eastAsia="Times New Roman" w:hAnsiTheme="majorHAnsi"/>
                <w:i w:val="0"/>
                <w:iCs w:val="0"/>
                <w:lang w:val="sr-Latn-ME"/>
              </w:rPr>
            </w:pPr>
            <w:r>
              <w:rPr>
                <w:rFonts w:asciiTheme="majorHAnsi" w:eastAsia="Times New Roman" w:hAnsiTheme="majorHAnsi"/>
                <w:lang w:val="sr-Latn-ME"/>
              </w:rPr>
              <w:t>Porez na dobit pravnih lica</w:t>
            </w:r>
          </w:p>
        </w:tc>
        <w:tc>
          <w:tcPr>
            <w:tcW w:w="990" w:type="pct"/>
            <w:noWrap/>
          </w:tcPr>
          <w:p w:rsidR="00FA29E0" w:rsidRDefault="00FA29E0" w:rsidP="00FA29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sr-Latn-ME"/>
              </w:rPr>
            </w:pPr>
            <w:r>
              <w:rPr>
                <w:rFonts w:eastAsia="Times New Roman"/>
                <w:lang w:val="sr-Latn-ME"/>
              </w:rPr>
              <w:t>191.19</w:t>
            </w:r>
          </w:p>
        </w:tc>
        <w:tc>
          <w:tcPr>
            <w:tcW w:w="943" w:type="pct"/>
            <w:noWrap/>
          </w:tcPr>
          <w:p w:rsidR="00FA29E0" w:rsidRDefault="00FA29E0" w:rsidP="00FA29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sr-Latn-ME"/>
              </w:rPr>
            </w:pPr>
            <w:r>
              <w:rPr>
                <w:rFonts w:eastAsia="Times New Roman"/>
                <w:lang w:val="sr-Latn-ME"/>
              </w:rPr>
              <w:t>210.11</w:t>
            </w:r>
          </w:p>
        </w:tc>
        <w:tc>
          <w:tcPr>
            <w:tcW w:w="944" w:type="pct"/>
            <w:noWrap/>
          </w:tcPr>
          <w:p w:rsidR="00FA29E0" w:rsidRDefault="00FA29E0" w:rsidP="00FA29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6100"/>
                <w:lang w:val="sr-Latn-ME"/>
              </w:rPr>
            </w:pPr>
            <w:r>
              <w:rPr>
                <w:rFonts w:eastAsia="Times New Roman"/>
                <w:color w:val="006100"/>
                <w:lang w:val="sr-Latn-ME"/>
              </w:rPr>
              <w:t>18.92</w:t>
            </w:r>
          </w:p>
        </w:tc>
        <w:tc>
          <w:tcPr>
            <w:tcW w:w="849" w:type="pct"/>
            <w:noWrap/>
          </w:tcPr>
          <w:p w:rsidR="00FA29E0" w:rsidRDefault="00FA29E0" w:rsidP="00FA29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6100"/>
                <w:lang w:val="sr-Latn-ME"/>
              </w:rPr>
            </w:pPr>
            <w:r>
              <w:rPr>
                <w:rFonts w:eastAsia="Times New Roman"/>
                <w:color w:val="006100"/>
                <w:lang w:val="sr-Latn-ME"/>
              </w:rPr>
              <w:t>9.90</w:t>
            </w:r>
          </w:p>
        </w:tc>
      </w:tr>
      <w:tr w:rsidR="00FA29E0" w:rsidTr="00A66D5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pct"/>
            <w:noWrap/>
            <w:vAlign w:val="center"/>
          </w:tcPr>
          <w:p w:rsidR="00FA29E0" w:rsidRDefault="00FA29E0" w:rsidP="00FA29E0">
            <w:pPr>
              <w:spacing w:line="240" w:lineRule="auto"/>
              <w:rPr>
                <w:rFonts w:asciiTheme="majorHAnsi" w:eastAsia="Times New Roman" w:hAnsiTheme="majorHAnsi"/>
                <w:i w:val="0"/>
                <w:iCs w:val="0"/>
                <w:lang w:val="sr-Latn-ME"/>
              </w:rPr>
            </w:pPr>
            <w:r>
              <w:rPr>
                <w:rFonts w:asciiTheme="majorHAnsi" w:eastAsia="Times New Roman" w:hAnsiTheme="majorHAnsi"/>
                <w:lang w:val="sr-Latn-ME"/>
              </w:rPr>
              <w:t>Porez na dodatu vrijednost</w:t>
            </w:r>
          </w:p>
        </w:tc>
        <w:tc>
          <w:tcPr>
            <w:tcW w:w="990" w:type="pct"/>
            <w:shd w:val="clear" w:color="auto" w:fill="F2F2F2" w:themeFill="background1" w:themeFillShade="F2"/>
            <w:noWrap/>
          </w:tcPr>
          <w:p w:rsidR="00FA29E0" w:rsidRDefault="00FA29E0" w:rsidP="00FA29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sr-Latn-ME"/>
              </w:rPr>
            </w:pPr>
            <w:r>
              <w:rPr>
                <w:rFonts w:eastAsia="Times New Roman"/>
                <w:lang w:val="sr-Latn-ME"/>
              </w:rPr>
              <w:t>535.96</w:t>
            </w:r>
          </w:p>
        </w:tc>
        <w:tc>
          <w:tcPr>
            <w:tcW w:w="943" w:type="pct"/>
            <w:shd w:val="clear" w:color="auto" w:fill="F2F2F2" w:themeFill="background1" w:themeFillShade="F2"/>
            <w:noWrap/>
          </w:tcPr>
          <w:p w:rsidR="00FA29E0" w:rsidRDefault="00FA29E0" w:rsidP="00FA29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sr-Latn-ME"/>
              </w:rPr>
            </w:pPr>
            <w:r>
              <w:rPr>
                <w:rFonts w:eastAsia="Times New Roman"/>
                <w:lang w:val="sr-Latn-ME"/>
              </w:rPr>
              <w:t>602.06</w:t>
            </w:r>
          </w:p>
        </w:tc>
        <w:tc>
          <w:tcPr>
            <w:tcW w:w="944" w:type="pct"/>
            <w:shd w:val="clear" w:color="auto" w:fill="F2F2F2" w:themeFill="background1" w:themeFillShade="F2"/>
            <w:noWrap/>
          </w:tcPr>
          <w:p w:rsidR="00FA29E0" w:rsidRDefault="00FA29E0" w:rsidP="00FA29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6100"/>
                <w:lang w:val="sr-Latn-ME"/>
              </w:rPr>
            </w:pPr>
            <w:r>
              <w:rPr>
                <w:rFonts w:eastAsia="Times New Roman"/>
                <w:color w:val="006100"/>
                <w:lang w:val="sr-Latn-ME"/>
              </w:rPr>
              <w:t>66.10</w:t>
            </w:r>
          </w:p>
        </w:tc>
        <w:tc>
          <w:tcPr>
            <w:tcW w:w="849" w:type="pct"/>
            <w:shd w:val="clear" w:color="auto" w:fill="F2F2F2" w:themeFill="background1" w:themeFillShade="F2"/>
            <w:noWrap/>
          </w:tcPr>
          <w:p w:rsidR="00FA29E0" w:rsidRDefault="00FA29E0" w:rsidP="00FA29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6100"/>
                <w:lang w:val="sr-Latn-ME"/>
              </w:rPr>
            </w:pPr>
            <w:r>
              <w:rPr>
                <w:rFonts w:eastAsia="Times New Roman"/>
                <w:color w:val="006100"/>
                <w:lang w:val="sr-Latn-ME"/>
              </w:rPr>
              <w:t>12.33</w:t>
            </w:r>
          </w:p>
        </w:tc>
      </w:tr>
      <w:tr w:rsidR="00FA29E0" w:rsidTr="009E02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pct"/>
            <w:noWrap/>
            <w:vAlign w:val="center"/>
          </w:tcPr>
          <w:p w:rsidR="00FA29E0" w:rsidRDefault="00FA29E0" w:rsidP="00FA29E0">
            <w:pPr>
              <w:spacing w:line="240" w:lineRule="auto"/>
              <w:rPr>
                <w:rFonts w:asciiTheme="majorHAnsi" w:eastAsia="Times New Roman" w:hAnsiTheme="majorHAnsi"/>
                <w:i w:val="0"/>
                <w:iCs w:val="0"/>
                <w:lang w:val="sr-Latn-ME"/>
              </w:rPr>
            </w:pPr>
            <w:r>
              <w:rPr>
                <w:rFonts w:asciiTheme="majorHAnsi" w:eastAsia="Times New Roman" w:hAnsiTheme="majorHAnsi"/>
                <w:lang w:val="sr-Latn-ME"/>
              </w:rPr>
              <w:t xml:space="preserve">Akcize </w:t>
            </w:r>
          </w:p>
        </w:tc>
        <w:tc>
          <w:tcPr>
            <w:tcW w:w="990" w:type="pct"/>
            <w:noWrap/>
          </w:tcPr>
          <w:p w:rsidR="00FA29E0" w:rsidRDefault="00FA29E0" w:rsidP="00FA29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sr-Latn-ME"/>
              </w:rPr>
            </w:pPr>
            <w:r>
              <w:rPr>
                <w:rFonts w:eastAsia="Times New Roman"/>
                <w:lang w:val="sr-Latn-ME"/>
              </w:rPr>
              <w:t>160.22</w:t>
            </w:r>
          </w:p>
        </w:tc>
        <w:tc>
          <w:tcPr>
            <w:tcW w:w="943" w:type="pct"/>
            <w:noWrap/>
          </w:tcPr>
          <w:p w:rsidR="00FA29E0" w:rsidRDefault="00FA29E0" w:rsidP="00FA29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sr-Latn-ME"/>
              </w:rPr>
            </w:pPr>
            <w:r>
              <w:rPr>
                <w:rFonts w:eastAsia="Times New Roman"/>
                <w:lang w:val="sr-Latn-ME"/>
              </w:rPr>
              <w:t>172.86</w:t>
            </w:r>
          </w:p>
        </w:tc>
        <w:tc>
          <w:tcPr>
            <w:tcW w:w="944" w:type="pct"/>
            <w:noWrap/>
          </w:tcPr>
          <w:p w:rsidR="00FA29E0" w:rsidRDefault="00FA29E0" w:rsidP="00FA29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6100"/>
                <w:lang w:val="sr-Latn-ME"/>
              </w:rPr>
            </w:pPr>
            <w:r>
              <w:rPr>
                <w:rFonts w:eastAsia="Times New Roman"/>
                <w:color w:val="006100"/>
                <w:lang w:val="sr-Latn-ME"/>
              </w:rPr>
              <w:t>12.64</w:t>
            </w:r>
          </w:p>
        </w:tc>
        <w:tc>
          <w:tcPr>
            <w:tcW w:w="849" w:type="pct"/>
            <w:noWrap/>
          </w:tcPr>
          <w:p w:rsidR="00FA29E0" w:rsidRDefault="00FA29E0" w:rsidP="00FA29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6100"/>
                <w:lang w:val="sr-Latn-ME"/>
              </w:rPr>
            </w:pPr>
            <w:r>
              <w:rPr>
                <w:rFonts w:eastAsia="Times New Roman"/>
                <w:color w:val="006100"/>
                <w:lang w:val="sr-Latn-ME"/>
              </w:rPr>
              <w:t>7.89</w:t>
            </w:r>
          </w:p>
        </w:tc>
      </w:tr>
      <w:tr w:rsidR="00FA29E0" w:rsidTr="00A66D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pct"/>
            <w:noWrap/>
            <w:vAlign w:val="center"/>
          </w:tcPr>
          <w:p w:rsidR="00FA29E0" w:rsidRDefault="00FA29E0" w:rsidP="00FA29E0">
            <w:pPr>
              <w:spacing w:line="240" w:lineRule="auto"/>
              <w:rPr>
                <w:rFonts w:asciiTheme="majorHAnsi" w:eastAsia="Times New Roman" w:hAnsiTheme="majorHAnsi"/>
                <w:bCs/>
                <w:i w:val="0"/>
                <w:iCs w:val="0"/>
                <w:lang w:val="sr-Latn-ME"/>
              </w:rPr>
            </w:pPr>
            <w:r>
              <w:rPr>
                <w:rFonts w:asciiTheme="majorHAnsi" w:eastAsia="Times New Roman" w:hAnsiTheme="majorHAnsi"/>
                <w:bCs/>
                <w:lang w:val="sr-Latn-ME"/>
              </w:rPr>
              <w:t>Doprinosi</w:t>
            </w:r>
          </w:p>
        </w:tc>
        <w:tc>
          <w:tcPr>
            <w:tcW w:w="990" w:type="pct"/>
            <w:shd w:val="clear" w:color="auto" w:fill="F2F2F2" w:themeFill="background1" w:themeFillShade="F2"/>
            <w:noWrap/>
          </w:tcPr>
          <w:p w:rsidR="00FA29E0" w:rsidRDefault="00FA29E0" w:rsidP="00FA29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lang w:val="sr-Latn-ME"/>
              </w:rPr>
            </w:pPr>
            <w:r>
              <w:rPr>
                <w:rFonts w:eastAsia="Times New Roman"/>
                <w:bCs/>
                <w:lang w:val="sr-Latn-ME"/>
              </w:rPr>
              <w:t>265.96</w:t>
            </w:r>
          </w:p>
        </w:tc>
        <w:tc>
          <w:tcPr>
            <w:tcW w:w="943" w:type="pct"/>
            <w:shd w:val="clear" w:color="auto" w:fill="F2F2F2" w:themeFill="background1" w:themeFillShade="F2"/>
            <w:noWrap/>
          </w:tcPr>
          <w:p w:rsidR="00FA29E0" w:rsidRDefault="00FA29E0" w:rsidP="00FA29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lang w:val="sr-Latn-ME"/>
              </w:rPr>
            </w:pPr>
            <w:r>
              <w:rPr>
                <w:rFonts w:eastAsia="Times New Roman"/>
                <w:bCs/>
                <w:lang w:val="sr-Latn-ME"/>
              </w:rPr>
              <w:t>184.08</w:t>
            </w:r>
          </w:p>
        </w:tc>
        <w:tc>
          <w:tcPr>
            <w:tcW w:w="944" w:type="pct"/>
            <w:shd w:val="clear" w:color="auto" w:fill="F2F2F2" w:themeFill="background1" w:themeFillShade="F2"/>
            <w:noWrap/>
          </w:tcPr>
          <w:p w:rsidR="00FA29E0" w:rsidRDefault="00FA29E0" w:rsidP="00FA29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color w:val="9C0006"/>
                <w:lang w:val="sr-Latn-ME"/>
              </w:rPr>
            </w:pPr>
            <w:r>
              <w:rPr>
                <w:rFonts w:eastAsia="Times New Roman"/>
                <w:bCs/>
                <w:color w:val="9C0006"/>
                <w:lang w:val="sr-Latn-ME"/>
              </w:rPr>
              <w:t>-81.88</w:t>
            </w:r>
          </w:p>
        </w:tc>
        <w:tc>
          <w:tcPr>
            <w:tcW w:w="849" w:type="pct"/>
            <w:shd w:val="clear" w:color="auto" w:fill="F2F2F2" w:themeFill="background1" w:themeFillShade="F2"/>
            <w:noWrap/>
          </w:tcPr>
          <w:p w:rsidR="00FA29E0" w:rsidRDefault="00FA29E0" w:rsidP="00FA29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color w:val="9C0006"/>
                <w:lang w:val="sr-Latn-ME"/>
              </w:rPr>
            </w:pPr>
            <w:r>
              <w:rPr>
                <w:rFonts w:eastAsia="Times New Roman"/>
                <w:bCs/>
                <w:color w:val="9C0006"/>
                <w:lang w:val="sr-Latn-ME"/>
              </w:rPr>
              <w:t>-30.79</w:t>
            </w:r>
          </w:p>
        </w:tc>
      </w:tr>
    </w:tbl>
    <w:p w:rsidR="00C54B26" w:rsidRDefault="00C54B26">
      <w:pPr>
        <w:shd w:val="clear" w:color="auto" w:fill="FFFFFF"/>
        <w:jc w:val="both"/>
        <w:rPr>
          <w:rFonts w:eastAsia="Times New Roman" w:cstheme="minorHAnsi"/>
          <w:b/>
          <w:bCs/>
          <w:color w:val="000000"/>
          <w:lang w:val="sr-Latn-ME" w:eastAsia="en-GB"/>
        </w:rPr>
      </w:pPr>
    </w:p>
    <w:p w:rsidR="00C54B26" w:rsidRDefault="00C54B26">
      <w:pPr>
        <w:shd w:val="clear" w:color="auto" w:fill="FFFFFF"/>
        <w:jc w:val="both"/>
        <w:rPr>
          <w:rFonts w:eastAsia="Times New Roman" w:cstheme="minorHAnsi"/>
          <w:color w:val="000000"/>
          <w:sz w:val="8"/>
          <w:szCs w:val="8"/>
          <w:lang w:val="sr-Latn-ME" w:eastAsia="en-GB"/>
        </w:rPr>
      </w:pPr>
    </w:p>
    <w:p w:rsidR="00FA29E0" w:rsidRDefault="00FA29E0" w:rsidP="00FA29E0">
      <w:pPr>
        <w:spacing w:line="259" w:lineRule="auto"/>
        <w:jc w:val="both"/>
        <w:rPr>
          <w:rFonts w:eastAsia="Times New Roman" w:cstheme="minorHAnsi"/>
          <w:sz w:val="24"/>
          <w:szCs w:val="24"/>
          <w:lang w:val="sr-Latn-ME" w:eastAsia="en-GB"/>
        </w:rPr>
      </w:pPr>
      <w:r>
        <w:rPr>
          <w:rFonts w:eastAsia="Times New Roman" w:cstheme="minorHAnsi"/>
          <w:b/>
          <w:sz w:val="24"/>
          <w:szCs w:val="24"/>
          <w:lang w:val="sr-Latn-ME" w:eastAsia="en-GB"/>
        </w:rPr>
        <w:t>Porez na dobit pravnih lica</w:t>
      </w:r>
      <w:r>
        <w:rPr>
          <w:rFonts w:eastAsia="Times New Roman" w:cstheme="minorHAnsi"/>
          <w:sz w:val="24"/>
          <w:szCs w:val="24"/>
          <w:lang w:val="sr-Latn-ME" w:eastAsia="en-GB"/>
        </w:rPr>
        <w:t xml:space="preserve"> ostvaren je u iznosu od 210,1 mil. €, što predstavlja značajan rast, i to za 18,9 mil. € ili 9,9% u odnosu na isti period 2024. godine, što je i za 11,7 mil. € ili 5,9% veće u odnosu na plan za posmatrani period. </w:t>
      </w:r>
    </w:p>
    <w:p w:rsidR="00FA29E0" w:rsidRDefault="00FA29E0" w:rsidP="00FA29E0">
      <w:pPr>
        <w:spacing w:line="259" w:lineRule="auto"/>
        <w:jc w:val="both"/>
        <w:rPr>
          <w:rFonts w:eastAsia="Times New Roman" w:cstheme="minorHAnsi"/>
          <w:color w:val="FF0000"/>
          <w:sz w:val="24"/>
          <w:szCs w:val="24"/>
          <w:lang w:val="sr-Latn-ME" w:eastAsia="en-GB"/>
        </w:rPr>
      </w:pPr>
      <w:r>
        <w:rPr>
          <w:rFonts w:eastAsia="Times New Roman" w:cstheme="minorHAnsi"/>
          <w:b/>
          <w:sz w:val="24"/>
          <w:szCs w:val="24"/>
          <w:lang w:val="sr-Latn-ME" w:eastAsia="en-GB"/>
        </w:rPr>
        <w:lastRenderedPageBreak/>
        <w:t>Porez na dohodak fizičkih lica</w:t>
      </w:r>
      <w:r>
        <w:rPr>
          <w:rFonts w:eastAsia="Times New Roman" w:cstheme="minorHAnsi"/>
          <w:sz w:val="24"/>
          <w:szCs w:val="24"/>
          <w:lang w:val="sr-Latn-ME" w:eastAsia="en-GB"/>
        </w:rPr>
        <w:t xml:space="preserve"> ostvaren je u iznosu od 46,6 mil. €, što je za 8,8 mil. € ili 23,3% veće u odnosu na isti period 2024. godine i neznatno ispod plana za posmatrani period (0,9 mil. € ili 1,8%).</w:t>
      </w:r>
    </w:p>
    <w:p w:rsidR="00FA29E0" w:rsidRDefault="00FA29E0" w:rsidP="00FA29E0">
      <w:pPr>
        <w:spacing w:line="259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>
        <w:rPr>
          <w:rFonts w:eastAsia="Times New Roman" w:cstheme="minorHAnsi"/>
          <w:b/>
          <w:sz w:val="24"/>
          <w:szCs w:val="24"/>
          <w:lang w:val="sr-Latn-ME" w:eastAsia="en-GB"/>
        </w:rPr>
        <w:t>Porez na dodatu vrijednost</w:t>
      </w:r>
      <w:r>
        <w:rPr>
          <w:rFonts w:eastAsia="Times New Roman" w:cstheme="minorHAnsi"/>
          <w:sz w:val="24"/>
          <w:szCs w:val="24"/>
          <w:lang w:val="sr-Latn-ME" w:eastAsia="en-GB"/>
        </w:rPr>
        <w:t xml:space="preserve"> ostvaren je u iznosu od 602,1 mil. €, što je za čak 66,1 mil. € ili 12,3% veće u odnosu na isti period 2024. godine, dok je ova kategorija prihoda budžeta ostvarena u manjem iznosu u odnosu na plan za 9,7 mil. € ili 1,6 %. Glavni razlog blago nižeg priliva PDV-a je veći povraćaj PDV-a u junu, koji je bio za čak 6,4 mil. € veći u odnosu na jun 2024. godine, dok je na nivou šestomjesečnog perioda iznosio oko 66,8 mil. €, što je za 12 mil. € ili 21,9% veće u odnosu na isti period prethodne godine.</w:t>
      </w:r>
      <w:r>
        <w:rPr>
          <w:rFonts w:ascii="Arial" w:eastAsia="Times New Roman" w:hAnsi="Arial" w:cs="Arial"/>
          <w:sz w:val="24"/>
          <w:szCs w:val="24"/>
          <w:lang w:val="sr-Latn-ME"/>
        </w:rPr>
        <w:t xml:space="preserve"> </w:t>
      </w:r>
      <w:r>
        <w:rPr>
          <w:rFonts w:eastAsia="Times New Roman" w:cstheme="minorHAnsi"/>
          <w:sz w:val="24"/>
          <w:szCs w:val="24"/>
          <w:lang w:val="sr-Latn-ME" w:eastAsia="en-GB"/>
        </w:rPr>
        <w:t xml:space="preserve">Tome svjedoči i podatak Poreske uprave i Uprave carina po kojem je bruto naplata u junu veća ne samo u odnosu na prethodnu godinu već i u odnosu na plan i to za preko 12 mil. €, što ukazuje na stabilnu naplatu glavnih prihoda budžeta i pored ubrzanog povraćaja PDV-a. </w:t>
      </w:r>
    </w:p>
    <w:p w:rsidR="00FA29E0" w:rsidRDefault="00FA29E0" w:rsidP="00FA29E0">
      <w:pPr>
        <w:spacing w:line="259" w:lineRule="auto"/>
        <w:jc w:val="both"/>
        <w:rPr>
          <w:rFonts w:eastAsia="Times New Roman" w:cstheme="minorHAnsi"/>
          <w:sz w:val="24"/>
          <w:szCs w:val="24"/>
          <w:lang w:val="sr-Latn-ME" w:eastAsia="en-GB"/>
        </w:rPr>
      </w:pPr>
      <w:r>
        <w:rPr>
          <w:rFonts w:eastAsia="Times New Roman" w:cstheme="minorHAnsi"/>
          <w:b/>
          <w:sz w:val="24"/>
          <w:szCs w:val="24"/>
          <w:lang w:val="sr-Latn-ME" w:eastAsia="en-GB"/>
        </w:rPr>
        <w:t>Akcize</w:t>
      </w:r>
      <w:r>
        <w:rPr>
          <w:rFonts w:eastAsia="Times New Roman" w:cstheme="minorHAnsi"/>
          <w:sz w:val="24"/>
          <w:szCs w:val="24"/>
          <w:lang w:val="sr-Latn-ME" w:eastAsia="en-GB"/>
        </w:rPr>
        <w:t xml:space="preserve"> su ostvarene u iznosu od 172,9 mil. €, što je za 12,6 mil. € ili 7,9% veće u odnosu na isti period 2024. godine i iznad planiranog nivoa su za 2,2 mil. € ili 1,3%. </w:t>
      </w:r>
    </w:p>
    <w:p w:rsidR="00FA29E0" w:rsidRDefault="00FA29E0" w:rsidP="00FA29E0">
      <w:pPr>
        <w:spacing w:line="259" w:lineRule="auto"/>
        <w:jc w:val="both"/>
        <w:rPr>
          <w:rFonts w:eastAsia="Times New Roman" w:cstheme="minorHAnsi"/>
          <w:sz w:val="24"/>
          <w:szCs w:val="24"/>
          <w:lang w:val="sr-Latn-ME" w:eastAsia="en-GB"/>
        </w:rPr>
      </w:pPr>
      <w:r>
        <w:rPr>
          <w:rFonts w:eastAsia="Times New Roman" w:cstheme="minorHAnsi"/>
          <w:b/>
          <w:sz w:val="24"/>
          <w:szCs w:val="24"/>
          <w:lang w:val="sr-Latn-ME" w:eastAsia="en-GB"/>
        </w:rPr>
        <w:t>Ostali prihodi</w:t>
      </w:r>
      <w:r>
        <w:rPr>
          <w:rFonts w:eastAsia="Times New Roman" w:cstheme="minorHAnsi"/>
          <w:sz w:val="24"/>
          <w:szCs w:val="24"/>
          <w:lang w:val="sr-Latn-ME" w:eastAsia="en-GB"/>
        </w:rPr>
        <w:t xml:space="preserve"> u posmatranom periodu ostvareni su u iznosu od 23,7 mil. €, što je za 9,1 mil. € ili 62,5% veće u odnosu na plan, dok je navedena kategorija prihoda manja u odnosu na posmatrani period 2024. godine za 17,2 mil. € ili 42,1%. Razlog odstupanja je prvenstveno izvršenje ove kategorije prihoda budžeta u prvih šest mjeseci 2024. godine, i to po osnovu uplata dobiti CBCG (za 2022. i 2023. godinu), programa ekonomskog državljanstva, kao i uplata od strane Ministarstva rada i socijalnog dijaloga na ime povraćaja neisplaćenih sredstava. U aprilu ove godine je CBCG uplatila dobit u iznosu od 4,9 mil. €, i to za 2024. godinu. </w:t>
      </w:r>
    </w:p>
    <w:p w:rsidR="00FA29E0" w:rsidRDefault="00FA29E0" w:rsidP="00FA29E0">
      <w:pPr>
        <w:spacing w:line="259" w:lineRule="auto"/>
        <w:jc w:val="both"/>
        <w:rPr>
          <w:rFonts w:eastAsia="Times New Roman" w:cstheme="minorHAnsi"/>
          <w:sz w:val="24"/>
          <w:szCs w:val="24"/>
          <w:lang w:val="sr-Latn-ME" w:eastAsia="en-GB"/>
        </w:rPr>
      </w:pPr>
      <w:r>
        <w:rPr>
          <w:rFonts w:eastAsia="Times New Roman" w:cstheme="minorHAnsi"/>
          <w:sz w:val="24"/>
          <w:szCs w:val="24"/>
          <w:lang w:val="sr-Latn-ME" w:eastAsia="en-GB"/>
        </w:rPr>
        <w:t xml:space="preserve">Sa druge strane, </w:t>
      </w:r>
      <w:r>
        <w:rPr>
          <w:rFonts w:eastAsia="Times New Roman" w:cstheme="minorHAnsi"/>
          <w:b/>
          <w:sz w:val="24"/>
          <w:szCs w:val="24"/>
          <w:lang w:val="sr-Latn-ME" w:eastAsia="en-GB"/>
        </w:rPr>
        <w:t>doprinosi</w:t>
      </w:r>
      <w:r>
        <w:rPr>
          <w:rFonts w:eastAsia="Times New Roman" w:cstheme="minorHAnsi"/>
          <w:sz w:val="24"/>
          <w:szCs w:val="24"/>
          <w:lang w:val="sr-Latn-ME" w:eastAsia="en-GB"/>
        </w:rPr>
        <w:t xml:space="preserve"> su ostvareni u iznosu od 184,1 mil. € što je za 81,9 mil. € ili 30,8% manje posmatrano u odnosu na isti period 2024. godine i 18,7 mil. € ili 9,2% manje u odnosu na plan. </w:t>
      </w:r>
    </w:p>
    <w:p w:rsidR="00FA29E0" w:rsidRDefault="00FA29E0" w:rsidP="00FA29E0">
      <w:pPr>
        <w:shd w:val="clear" w:color="auto" w:fill="FFFFFF"/>
        <w:spacing w:line="259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  <w:t xml:space="preserve">Samo u junu mjesecu 2025 godine realizovano je ukupno 225,8 mil. € prihoda budžeta, što je za 4,6 mil. € ili 2,1% veće u odnosu na isti period 2024. godine. Do ostvarenja plana za jun mjesec nedostajalo je 14,5 mil. €, odnosno realizovano je 94% plana. </w:t>
      </w:r>
    </w:p>
    <w:p w:rsidR="00C54B26" w:rsidRDefault="00C54B26">
      <w:pPr>
        <w:pStyle w:val="Prihodi"/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54B26" w:rsidRDefault="008C576E">
      <w:pPr>
        <w:pStyle w:val="Prihodi"/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Rashodi</w:t>
      </w:r>
      <w:proofErr w:type="spellEnd"/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budžeta</w:t>
      </w:r>
      <w:proofErr w:type="spellEnd"/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za </w:t>
      </w:r>
      <w:proofErr w:type="spellStart"/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jun</w:t>
      </w:r>
      <w:proofErr w:type="spellEnd"/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2025. </w:t>
      </w:r>
      <w:proofErr w:type="spellStart"/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godine</w:t>
      </w:r>
      <w:proofErr w:type="spellEnd"/>
    </w:p>
    <w:p w:rsidR="00C54B26" w:rsidRDefault="00C54B26">
      <w:pP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54B26" w:rsidRDefault="008C576E">
      <w:pPr>
        <w:spacing w:after="0"/>
        <w:jc w:val="both"/>
        <w:rPr>
          <w:rFonts w:cstheme="minorHAnsi"/>
          <w:bCs/>
          <w:sz w:val="24"/>
          <w:szCs w:val="24"/>
          <w:lang w:val="sr-Latn-ME"/>
        </w:rPr>
      </w:pPr>
      <w:r>
        <w:rPr>
          <w:rFonts w:cstheme="minorHAnsi"/>
          <w:b/>
          <w:sz w:val="24"/>
          <w:szCs w:val="24"/>
          <w:lang w:val="sr-Latn-ME"/>
        </w:rPr>
        <w:t xml:space="preserve">Izdaci budžeta </w:t>
      </w:r>
      <w:r>
        <w:rPr>
          <w:rFonts w:cstheme="minorHAnsi"/>
          <w:sz w:val="24"/>
          <w:szCs w:val="24"/>
          <w:lang w:val="sr-Latn-ME"/>
        </w:rPr>
        <w:t>za prvih šest mjeseci 2025. godine</w:t>
      </w:r>
      <w:r>
        <w:rPr>
          <w:rFonts w:cstheme="minorHAnsi"/>
          <w:bCs/>
          <w:sz w:val="24"/>
          <w:szCs w:val="24"/>
          <w:lang w:val="sr-Latn-ME"/>
        </w:rPr>
        <w:t xml:space="preserve"> iznosili su 1.430,2 mil. € ili 18,1% procijenjenog BDP-a. </w:t>
      </w:r>
    </w:p>
    <w:p w:rsidR="00C54B26" w:rsidRDefault="00C54B26">
      <w:pPr>
        <w:spacing w:after="0"/>
        <w:jc w:val="both"/>
        <w:rPr>
          <w:rFonts w:cstheme="minorHAnsi"/>
          <w:bCs/>
          <w:sz w:val="24"/>
          <w:szCs w:val="24"/>
          <w:lang w:val="sr-Latn-ME"/>
        </w:rPr>
      </w:pPr>
    </w:p>
    <w:p w:rsidR="00C54B26" w:rsidRDefault="008C576E">
      <w:pPr>
        <w:spacing w:after="0"/>
        <w:jc w:val="both"/>
        <w:rPr>
          <w:rFonts w:cstheme="minorHAnsi"/>
          <w:bCs/>
          <w:sz w:val="24"/>
          <w:szCs w:val="24"/>
          <w:lang w:val="sr-Latn-ME"/>
        </w:rPr>
      </w:pPr>
      <w:r>
        <w:rPr>
          <w:rFonts w:cstheme="minorHAnsi"/>
          <w:bCs/>
          <w:noProof/>
          <w:sz w:val="24"/>
          <w:szCs w:val="24"/>
          <w:lang w:val="sr-Latn-ME"/>
        </w:rPr>
        <w:drawing>
          <wp:inline distT="0" distB="0" distL="0" distR="0">
            <wp:extent cx="1887220" cy="3215640"/>
            <wp:effectExtent l="0" t="0" r="0" b="381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9318" cy="32359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theme="minorHAnsi"/>
          <w:bCs/>
          <w:noProof/>
          <w:sz w:val="24"/>
          <w:szCs w:val="24"/>
          <w:lang w:val="sr-Latn-ME"/>
        </w:rPr>
        <w:drawing>
          <wp:inline distT="0" distB="0" distL="0" distR="0">
            <wp:extent cx="4029075" cy="322262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57301" cy="32455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54B26" w:rsidRDefault="008C576E">
      <w:pPr>
        <w:spacing w:after="0"/>
        <w:jc w:val="both"/>
        <w:rPr>
          <w:rFonts w:cstheme="minorHAnsi"/>
          <w:bCs/>
          <w:sz w:val="24"/>
          <w:szCs w:val="24"/>
          <w:lang w:val="sr-Latn-ME"/>
        </w:rPr>
      </w:pPr>
      <w:r>
        <w:rPr>
          <w:rFonts w:cstheme="minorHAnsi"/>
          <w:bCs/>
          <w:noProof/>
          <w:sz w:val="24"/>
          <w:szCs w:val="24"/>
          <w:lang w:val="sr-Latn-ME"/>
        </w:rPr>
        <w:drawing>
          <wp:inline distT="0" distB="0" distL="0" distR="0">
            <wp:extent cx="5913755" cy="37433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13755" cy="3743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54B26" w:rsidRDefault="00C54B26">
      <w:pPr>
        <w:spacing w:after="0"/>
        <w:jc w:val="both"/>
        <w:rPr>
          <w:rFonts w:cstheme="minorHAnsi"/>
          <w:bCs/>
          <w:sz w:val="24"/>
          <w:szCs w:val="24"/>
          <w:lang w:val="sr-Latn-ME"/>
        </w:rPr>
      </w:pPr>
    </w:p>
    <w:p w:rsidR="00C54B26" w:rsidRDefault="008C576E" w:rsidP="005A4CCD">
      <w:pPr>
        <w:pStyle w:val="NormalWeb"/>
        <w:jc w:val="both"/>
        <w:rPr>
          <w:highlight w:val="yellow"/>
          <w:lang w:val="sr-Latn-ME"/>
        </w:rPr>
      </w:pPr>
      <w:r w:rsidRPr="005A4CCD">
        <w:rPr>
          <w:rFonts w:ascii="Arial" w:hAnsi="Arial" w:cs="Arial"/>
          <w:b/>
          <w:bCs/>
          <w:lang w:val="sr-Latn-ME"/>
        </w:rPr>
        <w:t>Tekući izdaci u tekućem budžetu</w:t>
      </w:r>
      <w:r w:rsidRPr="005A4CCD">
        <w:rPr>
          <w:rFonts w:ascii="Arial" w:hAnsi="Arial" w:cs="Arial"/>
          <w:bCs/>
          <w:lang w:val="sr-Latn-ME"/>
        </w:rPr>
        <w:t xml:space="preserve"> u posmatranom periodu ostvareni su u iznosu od 556,34 mil. €, što predstavlja 95,9% plana. Veće ostvarenje je zabilježeno dominantno </w:t>
      </w:r>
      <w:r w:rsidRPr="005A4CCD">
        <w:rPr>
          <w:rFonts w:ascii="Arial" w:hAnsi="Arial" w:cs="Arial"/>
          <w:bCs/>
          <w:lang w:val="sr-Latn-ME"/>
        </w:rPr>
        <w:lastRenderedPageBreak/>
        <w:t xml:space="preserve">kod kamata na poziciji Kamate nerezidentima, dok je manje ostvarenje zabilježeno dominantno kod rashoda za materijal i rashoda za tekuće održavanje. Manje ostvarenje u odnosu na plan </w:t>
      </w:r>
      <w:r w:rsidRPr="005A4CCD">
        <w:rPr>
          <w:rFonts w:ascii="Arial" w:hAnsi="Arial" w:cs="Arial"/>
          <w:bCs/>
        </w:rPr>
        <w:t xml:space="preserve">za 11,9 mil. </w:t>
      </w:r>
      <w:r w:rsidRPr="005A4CCD">
        <w:rPr>
          <w:rFonts w:ascii="Arial" w:hAnsi="Arial" w:cs="Arial"/>
          <w:bCs/>
          <w:lang w:val="sr-Latn-ME"/>
        </w:rPr>
        <w:t xml:space="preserve">€ ili  </w:t>
      </w:r>
      <w:r w:rsidRPr="005A4CCD">
        <w:rPr>
          <w:rFonts w:ascii="Arial" w:hAnsi="Arial" w:cs="Arial"/>
          <w:bCs/>
        </w:rPr>
        <w:t xml:space="preserve">3,3% </w:t>
      </w:r>
      <w:r w:rsidRPr="005A4CCD">
        <w:rPr>
          <w:rFonts w:ascii="Arial" w:hAnsi="Arial" w:cs="Arial"/>
          <w:bCs/>
          <w:lang w:val="sr-Latn-ME"/>
        </w:rPr>
        <w:t xml:space="preserve">zabilježeno je kod Bruto zarada i doprinosa na teret poslodavca koji su ostvareni u iznosu od 343,34 mil. € ili 96,7% </w:t>
      </w:r>
      <w:proofErr w:type="spellStart"/>
      <w:r w:rsidRPr="005A4CCD">
        <w:rPr>
          <w:rFonts w:ascii="Arial" w:hAnsi="Arial" w:cs="Arial"/>
        </w:rPr>
        <w:t>zbog</w:t>
      </w:r>
      <w:proofErr w:type="spellEnd"/>
      <w:r w:rsidR="009E0225">
        <w:rPr>
          <w:rFonts w:ascii="Arial" w:hAnsi="Arial" w:cs="Arial"/>
        </w:rPr>
        <w:t xml:space="preserve"> </w:t>
      </w:r>
      <w:proofErr w:type="spellStart"/>
      <w:r w:rsidR="009E0225">
        <w:rPr>
          <w:rFonts w:ascii="Arial" w:hAnsi="Arial" w:cs="Arial"/>
        </w:rPr>
        <w:t>sporije</w:t>
      </w:r>
      <w:proofErr w:type="spellEnd"/>
      <w:r w:rsidR="009E0225">
        <w:rPr>
          <w:rFonts w:ascii="Arial" w:hAnsi="Arial" w:cs="Arial"/>
        </w:rPr>
        <w:t xml:space="preserve"> </w:t>
      </w:r>
      <w:proofErr w:type="spellStart"/>
      <w:r w:rsidR="009E0225">
        <w:rPr>
          <w:rFonts w:ascii="Arial" w:hAnsi="Arial" w:cs="Arial"/>
        </w:rPr>
        <w:t>dinamike</w:t>
      </w:r>
      <w:proofErr w:type="spellEnd"/>
      <w:r w:rsidR="009E0225">
        <w:rPr>
          <w:rFonts w:ascii="Arial" w:hAnsi="Arial" w:cs="Arial"/>
        </w:rPr>
        <w:t xml:space="preserve"> </w:t>
      </w:r>
      <w:r w:rsidR="009E0225">
        <w:rPr>
          <w:rFonts w:ascii="Arial" w:hAnsi="Arial" w:cs="Arial"/>
          <w:lang w:val="sr-Latn-ME"/>
        </w:rPr>
        <w:t>zapošljavanja</w:t>
      </w:r>
      <w:r w:rsidRPr="005A4CCD">
        <w:rPr>
          <w:rFonts w:ascii="Arial" w:hAnsi="Arial" w:cs="Arial"/>
        </w:rPr>
        <w:t xml:space="preserve">, </w:t>
      </w:r>
      <w:proofErr w:type="spellStart"/>
      <w:r w:rsidRPr="005A4CCD">
        <w:rPr>
          <w:rFonts w:ascii="Arial" w:hAnsi="Arial" w:cs="Arial"/>
        </w:rPr>
        <w:t>kao</w:t>
      </w:r>
      <w:proofErr w:type="spellEnd"/>
      <w:r w:rsidRPr="005A4CCD">
        <w:rPr>
          <w:rFonts w:ascii="Arial" w:hAnsi="Arial" w:cs="Arial"/>
        </w:rPr>
        <w:t xml:space="preserve"> </w:t>
      </w:r>
      <w:proofErr w:type="spellStart"/>
      <w:r w:rsidRPr="005A4CCD">
        <w:rPr>
          <w:rFonts w:ascii="Arial" w:hAnsi="Arial" w:cs="Arial"/>
        </w:rPr>
        <w:t>i</w:t>
      </w:r>
      <w:proofErr w:type="spellEnd"/>
      <w:r w:rsidRPr="005A4CCD">
        <w:rPr>
          <w:rFonts w:ascii="Arial" w:hAnsi="Arial" w:cs="Arial"/>
        </w:rPr>
        <w:t xml:space="preserve"> </w:t>
      </w:r>
      <w:proofErr w:type="spellStart"/>
      <w:r w:rsidRPr="005A4CCD">
        <w:rPr>
          <w:rFonts w:ascii="Arial" w:hAnsi="Arial" w:cs="Arial"/>
        </w:rPr>
        <w:t>zbog</w:t>
      </w:r>
      <w:proofErr w:type="spellEnd"/>
      <w:r w:rsidRPr="005A4CCD">
        <w:rPr>
          <w:rFonts w:ascii="Arial" w:hAnsi="Arial" w:cs="Arial"/>
        </w:rPr>
        <w:t xml:space="preserve"> </w:t>
      </w:r>
      <w:proofErr w:type="spellStart"/>
      <w:r w:rsidRPr="005A4CCD">
        <w:rPr>
          <w:rFonts w:ascii="Arial" w:hAnsi="Arial" w:cs="Arial"/>
        </w:rPr>
        <w:t>neusvajanja</w:t>
      </w:r>
      <w:proofErr w:type="spellEnd"/>
      <w:r w:rsidRPr="005A4CCD">
        <w:rPr>
          <w:rFonts w:ascii="Arial" w:hAnsi="Arial" w:cs="Arial"/>
        </w:rPr>
        <w:t xml:space="preserve"> </w:t>
      </w:r>
      <w:proofErr w:type="spellStart"/>
      <w:r w:rsidRPr="005A4CCD">
        <w:rPr>
          <w:rFonts w:ascii="Arial" w:hAnsi="Arial" w:cs="Arial"/>
        </w:rPr>
        <w:t>predloženog</w:t>
      </w:r>
      <w:proofErr w:type="spellEnd"/>
      <w:r w:rsidRPr="005A4CCD">
        <w:rPr>
          <w:rFonts w:ascii="Arial" w:hAnsi="Arial" w:cs="Arial"/>
        </w:rPr>
        <w:t xml:space="preserve"> </w:t>
      </w:r>
      <w:proofErr w:type="spellStart"/>
      <w:r w:rsidRPr="005A4CCD">
        <w:rPr>
          <w:rFonts w:ascii="Arial" w:hAnsi="Arial" w:cs="Arial"/>
        </w:rPr>
        <w:t>povećanja</w:t>
      </w:r>
      <w:proofErr w:type="spellEnd"/>
      <w:r w:rsidRPr="005A4CCD">
        <w:rPr>
          <w:rFonts w:ascii="Arial" w:hAnsi="Arial" w:cs="Arial"/>
        </w:rPr>
        <w:t xml:space="preserve"> </w:t>
      </w:r>
      <w:proofErr w:type="spellStart"/>
      <w:r w:rsidRPr="005A4CCD">
        <w:rPr>
          <w:rFonts w:ascii="Arial" w:hAnsi="Arial" w:cs="Arial"/>
        </w:rPr>
        <w:t>zarada</w:t>
      </w:r>
      <w:proofErr w:type="spellEnd"/>
      <w:r w:rsidRPr="005A4CCD">
        <w:rPr>
          <w:rFonts w:ascii="Arial" w:hAnsi="Arial" w:cs="Arial"/>
        </w:rPr>
        <w:t xml:space="preserve"> </w:t>
      </w:r>
      <w:proofErr w:type="spellStart"/>
      <w:r w:rsidRPr="005A4CCD">
        <w:rPr>
          <w:rFonts w:ascii="Arial" w:hAnsi="Arial" w:cs="Arial"/>
        </w:rPr>
        <w:t>javni</w:t>
      </w:r>
      <w:r w:rsidR="008E2A16">
        <w:rPr>
          <w:rFonts w:ascii="Arial" w:hAnsi="Arial" w:cs="Arial"/>
        </w:rPr>
        <w:t>m</w:t>
      </w:r>
      <w:proofErr w:type="spellEnd"/>
      <w:r w:rsidRPr="005A4CCD">
        <w:rPr>
          <w:rFonts w:ascii="Arial" w:hAnsi="Arial" w:cs="Arial"/>
        </w:rPr>
        <w:t xml:space="preserve"> </w:t>
      </w:r>
      <w:proofErr w:type="spellStart"/>
      <w:r w:rsidRPr="005A4CCD">
        <w:rPr>
          <w:rFonts w:ascii="Arial" w:hAnsi="Arial" w:cs="Arial"/>
        </w:rPr>
        <w:t>funkcioner</w:t>
      </w:r>
      <w:r w:rsidR="008E2A16">
        <w:rPr>
          <w:rFonts w:ascii="Arial" w:hAnsi="Arial" w:cs="Arial"/>
        </w:rPr>
        <w:t>ima</w:t>
      </w:r>
      <w:proofErr w:type="spellEnd"/>
      <w:r w:rsidRPr="005A4CCD">
        <w:rPr>
          <w:rFonts w:ascii="Arial" w:hAnsi="Arial" w:cs="Arial"/>
        </w:rPr>
        <w:t xml:space="preserve"> za 30%.</w:t>
      </w:r>
    </w:p>
    <w:p w:rsidR="00C54B26" w:rsidRDefault="008C576E">
      <w:pPr>
        <w:spacing w:after="0"/>
        <w:jc w:val="both"/>
        <w:rPr>
          <w:rFonts w:cstheme="minorHAnsi"/>
          <w:bCs/>
          <w:sz w:val="24"/>
          <w:szCs w:val="24"/>
          <w:lang w:val="sr-Latn-ME"/>
        </w:rPr>
      </w:pPr>
      <w:r>
        <w:rPr>
          <w:rFonts w:cstheme="minorHAnsi"/>
          <w:b/>
          <w:sz w:val="24"/>
          <w:szCs w:val="24"/>
          <w:lang w:val="sr-Latn-ME"/>
        </w:rPr>
        <w:t>Transferi za socijalnu zaštitu</w:t>
      </w:r>
      <w:r>
        <w:rPr>
          <w:rFonts w:cstheme="minorHAnsi"/>
          <w:bCs/>
          <w:sz w:val="24"/>
          <w:szCs w:val="24"/>
          <w:lang w:val="sr-Latn-ME"/>
        </w:rPr>
        <w:t xml:space="preserve"> ostvareni su u iznosu od 543,63 mil. € što predstavlja ostvarenje 102,3% plana i u odnosu na isti period prethodne godine veći su za 60,59 mil. € ili 12,5%. </w:t>
      </w:r>
      <w:r>
        <w:rPr>
          <w:rFonts w:cstheme="minorHAnsi"/>
          <w:b/>
          <w:sz w:val="24"/>
          <w:szCs w:val="24"/>
          <w:lang w:val="sr-Latn-ME"/>
        </w:rPr>
        <w:t>Transferi institucijama, pojedincima, nevladinom i javnom sektoru iznosili</w:t>
      </w:r>
      <w:r>
        <w:rPr>
          <w:rFonts w:cstheme="minorHAnsi"/>
          <w:bCs/>
          <w:sz w:val="24"/>
          <w:szCs w:val="24"/>
          <w:lang w:val="sr-Latn-ME"/>
        </w:rPr>
        <w:t xml:space="preserve"> su 203,13 mil. € i manji su od plana za 8,50 mil. € ili 4,0%. </w:t>
      </w:r>
    </w:p>
    <w:p w:rsidR="00C54B26" w:rsidRDefault="00C54B26">
      <w:pPr>
        <w:spacing w:after="0"/>
        <w:jc w:val="both"/>
        <w:rPr>
          <w:rFonts w:cstheme="minorHAnsi"/>
          <w:bCs/>
          <w:sz w:val="24"/>
          <w:szCs w:val="24"/>
          <w:lang w:val="sr-Latn-ME"/>
        </w:rPr>
      </w:pPr>
    </w:p>
    <w:p w:rsidR="00C54B26" w:rsidRDefault="008C576E">
      <w:pPr>
        <w:spacing w:after="0"/>
        <w:jc w:val="both"/>
        <w:rPr>
          <w:rFonts w:cstheme="minorHAnsi"/>
          <w:bCs/>
          <w:sz w:val="24"/>
          <w:szCs w:val="24"/>
          <w:lang w:val="sr-Latn-ME"/>
        </w:rPr>
      </w:pPr>
      <w:r>
        <w:rPr>
          <w:rFonts w:cstheme="minorHAnsi"/>
          <w:bCs/>
          <w:sz w:val="24"/>
          <w:szCs w:val="24"/>
          <w:lang w:val="sr-Latn-ME"/>
        </w:rPr>
        <w:t>Kapitalni izdaci u periodu januar-jun 2025. godine ostvareni</w:t>
      </w:r>
      <w:r w:rsidR="005E31E4">
        <w:rPr>
          <w:rFonts w:cstheme="minorHAnsi"/>
          <w:bCs/>
          <w:sz w:val="24"/>
          <w:szCs w:val="24"/>
          <w:lang w:val="sr-Latn-ME"/>
        </w:rPr>
        <w:t xml:space="preserve"> su</w:t>
      </w:r>
      <w:r>
        <w:rPr>
          <w:rFonts w:cstheme="minorHAnsi"/>
          <w:bCs/>
          <w:sz w:val="24"/>
          <w:szCs w:val="24"/>
          <w:lang w:val="sr-Latn-ME"/>
        </w:rPr>
        <w:t xml:space="preserve"> u iznosu od </w:t>
      </w:r>
      <w:r>
        <w:rPr>
          <w:rFonts w:cstheme="minorHAnsi"/>
          <w:bCs/>
          <w:sz w:val="24"/>
          <w:szCs w:val="24"/>
        </w:rPr>
        <w:t>56,53</w:t>
      </w:r>
      <w:r>
        <w:rPr>
          <w:rFonts w:cstheme="minorHAnsi"/>
          <w:bCs/>
          <w:sz w:val="24"/>
          <w:szCs w:val="24"/>
          <w:lang w:val="sr-Latn-ME"/>
        </w:rPr>
        <w:t xml:space="preserve"> mil. € što predstavlja ostvarenje</w:t>
      </w:r>
      <w:r>
        <w:rPr>
          <w:rFonts w:cstheme="minorHAnsi"/>
          <w:bCs/>
          <w:sz w:val="24"/>
          <w:szCs w:val="24"/>
        </w:rPr>
        <w:t xml:space="preserve"> 201,2</w:t>
      </w:r>
      <w:r>
        <w:rPr>
          <w:rFonts w:cstheme="minorHAnsi"/>
          <w:bCs/>
          <w:sz w:val="24"/>
          <w:szCs w:val="24"/>
          <w:lang w:val="sr-Latn-ME"/>
        </w:rPr>
        <w:t>%</w:t>
      </w:r>
      <w:r w:rsidR="005E31E4">
        <w:rPr>
          <w:rFonts w:cstheme="minorHAnsi"/>
          <w:bCs/>
          <w:sz w:val="24"/>
          <w:szCs w:val="24"/>
          <w:lang w:val="sr-Latn-ME"/>
        </w:rPr>
        <w:t xml:space="preserve"> plana</w:t>
      </w:r>
      <w:r>
        <w:rPr>
          <w:rFonts w:cstheme="minorHAnsi"/>
          <w:bCs/>
          <w:sz w:val="24"/>
          <w:szCs w:val="24"/>
        </w:rPr>
        <w:t xml:space="preserve"> </w:t>
      </w:r>
      <w:proofErr w:type="spellStart"/>
      <w:r>
        <w:rPr>
          <w:rFonts w:cstheme="minorHAnsi"/>
          <w:bCs/>
          <w:sz w:val="24"/>
          <w:szCs w:val="24"/>
        </w:rPr>
        <w:t>dok</w:t>
      </w:r>
      <w:proofErr w:type="spellEnd"/>
      <w:r>
        <w:rPr>
          <w:rFonts w:cstheme="minorHAnsi"/>
          <w:bCs/>
          <w:sz w:val="24"/>
          <w:szCs w:val="24"/>
        </w:rPr>
        <w:t xml:space="preserve"> je </w:t>
      </w:r>
      <w:proofErr w:type="spellStart"/>
      <w:r>
        <w:rPr>
          <w:rFonts w:cstheme="minorHAnsi"/>
          <w:bCs/>
          <w:sz w:val="24"/>
          <w:szCs w:val="24"/>
        </w:rPr>
        <w:t>posmatrano</w:t>
      </w:r>
      <w:proofErr w:type="spellEnd"/>
      <w:r>
        <w:rPr>
          <w:rFonts w:cstheme="minorHAnsi"/>
          <w:bCs/>
          <w:sz w:val="24"/>
          <w:szCs w:val="24"/>
        </w:rPr>
        <w:t xml:space="preserve"> za </w:t>
      </w:r>
      <w:proofErr w:type="spellStart"/>
      <w:r>
        <w:rPr>
          <w:rFonts w:cstheme="minorHAnsi"/>
          <w:bCs/>
          <w:sz w:val="24"/>
          <w:szCs w:val="24"/>
        </w:rPr>
        <w:t>jun</w:t>
      </w:r>
      <w:proofErr w:type="spellEnd"/>
      <w:r>
        <w:rPr>
          <w:rFonts w:cstheme="minorHAnsi"/>
          <w:bCs/>
          <w:sz w:val="24"/>
          <w:szCs w:val="24"/>
        </w:rPr>
        <w:t xml:space="preserve"> </w:t>
      </w:r>
      <w:proofErr w:type="spellStart"/>
      <w:r>
        <w:rPr>
          <w:rFonts w:cstheme="minorHAnsi"/>
          <w:bCs/>
          <w:sz w:val="24"/>
          <w:szCs w:val="24"/>
        </w:rPr>
        <w:t>mjesec</w:t>
      </w:r>
      <w:proofErr w:type="spellEnd"/>
      <w:r>
        <w:rPr>
          <w:rFonts w:cstheme="minorHAnsi"/>
          <w:bCs/>
          <w:sz w:val="24"/>
          <w:szCs w:val="24"/>
        </w:rPr>
        <w:t xml:space="preserve"> </w:t>
      </w:r>
      <w:proofErr w:type="spellStart"/>
      <w:r>
        <w:rPr>
          <w:rFonts w:cstheme="minorHAnsi"/>
          <w:bCs/>
          <w:sz w:val="24"/>
          <w:szCs w:val="24"/>
        </w:rPr>
        <w:t>ostvarenje</w:t>
      </w:r>
      <w:proofErr w:type="spellEnd"/>
      <w:r>
        <w:rPr>
          <w:rFonts w:cstheme="minorHAnsi"/>
          <w:bCs/>
          <w:sz w:val="24"/>
          <w:szCs w:val="24"/>
        </w:rPr>
        <w:t xml:space="preserve"> 23,03 mil. </w:t>
      </w:r>
      <w:r>
        <w:rPr>
          <w:rFonts w:cstheme="minorHAnsi"/>
          <w:bCs/>
          <w:sz w:val="24"/>
          <w:szCs w:val="24"/>
          <w:lang w:val="sr-Latn-ME"/>
        </w:rPr>
        <w:t>€</w:t>
      </w:r>
      <w:r>
        <w:rPr>
          <w:rFonts w:cstheme="minorHAnsi"/>
          <w:bCs/>
          <w:sz w:val="24"/>
          <w:szCs w:val="24"/>
        </w:rPr>
        <w:t xml:space="preserve"> </w:t>
      </w:r>
      <w:proofErr w:type="spellStart"/>
      <w:r>
        <w:rPr>
          <w:rFonts w:cstheme="minorHAnsi"/>
          <w:bCs/>
          <w:sz w:val="24"/>
          <w:szCs w:val="24"/>
        </w:rPr>
        <w:t>ili</w:t>
      </w:r>
      <w:proofErr w:type="spellEnd"/>
      <w:r>
        <w:rPr>
          <w:rFonts w:cstheme="minorHAnsi"/>
          <w:bCs/>
          <w:sz w:val="24"/>
          <w:szCs w:val="24"/>
        </w:rPr>
        <w:t xml:space="preserve"> 371%</w:t>
      </w:r>
      <w:r w:rsidR="005E31E4">
        <w:rPr>
          <w:rFonts w:cstheme="minorHAnsi"/>
          <w:bCs/>
          <w:sz w:val="24"/>
          <w:szCs w:val="24"/>
        </w:rPr>
        <w:t xml:space="preserve"> plana</w:t>
      </w:r>
      <w:r>
        <w:rPr>
          <w:rFonts w:cstheme="minorHAnsi"/>
          <w:bCs/>
          <w:sz w:val="24"/>
          <w:szCs w:val="24"/>
        </w:rPr>
        <w:t xml:space="preserve"> </w:t>
      </w:r>
      <w:proofErr w:type="spellStart"/>
      <w:r>
        <w:rPr>
          <w:rFonts w:cstheme="minorHAnsi"/>
          <w:bCs/>
          <w:sz w:val="24"/>
          <w:szCs w:val="24"/>
        </w:rPr>
        <w:t>i</w:t>
      </w:r>
      <w:proofErr w:type="spellEnd"/>
      <w:r>
        <w:rPr>
          <w:rFonts w:cstheme="minorHAnsi"/>
          <w:bCs/>
          <w:sz w:val="24"/>
          <w:szCs w:val="24"/>
        </w:rPr>
        <w:t xml:space="preserve"> to </w:t>
      </w:r>
      <w:r>
        <w:rPr>
          <w:rFonts w:cstheme="minorHAnsi"/>
          <w:bCs/>
          <w:sz w:val="24"/>
          <w:szCs w:val="24"/>
          <w:lang w:val="sr-Latn-ME"/>
        </w:rPr>
        <w:t xml:space="preserve">dominantno za potrebe nabavke </w:t>
      </w:r>
      <w:r w:rsidR="0053091E">
        <w:rPr>
          <w:rFonts w:cstheme="minorHAnsi"/>
          <w:bCs/>
          <w:sz w:val="24"/>
          <w:szCs w:val="24"/>
          <w:lang w:val="sr-Latn-ME"/>
        </w:rPr>
        <w:t xml:space="preserve">vojnih </w:t>
      </w:r>
      <w:r w:rsidR="005A1550">
        <w:rPr>
          <w:rFonts w:cstheme="minorHAnsi"/>
          <w:bCs/>
          <w:sz w:val="24"/>
          <w:szCs w:val="24"/>
          <w:lang w:val="sr-Latn-ME"/>
        </w:rPr>
        <w:t xml:space="preserve">brodova </w:t>
      </w:r>
      <w:r>
        <w:rPr>
          <w:rFonts w:cstheme="minorHAnsi"/>
          <w:bCs/>
          <w:sz w:val="24"/>
          <w:szCs w:val="24"/>
          <w:lang w:val="sr-Latn-ME"/>
        </w:rPr>
        <w:t>za Vojsku Crne Gore kod Ministarstva odbrane</w:t>
      </w:r>
      <w:r w:rsidR="009E0225">
        <w:rPr>
          <w:rFonts w:cstheme="minorHAnsi"/>
          <w:bCs/>
          <w:sz w:val="24"/>
          <w:szCs w:val="24"/>
          <w:lang w:val="sr-Latn-ME"/>
        </w:rPr>
        <w:t>, koja je realizovana iz namjenskih kreditnih aranžmana</w:t>
      </w:r>
      <w:r w:rsidR="00D77750">
        <w:rPr>
          <w:rFonts w:cstheme="minorHAnsi"/>
          <w:bCs/>
          <w:sz w:val="24"/>
          <w:szCs w:val="24"/>
          <w:lang w:val="sr-Latn-ME"/>
        </w:rPr>
        <w:t xml:space="preserve">, shodno Ugovoru o kreditu </w:t>
      </w:r>
      <w:r w:rsidR="00D77750" w:rsidRPr="00D77750">
        <w:rPr>
          <w:rFonts w:cstheme="minorHAnsi"/>
          <w:bCs/>
          <w:sz w:val="24"/>
          <w:szCs w:val="24"/>
          <w:lang w:val="sr-Latn-ME"/>
        </w:rPr>
        <w:t>u okviru bilateralnog aranžmana sa Vladom Republike Francuske</w:t>
      </w:r>
      <w:r w:rsidR="00E17338">
        <w:rPr>
          <w:rFonts w:cstheme="minorHAnsi"/>
          <w:bCs/>
          <w:sz w:val="24"/>
          <w:szCs w:val="24"/>
          <w:lang w:val="sr-Latn-ME"/>
        </w:rPr>
        <w:t>.</w:t>
      </w:r>
    </w:p>
    <w:p w:rsidR="00C54B26" w:rsidRDefault="00C54B26">
      <w:pPr>
        <w:spacing w:after="0"/>
        <w:jc w:val="both"/>
        <w:rPr>
          <w:rFonts w:cstheme="minorHAnsi"/>
          <w:bCs/>
          <w:sz w:val="24"/>
          <w:szCs w:val="24"/>
          <w:lang w:val="sr-Latn-ME"/>
        </w:rPr>
      </w:pPr>
    </w:p>
    <w:p w:rsidR="00C54B26" w:rsidRDefault="008C576E">
      <w:pPr>
        <w:spacing w:after="0"/>
        <w:jc w:val="both"/>
        <w:rPr>
          <w:rFonts w:cstheme="minorHAnsi"/>
          <w:sz w:val="24"/>
          <w:szCs w:val="24"/>
          <w:lang w:val="sr-Latn-ME"/>
        </w:rPr>
      </w:pPr>
      <w:bookmarkStart w:id="0" w:name="_Hlk204325138"/>
      <w:r>
        <w:rPr>
          <w:rFonts w:cstheme="minorHAnsi"/>
          <w:sz w:val="24"/>
          <w:szCs w:val="24"/>
          <w:lang w:val="sr-Latn-ME"/>
        </w:rPr>
        <w:t xml:space="preserve">Posmatrajući </w:t>
      </w:r>
      <w:r>
        <w:rPr>
          <w:rFonts w:cstheme="minorHAnsi"/>
          <w:b/>
          <w:sz w:val="24"/>
          <w:szCs w:val="24"/>
          <w:lang w:val="sr-Latn-ME"/>
        </w:rPr>
        <w:t>jun</w:t>
      </w:r>
      <w:r>
        <w:rPr>
          <w:rFonts w:cstheme="minorHAnsi"/>
          <w:sz w:val="24"/>
          <w:szCs w:val="24"/>
          <w:lang w:val="sr-Latn-ME"/>
        </w:rPr>
        <w:t xml:space="preserve">, </w:t>
      </w:r>
      <w:r w:rsidR="00E06CBF">
        <w:rPr>
          <w:rFonts w:cstheme="minorHAnsi"/>
          <w:sz w:val="24"/>
          <w:szCs w:val="24"/>
          <w:lang w:val="sr-Latn-ME"/>
        </w:rPr>
        <w:t xml:space="preserve">ukupni </w:t>
      </w:r>
      <w:r>
        <w:rPr>
          <w:rFonts w:cstheme="minorHAnsi"/>
          <w:sz w:val="24"/>
          <w:szCs w:val="24"/>
          <w:lang w:val="sr-Latn-ME"/>
        </w:rPr>
        <w:t>izdaci</w:t>
      </w:r>
      <w:r w:rsidR="00E06CBF">
        <w:rPr>
          <w:rFonts w:cstheme="minorHAnsi"/>
          <w:sz w:val="24"/>
          <w:szCs w:val="24"/>
          <w:lang w:val="sr-Latn-ME"/>
        </w:rPr>
        <w:t xml:space="preserve"> budžeta</w:t>
      </w:r>
      <w:r>
        <w:rPr>
          <w:rFonts w:cstheme="minorHAnsi"/>
          <w:sz w:val="24"/>
          <w:szCs w:val="24"/>
          <w:lang w:val="sr-Latn-ME"/>
        </w:rPr>
        <w:t xml:space="preserve"> iznose 267,4 mil. € i veći su za 16,9 mil. € ili 6,7% od plana, dok su u </w:t>
      </w:r>
      <w:r w:rsidRPr="005A4CCD">
        <w:rPr>
          <w:rFonts w:cstheme="minorHAnsi"/>
          <w:sz w:val="24"/>
          <w:szCs w:val="24"/>
          <w:lang w:val="sr-Latn-ME"/>
        </w:rPr>
        <w:t>odnosu</w:t>
      </w:r>
      <w:r>
        <w:rPr>
          <w:rFonts w:cstheme="minorHAnsi"/>
          <w:sz w:val="24"/>
          <w:szCs w:val="24"/>
          <w:lang w:val="sr-Latn-ME"/>
        </w:rPr>
        <w:t xml:space="preserve"> na posmatrani period prethodne godine veći za 43,1 mil. € ili </w:t>
      </w:r>
      <w:r w:rsidRPr="005A4CCD">
        <w:rPr>
          <w:rFonts w:cstheme="minorHAnsi"/>
          <w:sz w:val="24"/>
          <w:szCs w:val="24"/>
          <w:lang w:val="sr-Latn-ME"/>
        </w:rPr>
        <w:t>19,2%.</w:t>
      </w:r>
    </w:p>
    <w:p w:rsidR="00E5768B" w:rsidRDefault="008C576E">
      <w:pPr>
        <w:spacing w:after="0"/>
        <w:jc w:val="both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Odstupanje od plana se dominantno odnosi na veće ostvarenje na pozicij</w:t>
      </w:r>
      <w:r w:rsidR="009E0225">
        <w:rPr>
          <w:rFonts w:cstheme="minorHAnsi"/>
          <w:sz w:val="24"/>
          <w:szCs w:val="24"/>
          <w:lang w:val="sr-Latn-ME"/>
        </w:rPr>
        <w:t>i</w:t>
      </w:r>
      <w:r>
        <w:rPr>
          <w:rFonts w:cstheme="minorHAnsi"/>
          <w:sz w:val="24"/>
          <w:szCs w:val="24"/>
          <w:lang w:val="sr-Latn-ME"/>
        </w:rPr>
        <w:t xml:space="preserve"> Transfera za socijalnu zaštitu koji su ostvareni u iznosu od 4,59 mil. € više u odnosu na plan</w:t>
      </w:r>
      <w:r w:rsidR="000D40FD">
        <w:rPr>
          <w:rFonts w:cstheme="minorHAnsi"/>
          <w:sz w:val="24"/>
          <w:szCs w:val="24"/>
          <w:lang w:val="sr-Latn-ME"/>
        </w:rPr>
        <w:t>, u skladu sa stvarnim obračunom prava iz oblasti socijalne zaštite i penzij</w:t>
      </w:r>
      <w:r w:rsidR="0053091E">
        <w:rPr>
          <w:rFonts w:cstheme="minorHAnsi"/>
          <w:sz w:val="24"/>
          <w:szCs w:val="24"/>
          <w:lang w:val="sr-Latn-ME"/>
        </w:rPr>
        <w:t>skog i invalidskog osiguranja.</w:t>
      </w:r>
      <w:r w:rsidR="00A66D57">
        <w:rPr>
          <w:rFonts w:cstheme="minorHAnsi"/>
          <w:sz w:val="24"/>
          <w:szCs w:val="24"/>
          <w:lang w:val="sr-Latn-ME"/>
        </w:rPr>
        <w:t xml:space="preserve"> </w:t>
      </w:r>
      <w:r>
        <w:rPr>
          <w:rFonts w:cstheme="minorHAnsi"/>
          <w:sz w:val="24"/>
          <w:szCs w:val="24"/>
          <w:lang w:val="sr-Latn-ME"/>
        </w:rPr>
        <w:t xml:space="preserve">Kod Tekućih izdataka izdvaja se veće ostvarenje u odnosu na plan kod Subvencija koje su ostvarene u iznosu od 5,19 mil. € što je 26,1% </w:t>
      </w:r>
      <w:r w:rsidRPr="005A4CCD">
        <w:rPr>
          <w:rFonts w:cstheme="minorHAnsi"/>
          <w:sz w:val="24"/>
          <w:szCs w:val="24"/>
          <w:lang w:val="sr-Latn-ME"/>
        </w:rPr>
        <w:t xml:space="preserve">veće </w:t>
      </w:r>
      <w:r w:rsidR="001237CC">
        <w:rPr>
          <w:rFonts w:cstheme="minorHAnsi"/>
          <w:sz w:val="24"/>
          <w:szCs w:val="24"/>
          <w:lang w:val="sr-Latn-ME"/>
        </w:rPr>
        <w:t>od plana</w:t>
      </w:r>
      <w:r w:rsidR="00150364">
        <w:rPr>
          <w:rFonts w:cstheme="minorHAnsi"/>
          <w:sz w:val="24"/>
          <w:szCs w:val="24"/>
          <w:lang w:val="sr-Latn-ME"/>
        </w:rPr>
        <w:t xml:space="preserve"> </w:t>
      </w:r>
      <w:r>
        <w:rPr>
          <w:rFonts w:cstheme="minorHAnsi"/>
          <w:sz w:val="24"/>
          <w:szCs w:val="24"/>
          <w:lang w:val="sr-Latn-ME"/>
        </w:rPr>
        <w:t xml:space="preserve">i </w:t>
      </w:r>
      <w:r w:rsidR="0053091E" w:rsidRPr="0053091E">
        <w:rPr>
          <w:rFonts w:cstheme="minorHAnsi"/>
          <w:sz w:val="24"/>
          <w:szCs w:val="24"/>
          <w:lang w:val="sr-Latn-ME"/>
        </w:rPr>
        <w:t xml:space="preserve">najvećim dijelom </w:t>
      </w:r>
      <w:r>
        <w:rPr>
          <w:rFonts w:cstheme="minorHAnsi"/>
          <w:sz w:val="24"/>
          <w:szCs w:val="24"/>
          <w:lang w:val="sr-Latn-ME"/>
        </w:rPr>
        <w:t xml:space="preserve">kod ostalih izdataka koji su ostvareni u iznosu od 10,32 mil. € što je za 118,1% veće u odnosu na plan dominantno na poziciji Kontribucije za članstvo u domaćim i međunarodnim organizacijama kod Ministarstva odbrane. </w:t>
      </w:r>
    </w:p>
    <w:bookmarkEnd w:id="0"/>
    <w:p w:rsidR="00E5768B" w:rsidRDefault="00E5768B">
      <w:pPr>
        <w:spacing w:after="0"/>
        <w:jc w:val="both"/>
        <w:rPr>
          <w:rFonts w:cstheme="minorHAnsi"/>
          <w:sz w:val="24"/>
          <w:szCs w:val="24"/>
          <w:lang w:val="sr-Latn-ME"/>
        </w:rPr>
      </w:pPr>
    </w:p>
    <w:p w:rsidR="00C54B26" w:rsidRDefault="008C576E">
      <w:pPr>
        <w:spacing w:after="0"/>
        <w:jc w:val="both"/>
        <w:rPr>
          <w:rFonts w:cstheme="minorHAnsi"/>
          <w:b/>
          <w:sz w:val="24"/>
          <w:szCs w:val="24"/>
          <w:lang w:val="sr-Latn-ME"/>
        </w:rPr>
      </w:pPr>
      <w:r>
        <w:rPr>
          <w:rFonts w:cstheme="minorHAnsi"/>
          <w:b/>
          <w:sz w:val="24"/>
          <w:szCs w:val="24"/>
          <w:lang w:val="sr-Latn-ME"/>
        </w:rPr>
        <w:t>Uzimajući u obzir ostvarene prihode i rashode, u prvih šest mjeseci 2025. godine ostvaren je deficit budžeta u iznosu od 10</w:t>
      </w:r>
      <w:r w:rsidR="00FA29E0">
        <w:rPr>
          <w:rFonts w:cstheme="minorHAnsi"/>
          <w:b/>
          <w:sz w:val="24"/>
          <w:szCs w:val="24"/>
          <w:lang w:val="sr-Latn-ME"/>
        </w:rPr>
        <w:t>7</w:t>
      </w:r>
      <w:r>
        <w:rPr>
          <w:rFonts w:cstheme="minorHAnsi"/>
          <w:b/>
          <w:sz w:val="24"/>
          <w:szCs w:val="24"/>
          <w:lang w:val="sr-Latn-ME"/>
        </w:rPr>
        <w:t>,</w:t>
      </w:r>
      <w:r w:rsidR="00FA29E0">
        <w:rPr>
          <w:rFonts w:cstheme="minorHAnsi"/>
          <w:b/>
          <w:sz w:val="24"/>
          <w:szCs w:val="24"/>
          <w:lang w:val="sr-Latn-ME"/>
        </w:rPr>
        <w:t>3</w:t>
      </w:r>
      <w:r>
        <w:rPr>
          <w:rFonts w:cstheme="minorHAnsi"/>
          <w:b/>
          <w:sz w:val="24"/>
          <w:szCs w:val="24"/>
          <w:lang w:val="sr-Latn-ME"/>
        </w:rPr>
        <w:t xml:space="preserve"> mil. €, odnosno na nivou od 1,4% procijenjenog BDP-a</w:t>
      </w:r>
      <w:r w:rsidRPr="005A4CCD">
        <w:rPr>
          <w:rFonts w:cstheme="minorHAnsi"/>
          <w:b/>
          <w:sz w:val="24"/>
          <w:szCs w:val="24"/>
          <w:lang w:val="sr-Latn-ME"/>
        </w:rPr>
        <w:t xml:space="preserve">, što je za </w:t>
      </w:r>
      <w:r w:rsidR="00FA29E0">
        <w:rPr>
          <w:rFonts w:cstheme="minorHAnsi"/>
          <w:b/>
          <w:sz w:val="24"/>
          <w:szCs w:val="24"/>
          <w:lang w:val="sr-Latn-ME"/>
        </w:rPr>
        <w:t>9,00</w:t>
      </w:r>
      <w:r w:rsidRPr="005A4CCD">
        <w:rPr>
          <w:rFonts w:cstheme="minorHAnsi"/>
          <w:b/>
          <w:sz w:val="24"/>
          <w:szCs w:val="24"/>
          <w:lang w:val="sr-Latn-ME"/>
        </w:rPr>
        <w:t xml:space="preserve"> mil. € bolje ostvarenje od plana koji predviđa ostvarenje deficita od 116,3 mil. €.</w:t>
      </w:r>
      <w:r>
        <w:rPr>
          <w:rFonts w:cstheme="minorHAnsi"/>
          <w:b/>
          <w:sz w:val="24"/>
          <w:szCs w:val="24"/>
          <w:lang w:val="sr-Latn-ME"/>
        </w:rPr>
        <w:t xml:space="preserve"> </w:t>
      </w:r>
    </w:p>
    <w:p w:rsidR="00C54B26" w:rsidRDefault="00C54B26">
      <w:pPr>
        <w:spacing w:after="0"/>
        <w:jc w:val="both"/>
        <w:rPr>
          <w:rFonts w:cstheme="minorHAnsi"/>
          <w:b/>
          <w:sz w:val="24"/>
          <w:szCs w:val="24"/>
          <w:lang w:val="sr-Latn-ME"/>
        </w:rPr>
      </w:pPr>
      <w:bookmarkStart w:id="1" w:name="_GoBack"/>
      <w:bookmarkEnd w:id="1"/>
    </w:p>
    <w:p w:rsidR="00C54B26" w:rsidRDefault="00C54B26">
      <w:pPr>
        <w:spacing w:after="0"/>
        <w:jc w:val="both"/>
        <w:rPr>
          <w:rFonts w:cstheme="minorHAnsi"/>
          <w:b/>
          <w:sz w:val="24"/>
          <w:szCs w:val="24"/>
          <w:lang w:val="sr-Latn-ME"/>
        </w:rPr>
      </w:pPr>
    </w:p>
    <w:p w:rsidR="00C54B26" w:rsidRDefault="00C54B26">
      <w:pPr>
        <w:spacing w:after="0"/>
        <w:jc w:val="both"/>
        <w:rPr>
          <w:rFonts w:cstheme="minorHAnsi"/>
          <w:b/>
          <w:sz w:val="24"/>
          <w:szCs w:val="24"/>
          <w:lang w:val="sr-Latn-ME"/>
        </w:rPr>
      </w:pPr>
    </w:p>
    <w:p w:rsidR="00C54B26" w:rsidRDefault="00C54B26">
      <w:pPr>
        <w:spacing w:after="0"/>
        <w:jc w:val="both"/>
        <w:rPr>
          <w:rFonts w:cstheme="minorHAnsi"/>
          <w:lang w:val="sr-Latn-ME"/>
        </w:rPr>
      </w:pPr>
    </w:p>
    <w:p w:rsidR="00C54B26" w:rsidRDefault="00C54B26">
      <w:pPr>
        <w:spacing w:after="0"/>
        <w:jc w:val="both"/>
        <w:rPr>
          <w:rFonts w:cstheme="minorHAnsi"/>
          <w:lang w:val="sr-Latn-ME"/>
        </w:rPr>
      </w:pPr>
    </w:p>
    <w:p w:rsidR="00C54B26" w:rsidRDefault="00C54B26">
      <w:pPr>
        <w:spacing w:after="0"/>
        <w:jc w:val="both"/>
        <w:rPr>
          <w:rFonts w:cstheme="minorHAnsi"/>
          <w:lang w:val="sr-Latn-ME"/>
        </w:rPr>
      </w:pPr>
    </w:p>
    <w:sectPr w:rsidR="00C54B26">
      <w:headerReference w:type="even" r:id="rId15"/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pgNumType w:start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2878" w:rsidRDefault="003C2878">
      <w:pPr>
        <w:spacing w:line="240" w:lineRule="auto"/>
      </w:pPr>
      <w:r>
        <w:separator/>
      </w:r>
    </w:p>
  </w:endnote>
  <w:endnote w:type="continuationSeparator" w:id="0">
    <w:p w:rsidR="003C2878" w:rsidRDefault="003C28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"/>
        <w:szCs w:val="2"/>
      </w:rPr>
      <w:id w:val="1863933160"/>
      <w:docPartObj>
        <w:docPartGallery w:val="AutoText"/>
      </w:docPartObj>
    </w:sdtPr>
    <w:sdtEndPr/>
    <w:sdtContent>
      <w:p w:rsidR="00C54B26" w:rsidRDefault="008C576E">
        <w:pPr>
          <w:pStyle w:val="Footer"/>
          <w:rPr>
            <w:sz w:val="2"/>
            <w:szCs w:val="2"/>
          </w:rPr>
        </w:pPr>
        <w:r>
          <w:rPr>
            <w:noProof/>
            <w:sz w:val="2"/>
            <w:szCs w:val="2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0" r="0" b="2540"/>
                  <wp:wrapNone/>
                  <wp:docPr id="4" name="Isosceles Triangl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C54B26" w:rsidRDefault="008C576E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/>
                                  <w:color w:val="auto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/>
                                  <w:color w:val="auto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t>3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4" o:spid="_x0000_s1031" type="#_x0000_t5" style="position:absolute;margin-left:116.2pt;margin-top:0;width:167.4pt;height:161.8pt;z-index:251666432;visibility:visible;mso-wrap-style:square;mso-wrap-distance-left:9pt;mso-wrap-distance-top:0;mso-wrap-distance-right:9pt;mso-wrap-distance-bottom:0;mso-position-horizontal:right;mso-position-horizontal-relative:page;mso-position-vertical:bottom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" adj="21600" fillcolor="#d2eaf1" stroked="f">
                  <v:textbox>
                    <w:txbxContent>
                      <w:p w:rsidR="00C54B26" w:rsidRDefault="008C576E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/>
                            <w:color w:val="auto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/>
                            <w:color w:val="auto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t>3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2878" w:rsidRDefault="003C2878">
      <w:pPr>
        <w:spacing w:after="0"/>
      </w:pPr>
      <w:r>
        <w:separator/>
      </w:r>
    </w:p>
  </w:footnote>
  <w:footnote w:type="continuationSeparator" w:id="0">
    <w:p w:rsidR="003C2878" w:rsidRDefault="003C287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B26" w:rsidRDefault="008C576E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65408" behindDoc="1" locked="0" layoutInCell="1" allowOverlap="0">
              <wp:simplePos x="0" y="0"/>
              <wp:positionH relativeFrom="page">
                <wp:align>right</wp:align>
              </wp:positionH>
              <wp:positionV relativeFrom="topMargin">
                <wp:posOffset>352425</wp:posOffset>
              </wp:positionV>
              <wp:extent cx="7762875" cy="742950"/>
              <wp:effectExtent l="0" t="0" r="9525" b="0"/>
              <wp:wrapSquare wrapText="bothSides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2875" cy="742950"/>
                      </a:xfrm>
                      <a:prstGeom prst="rect">
                        <a:avLst/>
                      </a:prstGeom>
                      <a:solidFill>
                        <a:srgbClr val="A9D6D7">
                          <a:lumMod val="40000"/>
                          <a:lumOff val="60000"/>
                        </a:srgbClr>
                      </a:solidFill>
                      <a:ln w="127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sdt>
                          <w:sdtPr>
                            <w:rPr>
                              <w:rFonts w:cstheme="minorHAnsi"/>
                              <w:caps/>
                              <w:sz w:val="32"/>
                              <w:szCs w:val="32"/>
                            </w:rPr>
                            <w:alias w:val="Title"/>
                            <w:id w:val="-1141580882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C54B26" w:rsidRDefault="008C576E">
                              <w:pPr>
                                <w:pStyle w:val="Header"/>
                                <w:jc w:val="center"/>
                                <w:rPr>
                                  <w:rFonts w:cstheme="minorHAnsi"/>
                                  <w:cap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cstheme="minorHAnsi"/>
                                  <w:caps/>
                                  <w:sz w:val="32"/>
                                  <w:szCs w:val="32"/>
                                </w:rPr>
                                <w:t>izvještaj o izvršenju budžeta</w:t>
                              </w:r>
                            </w:p>
                          </w:sdtContent>
                        </w:sdt>
                        <w:p w:rsidR="00C54B26" w:rsidRDefault="008C576E">
                          <w:pPr>
                            <w:pStyle w:val="Header"/>
                            <w:jc w:val="center"/>
                            <w:rPr>
                              <w:rFonts w:cstheme="minorHAnsi"/>
                              <w:cap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theme="minorHAnsi"/>
                              <w:caps/>
                              <w:sz w:val="32"/>
                              <w:szCs w:val="32"/>
                            </w:rPr>
                            <w:t>JANUAR 2025. godine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3" o:spid="_x0000_s1029" style="position:absolute;margin-left:560.05pt;margin-top:27.75pt;width:611.25pt;height:58.5pt;z-index:-251651072;visibility:visible;mso-wrap-style:square;mso-wrap-distance-left:9.35pt;mso-wrap-distance-top:0;mso-wrap-distance-right:9.35pt;mso-wrap-distance-bottom:0;mso-position-horizontal:right;mso-position-horizontal-relative:page;mso-position-vertical:absolute;mso-position-vertical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" o:allowoverlap="f" fillcolor="#ddefef" stroked="f" strokeweight="1pt">
              <v:textbox>
                <w:txbxContent>
                  <w:sdt>
                    <w:sdtPr>
                      <w:rPr>
                        <w:rFonts w:cstheme="minorHAnsi"/>
                        <w:caps/>
                        <w:sz w:val="32"/>
                        <w:szCs w:val="32"/>
                      </w:rPr>
                      <w:alias w:val="Title"/>
                      <w:id w:val="-1141580882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C54B26" w:rsidRDefault="008C576E">
                        <w:pPr>
                          <w:pStyle w:val="Header"/>
                          <w:jc w:val="center"/>
                          <w:rPr>
                            <w:rFonts w:cstheme="minorHAnsi"/>
                            <w:caps/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caps/>
                            <w:sz w:val="32"/>
                            <w:szCs w:val="32"/>
                          </w:rPr>
                          <w:t>izvještaj o izvršenju budžeta</w:t>
                        </w:r>
                      </w:p>
                    </w:sdtContent>
                  </w:sdt>
                  <w:p w:rsidR="00C54B26" w:rsidRDefault="008C576E">
                    <w:pPr>
                      <w:pStyle w:val="Header"/>
                      <w:jc w:val="center"/>
                      <w:rPr>
                        <w:rFonts w:cstheme="minorHAnsi"/>
                        <w:caps/>
                        <w:sz w:val="32"/>
                        <w:szCs w:val="32"/>
                      </w:rPr>
                    </w:pPr>
                    <w:r>
                      <w:rPr>
                        <w:rFonts w:cstheme="minorHAnsi"/>
                        <w:caps/>
                        <w:sz w:val="32"/>
                        <w:szCs w:val="32"/>
                      </w:rPr>
                      <w:t>JANUAR 2025. godine</w:t>
                    </w:r>
                  </w:p>
                </w:txbxContent>
              </v:textbox>
              <w10:wrap type="square" anchorx="page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B26" w:rsidRDefault="008C576E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64384" behindDoc="1" locked="0" layoutInCell="1" allowOverlap="0">
              <wp:simplePos x="0" y="0"/>
              <wp:positionH relativeFrom="page">
                <wp:align>right</wp:align>
              </wp:positionH>
              <wp:positionV relativeFrom="topMargin">
                <wp:align>bottom</wp:align>
              </wp:positionV>
              <wp:extent cx="7762875" cy="742950"/>
              <wp:effectExtent l="0" t="0" r="9525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2875" cy="74295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cstheme="minorHAnsi"/>
                              <w:caps/>
                              <w:sz w:val="32"/>
                              <w:szCs w:val="32"/>
                            </w:rPr>
                            <w:alias w:val="Title"/>
                            <w:id w:val="-449772803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C54B26" w:rsidRDefault="008C576E">
                              <w:pPr>
                                <w:pStyle w:val="Header"/>
                                <w:jc w:val="center"/>
                                <w:rPr>
                                  <w:rFonts w:cstheme="minorHAnsi"/>
                                  <w:cap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cstheme="minorHAnsi"/>
                                  <w:caps/>
                                  <w:sz w:val="32"/>
                                  <w:szCs w:val="32"/>
                                </w:rPr>
                                <w:t>izvještaj o izvršenju budžeta</w:t>
                              </w:r>
                            </w:p>
                          </w:sdtContent>
                        </w:sdt>
                        <w:p w:rsidR="00C54B26" w:rsidRDefault="008C576E">
                          <w:pPr>
                            <w:pStyle w:val="Header"/>
                            <w:jc w:val="center"/>
                            <w:rPr>
                              <w:rFonts w:cstheme="minorHAnsi"/>
                              <w:cap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theme="minorHAnsi"/>
                              <w:caps/>
                              <w:sz w:val="32"/>
                              <w:szCs w:val="32"/>
                            </w:rPr>
                            <w:t>JUN 2025. godine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97" o:spid="_x0000_s1030" style="position:absolute;margin-left:560.05pt;margin-top:0;width:611.25pt;height:58.5pt;z-index:-251652096;visibility:visible;mso-wrap-style:square;mso-wrap-distance-left:9.35pt;mso-wrap-distance-top:0;mso-wrap-distance-right:9.35pt;mso-wrap-distance-bottom:0;mso-position-horizontal:right;mso-position-horizontal-relative:page;mso-position-vertical:bottom;mso-position-vertical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" o:allowoverlap="f" fillcolor="#dceeef [1304]" stroked="f" strokeweight="1pt">
              <v:textbox>
                <w:txbxContent>
                  <w:sdt>
                    <w:sdtPr>
                      <w:rPr>
                        <w:rFonts w:cstheme="minorHAnsi"/>
                        <w:caps/>
                        <w:sz w:val="32"/>
                        <w:szCs w:val="32"/>
                      </w:rPr>
                      <w:alias w:val="Title"/>
                      <w:id w:val="-449772803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C54B26" w:rsidRDefault="008C576E">
                        <w:pPr>
                          <w:pStyle w:val="Header"/>
                          <w:jc w:val="center"/>
                          <w:rPr>
                            <w:rFonts w:cstheme="minorHAnsi"/>
                            <w:caps/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caps/>
                            <w:sz w:val="32"/>
                            <w:szCs w:val="32"/>
                          </w:rPr>
                          <w:t>izvještaj o izvršenju budžeta</w:t>
                        </w:r>
                      </w:p>
                    </w:sdtContent>
                  </w:sdt>
                  <w:p w:rsidR="00C54B26" w:rsidRDefault="008C576E">
                    <w:pPr>
                      <w:pStyle w:val="Header"/>
                      <w:jc w:val="center"/>
                      <w:rPr>
                        <w:rFonts w:cstheme="minorHAnsi"/>
                        <w:caps/>
                        <w:sz w:val="32"/>
                        <w:szCs w:val="32"/>
                      </w:rPr>
                    </w:pPr>
                    <w:r>
                      <w:rPr>
                        <w:rFonts w:cstheme="minorHAnsi"/>
                        <w:caps/>
                        <w:sz w:val="32"/>
                        <w:szCs w:val="32"/>
                      </w:rPr>
                      <w:t>JUN 2025. godine</w:t>
                    </w:r>
                  </w:p>
                </w:txbxContent>
              </v:textbox>
              <w10:wrap type="square"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FFFFFF80"/>
    <w:lvl w:ilvl="0">
      <w:start w:val="1"/>
      <w:numFmt w:val="bullet"/>
      <w:pStyle w:val="ListBullet5"/>
      <w:lvlText w:val="○"/>
      <w:lvlJc w:val="left"/>
      <w:pPr>
        <w:ind w:left="1800" w:hanging="360"/>
      </w:pPr>
      <w:rPr>
        <w:rFonts w:ascii="Monotype Corsiva" w:hAnsi="Monotype Corsiva" w:hint="default"/>
        <w:color w:val="B7D438" w:themeColor="accent3"/>
      </w:rPr>
    </w:lvl>
  </w:abstractNum>
  <w:abstractNum w:abstractNumId="1" w15:restartNumberingAfterBreak="0">
    <w:nsid w:val="FFFFFF81"/>
    <w:multiLevelType w:val="singleLevel"/>
    <w:tmpl w:val="FFFFFF81"/>
    <w:lvl w:ilvl="0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  <w:color w:val="B7D438" w:themeColor="accent3"/>
      </w:r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"/>
      <w:lvlJc w:val="left"/>
      <w:pPr>
        <w:ind w:left="1080" w:hanging="360"/>
      </w:pPr>
      <w:rPr>
        <w:rFonts w:ascii="Symbol" w:hAnsi="Symbol" w:hint="default"/>
        <w:color w:val="23F2FF" w:themeColor="accent1" w:themeTint="99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008890" w:themeColor="accent1"/>
      </w:rPr>
    </w:lvl>
  </w:abstractNum>
  <w:abstractNum w:abstractNumId="4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656B" w:themeColor="accent1" w:themeShade="BF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81E"/>
    <w:rsid w:val="00003715"/>
    <w:rsid w:val="000059C8"/>
    <w:rsid w:val="00037F19"/>
    <w:rsid w:val="00054237"/>
    <w:rsid w:val="000621DE"/>
    <w:rsid w:val="00074E8B"/>
    <w:rsid w:val="0008362B"/>
    <w:rsid w:val="00084539"/>
    <w:rsid w:val="00094AD0"/>
    <w:rsid w:val="000B7269"/>
    <w:rsid w:val="000C51B0"/>
    <w:rsid w:val="000C54CF"/>
    <w:rsid w:val="000D40FD"/>
    <w:rsid w:val="000D64A2"/>
    <w:rsid w:val="000F1291"/>
    <w:rsid w:val="000F1DCE"/>
    <w:rsid w:val="000F249B"/>
    <w:rsid w:val="00114F1F"/>
    <w:rsid w:val="001237CC"/>
    <w:rsid w:val="00141318"/>
    <w:rsid w:val="00141324"/>
    <w:rsid w:val="001457B6"/>
    <w:rsid w:val="00150364"/>
    <w:rsid w:val="00157C41"/>
    <w:rsid w:val="00160B42"/>
    <w:rsid w:val="0016270C"/>
    <w:rsid w:val="001705A9"/>
    <w:rsid w:val="001707D3"/>
    <w:rsid w:val="001734F0"/>
    <w:rsid w:val="001739F9"/>
    <w:rsid w:val="0017523B"/>
    <w:rsid w:val="00184B29"/>
    <w:rsid w:val="00190438"/>
    <w:rsid w:val="001A482B"/>
    <w:rsid w:val="001B0742"/>
    <w:rsid w:val="001D1B11"/>
    <w:rsid w:val="00203C63"/>
    <w:rsid w:val="002144AC"/>
    <w:rsid w:val="00216841"/>
    <w:rsid w:val="002614D2"/>
    <w:rsid w:val="0027008F"/>
    <w:rsid w:val="00275FCC"/>
    <w:rsid w:val="0028471D"/>
    <w:rsid w:val="002867C0"/>
    <w:rsid w:val="0028778C"/>
    <w:rsid w:val="00292255"/>
    <w:rsid w:val="00292EF9"/>
    <w:rsid w:val="002930A4"/>
    <w:rsid w:val="002961AE"/>
    <w:rsid w:val="002D1103"/>
    <w:rsid w:val="002D43C7"/>
    <w:rsid w:val="002D5234"/>
    <w:rsid w:val="002E4B84"/>
    <w:rsid w:val="002F0C48"/>
    <w:rsid w:val="00324F09"/>
    <w:rsid w:val="0033156F"/>
    <w:rsid w:val="003315D4"/>
    <w:rsid w:val="00333419"/>
    <w:rsid w:val="003417D5"/>
    <w:rsid w:val="003427D9"/>
    <w:rsid w:val="00345A42"/>
    <w:rsid w:val="00352C50"/>
    <w:rsid w:val="00352C96"/>
    <w:rsid w:val="00374FEB"/>
    <w:rsid w:val="00375503"/>
    <w:rsid w:val="0038669C"/>
    <w:rsid w:val="0039389D"/>
    <w:rsid w:val="003957A9"/>
    <w:rsid w:val="003A12F8"/>
    <w:rsid w:val="003A3017"/>
    <w:rsid w:val="003A63CA"/>
    <w:rsid w:val="003B3056"/>
    <w:rsid w:val="003B30B2"/>
    <w:rsid w:val="003C0235"/>
    <w:rsid w:val="003C2878"/>
    <w:rsid w:val="003C2FD0"/>
    <w:rsid w:val="003D2F00"/>
    <w:rsid w:val="003D75FC"/>
    <w:rsid w:val="003F1D58"/>
    <w:rsid w:val="00400D66"/>
    <w:rsid w:val="00403B65"/>
    <w:rsid w:val="004154B5"/>
    <w:rsid w:val="00425990"/>
    <w:rsid w:val="00432129"/>
    <w:rsid w:val="00432DAB"/>
    <w:rsid w:val="004517F1"/>
    <w:rsid w:val="00454B19"/>
    <w:rsid w:val="00460B3F"/>
    <w:rsid w:val="00475CD6"/>
    <w:rsid w:val="004C1C5C"/>
    <w:rsid w:val="004C48A4"/>
    <w:rsid w:val="004D5303"/>
    <w:rsid w:val="004E0C6B"/>
    <w:rsid w:val="004E4D8D"/>
    <w:rsid w:val="004E62A9"/>
    <w:rsid w:val="005064AE"/>
    <w:rsid w:val="005069A5"/>
    <w:rsid w:val="0051615D"/>
    <w:rsid w:val="00517792"/>
    <w:rsid w:val="005210E2"/>
    <w:rsid w:val="00524BAA"/>
    <w:rsid w:val="0053091E"/>
    <w:rsid w:val="0054001F"/>
    <w:rsid w:val="00543F4D"/>
    <w:rsid w:val="005467F7"/>
    <w:rsid w:val="00547978"/>
    <w:rsid w:val="00557C32"/>
    <w:rsid w:val="00572478"/>
    <w:rsid w:val="00580701"/>
    <w:rsid w:val="00583963"/>
    <w:rsid w:val="00583969"/>
    <w:rsid w:val="00596F03"/>
    <w:rsid w:val="005A1550"/>
    <w:rsid w:val="005A4CCD"/>
    <w:rsid w:val="005B12D7"/>
    <w:rsid w:val="005C3444"/>
    <w:rsid w:val="005C445C"/>
    <w:rsid w:val="005C532A"/>
    <w:rsid w:val="005C5BDA"/>
    <w:rsid w:val="005D5F51"/>
    <w:rsid w:val="005D6185"/>
    <w:rsid w:val="005D6AE7"/>
    <w:rsid w:val="005E31E4"/>
    <w:rsid w:val="005F4A5E"/>
    <w:rsid w:val="006009DE"/>
    <w:rsid w:val="00604FB4"/>
    <w:rsid w:val="00616989"/>
    <w:rsid w:val="006312C8"/>
    <w:rsid w:val="006410EE"/>
    <w:rsid w:val="00677F51"/>
    <w:rsid w:val="006863D1"/>
    <w:rsid w:val="00693645"/>
    <w:rsid w:val="006942FF"/>
    <w:rsid w:val="006A27D3"/>
    <w:rsid w:val="006C44A8"/>
    <w:rsid w:val="006F05F8"/>
    <w:rsid w:val="007066E2"/>
    <w:rsid w:val="00711406"/>
    <w:rsid w:val="00721E80"/>
    <w:rsid w:val="00727CEE"/>
    <w:rsid w:val="00735186"/>
    <w:rsid w:val="0075756D"/>
    <w:rsid w:val="00757B0E"/>
    <w:rsid w:val="007616AE"/>
    <w:rsid w:val="00761844"/>
    <w:rsid w:val="007637C9"/>
    <w:rsid w:val="0076531B"/>
    <w:rsid w:val="00772FAE"/>
    <w:rsid w:val="0078166D"/>
    <w:rsid w:val="00787292"/>
    <w:rsid w:val="007A3DFA"/>
    <w:rsid w:val="007B346A"/>
    <w:rsid w:val="007C75C6"/>
    <w:rsid w:val="007D4AF8"/>
    <w:rsid w:val="007E1D31"/>
    <w:rsid w:val="007E31E3"/>
    <w:rsid w:val="007E6E06"/>
    <w:rsid w:val="007F5D4F"/>
    <w:rsid w:val="00805737"/>
    <w:rsid w:val="008101BC"/>
    <w:rsid w:val="00820F57"/>
    <w:rsid w:val="0083277A"/>
    <w:rsid w:val="00833A54"/>
    <w:rsid w:val="00837FD1"/>
    <w:rsid w:val="00844CF4"/>
    <w:rsid w:val="00854AF0"/>
    <w:rsid w:val="00856810"/>
    <w:rsid w:val="00866932"/>
    <w:rsid w:val="00877911"/>
    <w:rsid w:val="0089200B"/>
    <w:rsid w:val="008B33AC"/>
    <w:rsid w:val="008C0452"/>
    <w:rsid w:val="008C576E"/>
    <w:rsid w:val="008C717A"/>
    <w:rsid w:val="008D03EF"/>
    <w:rsid w:val="008D3D29"/>
    <w:rsid w:val="008D638C"/>
    <w:rsid w:val="008E2A16"/>
    <w:rsid w:val="008E6939"/>
    <w:rsid w:val="009168BB"/>
    <w:rsid w:val="0093329C"/>
    <w:rsid w:val="00942CE0"/>
    <w:rsid w:val="0095115D"/>
    <w:rsid w:val="0095315D"/>
    <w:rsid w:val="0095581E"/>
    <w:rsid w:val="00962160"/>
    <w:rsid w:val="00963A77"/>
    <w:rsid w:val="00973FAA"/>
    <w:rsid w:val="009768B2"/>
    <w:rsid w:val="00991CAE"/>
    <w:rsid w:val="00996D0B"/>
    <w:rsid w:val="009A18AC"/>
    <w:rsid w:val="009A5B66"/>
    <w:rsid w:val="009C354E"/>
    <w:rsid w:val="009C54B0"/>
    <w:rsid w:val="009D05D8"/>
    <w:rsid w:val="009D09C9"/>
    <w:rsid w:val="009D4F36"/>
    <w:rsid w:val="009D588A"/>
    <w:rsid w:val="009E0225"/>
    <w:rsid w:val="009E5E24"/>
    <w:rsid w:val="009E64C2"/>
    <w:rsid w:val="009F13BB"/>
    <w:rsid w:val="00A00EB5"/>
    <w:rsid w:val="00A04707"/>
    <w:rsid w:val="00A12B6E"/>
    <w:rsid w:val="00A1451B"/>
    <w:rsid w:val="00A241D5"/>
    <w:rsid w:val="00A362E1"/>
    <w:rsid w:val="00A50BF2"/>
    <w:rsid w:val="00A55D7D"/>
    <w:rsid w:val="00A66AC6"/>
    <w:rsid w:val="00A66D57"/>
    <w:rsid w:val="00A72F5A"/>
    <w:rsid w:val="00A81000"/>
    <w:rsid w:val="00A833BE"/>
    <w:rsid w:val="00A83985"/>
    <w:rsid w:val="00A93FD0"/>
    <w:rsid w:val="00AA1F13"/>
    <w:rsid w:val="00AA77F2"/>
    <w:rsid w:val="00AB662A"/>
    <w:rsid w:val="00AC3403"/>
    <w:rsid w:val="00AD2DDA"/>
    <w:rsid w:val="00AD5923"/>
    <w:rsid w:val="00AE23D1"/>
    <w:rsid w:val="00AE36E6"/>
    <w:rsid w:val="00AE4A01"/>
    <w:rsid w:val="00AF6A8A"/>
    <w:rsid w:val="00B15613"/>
    <w:rsid w:val="00B30D61"/>
    <w:rsid w:val="00B70300"/>
    <w:rsid w:val="00B74778"/>
    <w:rsid w:val="00B74D8B"/>
    <w:rsid w:val="00B74FD5"/>
    <w:rsid w:val="00B8201F"/>
    <w:rsid w:val="00B8622E"/>
    <w:rsid w:val="00B869FC"/>
    <w:rsid w:val="00B86BF9"/>
    <w:rsid w:val="00B8750F"/>
    <w:rsid w:val="00B911D7"/>
    <w:rsid w:val="00B93FDF"/>
    <w:rsid w:val="00B96EC1"/>
    <w:rsid w:val="00B97819"/>
    <w:rsid w:val="00BB0743"/>
    <w:rsid w:val="00BB1E58"/>
    <w:rsid w:val="00BB4D5B"/>
    <w:rsid w:val="00BB4EA3"/>
    <w:rsid w:val="00BC0146"/>
    <w:rsid w:val="00BC5723"/>
    <w:rsid w:val="00BD274F"/>
    <w:rsid w:val="00C253B6"/>
    <w:rsid w:val="00C27590"/>
    <w:rsid w:val="00C34D86"/>
    <w:rsid w:val="00C54B26"/>
    <w:rsid w:val="00C55F88"/>
    <w:rsid w:val="00C6469F"/>
    <w:rsid w:val="00C6686F"/>
    <w:rsid w:val="00C7170F"/>
    <w:rsid w:val="00C71768"/>
    <w:rsid w:val="00C77D65"/>
    <w:rsid w:val="00C80AFE"/>
    <w:rsid w:val="00C93DA3"/>
    <w:rsid w:val="00CA4B4A"/>
    <w:rsid w:val="00CB1D57"/>
    <w:rsid w:val="00CB4A4D"/>
    <w:rsid w:val="00CC1FA4"/>
    <w:rsid w:val="00CC6C38"/>
    <w:rsid w:val="00CC7A96"/>
    <w:rsid w:val="00CD08E1"/>
    <w:rsid w:val="00CF0EAB"/>
    <w:rsid w:val="00D000CB"/>
    <w:rsid w:val="00D10217"/>
    <w:rsid w:val="00D135CF"/>
    <w:rsid w:val="00D15D40"/>
    <w:rsid w:val="00D161F4"/>
    <w:rsid w:val="00D219FA"/>
    <w:rsid w:val="00D26C67"/>
    <w:rsid w:val="00D35104"/>
    <w:rsid w:val="00D403E8"/>
    <w:rsid w:val="00D47EAC"/>
    <w:rsid w:val="00D512C6"/>
    <w:rsid w:val="00D61BD3"/>
    <w:rsid w:val="00D65569"/>
    <w:rsid w:val="00D7221C"/>
    <w:rsid w:val="00D73345"/>
    <w:rsid w:val="00D739CF"/>
    <w:rsid w:val="00D75307"/>
    <w:rsid w:val="00D77750"/>
    <w:rsid w:val="00D908A7"/>
    <w:rsid w:val="00D92D06"/>
    <w:rsid w:val="00DA7C93"/>
    <w:rsid w:val="00DB75FE"/>
    <w:rsid w:val="00DB7E8C"/>
    <w:rsid w:val="00DC3A5D"/>
    <w:rsid w:val="00DD09D7"/>
    <w:rsid w:val="00DE4A8F"/>
    <w:rsid w:val="00DE6F3F"/>
    <w:rsid w:val="00DE7FDF"/>
    <w:rsid w:val="00DF4546"/>
    <w:rsid w:val="00E06CBF"/>
    <w:rsid w:val="00E0736E"/>
    <w:rsid w:val="00E16ECA"/>
    <w:rsid w:val="00E17338"/>
    <w:rsid w:val="00E218DF"/>
    <w:rsid w:val="00E21E42"/>
    <w:rsid w:val="00E3725A"/>
    <w:rsid w:val="00E5768B"/>
    <w:rsid w:val="00E707C0"/>
    <w:rsid w:val="00E82B50"/>
    <w:rsid w:val="00EA2BE8"/>
    <w:rsid w:val="00EB348B"/>
    <w:rsid w:val="00EC31F1"/>
    <w:rsid w:val="00EC5127"/>
    <w:rsid w:val="00EF0E81"/>
    <w:rsid w:val="00F0184E"/>
    <w:rsid w:val="00F03D88"/>
    <w:rsid w:val="00F07B0B"/>
    <w:rsid w:val="00F07EB5"/>
    <w:rsid w:val="00F202E2"/>
    <w:rsid w:val="00F25B79"/>
    <w:rsid w:val="00F358B2"/>
    <w:rsid w:val="00F61D4C"/>
    <w:rsid w:val="00F65DA0"/>
    <w:rsid w:val="00F66AC9"/>
    <w:rsid w:val="00F74000"/>
    <w:rsid w:val="00F760B5"/>
    <w:rsid w:val="00F85F53"/>
    <w:rsid w:val="00F8732A"/>
    <w:rsid w:val="00F90454"/>
    <w:rsid w:val="00FA1966"/>
    <w:rsid w:val="00FA29E0"/>
    <w:rsid w:val="00FA2D0E"/>
    <w:rsid w:val="00FA6245"/>
    <w:rsid w:val="00FA7359"/>
    <w:rsid w:val="00FA7F52"/>
    <w:rsid w:val="00FB1138"/>
    <w:rsid w:val="00FB1EFC"/>
    <w:rsid w:val="00FB2EA1"/>
    <w:rsid w:val="00FB44D6"/>
    <w:rsid w:val="00FC097D"/>
    <w:rsid w:val="00FC4C61"/>
    <w:rsid w:val="00FC7DDE"/>
    <w:rsid w:val="00FD1162"/>
    <w:rsid w:val="00FD36E3"/>
    <w:rsid w:val="00FD6922"/>
    <w:rsid w:val="00FD71E8"/>
    <w:rsid w:val="00FD73F1"/>
    <w:rsid w:val="00FF0962"/>
    <w:rsid w:val="00FF4C9B"/>
    <w:rsid w:val="01241D9D"/>
    <w:rsid w:val="244B0C98"/>
    <w:rsid w:val="7A29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oNotEmbedSmartTags/>
  <w:decimalSymbol w:val="."/>
  <w:listSeparator w:val=","/>
  <w14:docId w14:val="5E6FF5FE"/>
  <w15:docId w15:val="{FDE4A53D-FC5C-4CDF-927D-412243ACE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nhideWhenUsed="1" w:qFormat="1"/>
    <w:lsdException w:name="toc 2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36" w:unhideWhenUsed="1" w:qFormat="1"/>
    <w:lsdException w:name="List Bullet 3" w:uiPriority="36" w:unhideWhenUsed="1" w:qFormat="1"/>
    <w:lsdException w:name="List Bullet 4" w:uiPriority="36" w:unhideWhenUsed="1" w:qFormat="1"/>
    <w:lsdException w:name="List Bullet 5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40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76" w:lineRule="auto"/>
    </w:pPr>
    <w:rPr>
      <w:rFonts w:asciiTheme="minorHAnsi" w:eastAsiaTheme="minorHAnsi" w:hAnsiTheme="minorHAnsi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00" w:after="40" w:line="240" w:lineRule="auto"/>
      <w:outlineLvl w:val="0"/>
    </w:pPr>
    <w:rPr>
      <w:rFonts w:ascii="Franklin Gothic Book" w:hAnsi="Franklin Gothic Book"/>
      <w:color w:val="00656B" w:themeColor="accent1" w:themeShade="BF"/>
      <w:spacing w:val="20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spacing w:before="240" w:after="40" w:line="240" w:lineRule="auto"/>
      <w:outlineLvl w:val="1"/>
    </w:pPr>
    <w:rPr>
      <w:rFonts w:ascii="Franklin Gothic Book" w:hAnsi="Franklin Gothic Book"/>
      <w:color w:val="595959" w:themeColor="text1" w:themeTint="A6"/>
      <w:spacing w:val="20"/>
      <w:sz w:val="4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spacing w:before="200" w:after="40" w:line="240" w:lineRule="auto"/>
      <w:outlineLvl w:val="2"/>
    </w:pPr>
    <w:rPr>
      <w:rFonts w:ascii="Franklin Gothic Book" w:hAnsi="Franklin Gothic Book"/>
      <w:color w:val="595959" w:themeColor="text1" w:themeTint="A6"/>
      <w:spacing w:val="20"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spacing w:before="240" w:after="0"/>
      <w:outlineLvl w:val="3"/>
    </w:pPr>
    <w:rPr>
      <w:rFonts w:asciiTheme="majorHAnsi" w:hAnsiTheme="majorHAnsi"/>
      <w:b/>
      <w:color w:val="8CA423" w:themeColor="accent3" w:themeShade="BF"/>
      <w:spacing w:val="20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spacing w:before="200" w:after="0"/>
      <w:outlineLvl w:val="4"/>
    </w:pPr>
    <w:rPr>
      <w:rFonts w:asciiTheme="majorHAnsi" w:hAnsiTheme="majorHAnsi"/>
      <w:b/>
      <w:i/>
      <w:color w:val="8CA423" w:themeColor="accent3" w:themeShade="BF"/>
      <w:spacing w:val="20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spacing w:before="200" w:after="0"/>
      <w:outlineLvl w:val="5"/>
    </w:pPr>
    <w:rPr>
      <w:rFonts w:asciiTheme="majorHAnsi" w:hAnsiTheme="majorHAnsi"/>
      <w:color w:val="5E6E18" w:themeColor="accent3" w:themeShade="80"/>
      <w:spacing w:val="10"/>
      <w:sz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spacing w:before="200" w:after="0"/>
      <w:outlineLvl w:val="6"/>
    </w:pPr>
    <w:rPr>
      <w:rFonts w:asciiTheme="majorHAnsi" w:hAnsiTheme="majorHAnsi"/>
      <w:i/>
      <w:color w:val="5E6E18" w:themeColor="accent3" w:themeShade="80"/>
      <w:spacing w:val="10"/>
      <w:sz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spacing w:before="200" w:after="0"/>
      <w:outlineLvl w:val="7"/>
    </w:pPr>
    <w:rPr>
      <w:rFonts w:asciiTheme="majorHAnsi" w:hAnsiTheme="majorHAnsi"/>
      <w:color w:val="008890" w:themeColor="accent1"/>
      <w:spacing w:val="1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spacing w:before="200" w:after="0"/>
      <w:outlineLvl w:val="8"/>
    </w:pPr>
    <w:rPr>
      <w:rFonts w:asciiTheme="majorHAnsi" w:hAnsiTheme="majorHAnsi"/>
      <w:i/>
      <w:color w:val="008890" w:themeColor="accent1"/>
      <w:spacing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BlockText">
    <w:name w:val="Block Text"/>
    <w:uiPriority w:val="40"/>
    <w:qFormat/>
    <w:pPr>
      <w:pBdr>
        <w:top w:val="single" w:sz="2" w:space="10" w:color="23F2FF" w:themeColor="accent1" w:themeTint="99"/>
        <w:bottom w:val="single" w:sz="24" w:space="10" w:color="23F2FF" w:themeColor="accent1" w:themeTint="99"/>
      </w:pBdr>
      <w:spacing w:after="280"/>
      <w:ind w:left="1440" w:right="1440"/>
      <w:jc w:val="both"/>
    </w:pPr>
    <w:rPr>
      <w:rFonts w:asciiTheme="minorHAnsi" w:eastAsia="Times New Roman" w:hAnsiTheme="minorHAnsi"/>
      <w:color w:val="808080" w:themeColor="background1" w:themeShade="80"/>
      <w:sz w:val="28"/>
      <w:szCs w:val="28"/>
      <w:lang w:eastAsia="ko-KR" w:bidi="hi-IN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0" w:line="240" w:lineRule="auto"/>
    </w:pPr>
    <w:rPr>
      <w:bCs/>
      <w:smallCaps/>
      <w:color w:val="B3C225" w:themeColor="accent2" w:themeShade="BF"/>
      <w:spacing w:val="1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Emphasis">
    <w:name w:val="Emphasis"/>
    <w:uiPriority w:val="20"/>
    <w:qFormat/>
    <w:rPr>
      <w:b/>
      <w:i/>
      <w:color w:val="404040" w:themeColor="text1" w:themeTint="BF"/>
      <w:spacing w:val="2"/>
      <w:w w:val="10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semiHidden/>
    <w:unhideWhenUsed/>
    <w:rPr>
      <w:color w:val="CC9900" w:themeColor="hyperlink"/>
      <w:u w:val="single"/>
    </w:rPr>
  </w:style>
  <w:style w:type="paragraph" w:styleId="ListBullet">
    <w:name w:val="List Bullet"/>
    <w:basedOn w:val="Normal"/>
    <w:uiPriority w:val="36"/>
    <w:unhideWhenUsed/>
    <w:qFormat/>
    <w:pPr>
      <w:numPr>
        <w:numId w:val="1"/>
      </w:numPr>
      <w:spacing w:after="0"/>
      <w:contextualSpacing/>
    </w:pPr>
  </w:style>
  <w:style w:type="paragraph" w:styleId="ListBullet2">
    <w:name w:val="List Bullet 2"/>
    <w:basedOn w:val="Normal"/>
    <w:uiPriority w:val="36"/>
    <w:unhideWhenUsed/>
    <w:qFormat/>
    <w:pPr>
      <w:numPr>
        <w:numId w:val="2"/>
      </w:numPr>
      <w:spacing w:after="0"/>
    </w:pPr>
  </w:style>
  <w:style w:type="paragraph" w:styleId="ListBullet3">
    <w:name w:val="List Bullet 3"/>
    <w:basedOn w:val="Normal"/>
    <w:uiPriority w:val="36"/>
    <w:unhideWhenUsed/>
    <w:qFormat/>
    <w:pPr>
      <w:numPr>
        <w:numId w:val="3"/>
      </w:numPr>
      <w:spacing w:after="0"/>
    </w:pPr>
  </w:style>
  <w:style w:type="paragraph" w:styleId="ListBullet4">
    <w:name w:val="List Bullet 4"/>
    <w:basedOn w:val="Normal"/>
    <w:uiPriority w:val="36"/>
    <w:unhideWhenUsed/>
    <w:qFormat/>
    <w:pPr>
      <w:numPr>
        <w:numId w:val="4"/>
      </w:numPr>
      <w:spacing w:after="0"/>
    </w:pPr>
  </w:style>
  <w:style w:type="paragraph" w:styleId="ListBullet5">
    <w:name w:val="List Bullet 5"/>
    <w:basedOn w:val="Normal"/>
    <w:uiPriority w:val="36"/>
    <w:unhideWhenUsed/>
    <w:qFormat/>
    <w:pPr>
      <w:numPr>
        <w:numId w:val="5"/>
      </w:numPr>
      <w:spacing w:after="0"/>
    </w:pPr>
  </w:style>
  <w:style w:type="paragraph" w:styleId="NormalWeb">
    <w:name w:val="Normal (Web)"/>
    <w:uiPriority w:val="99"/>
    <w:unhideWhenUsed/>
    <w:pPr>
      <w:spacing w:beforeAutospacing="1" w:afterAutospacing="1"/>
    </w:pPr>
    <w:rPr>
      <w:sz w:val="24"/>
      <w:szCs w:val="24"/>
      <w:lang w:eastAsia="zh-CN"/>
    </w:rPr>
  </w:style>
  <w:style w:type="character" w:styleId="Strong">
    <w:name w:val="Strong"/>
    <w:uiPriority w:val="22"/>
    <w:qFormat/>
    <w:rPr>
      <w:rFonts w:asciiTheme="minorHAnsi" w:hAnsiTheme="minorHAnsi"/>
      <w:b/>
      <w:color w:val="D2DF57" w:themeColor="accent2"/>
    </w:rPr>
  </w:style>
  <w:style w:type="paragraph" w:styleId="Subtitle">
    <w:name w:val="Subtitle"/>
    <w:basedOn w:val="Normal"/>
    <w:link w:val="SubtitleChar"/>
    <w:uiPriority w:val="11"/>
    <w:qFormat/>
    <w:pPr>
      <w:framePr w:hSpace="180" w:wrap="around" w:vAnchor="text" w:hAnchor="margin" w:y="-429"/>
      <w:spacing w:after="480" w:line="240" w:lineRule="auto"/>
    </w:pPr>
    <w:rPr>
      <w:rFonts w:ascii="Franklin Gothic Book" w:hAnsi="Franklin Gothic Book" w:cstheme="minorHAnsi"/>
      <w:color w:val="7F7F7F" w:themeColor="text1" w:themeTint="80"/>
      <w:sz w:val="44"/>
      <w:szCs w:val="24"/>
    </w:rPr>
  </w:style>
  <w:style w:type="table" w:styleId="TableGrid">
    <w:name w:val="Table Grid"/>
    <w:basedOn w:val="TableNormal"/>
    <w:uiPriority w:val="1"/>
    <w:rPr>
      <w:rFonts w:cs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link w:val="TitleChar"/>
    <w:uiPriority w:val="10"/>
    <w:qFormat/>
    <w:pPr>
      <w:framePr w:hSpace="180" w:wrap="around" w:vAnchor="text" w:hAnchor="margin" w:y="-429"/>
      <w:spacing w:line="240" w:lineRule="auto"/>
      <w:contextualSpacing/>
    </w:pPr>
    <w:rPr>
      <w:rFonts w:ascii="Franklin Gothic Demi Cond" w:hAnsi="Franklin Gothic Demi Cond"/>
      <w:b/>
      <w:bCs/>
      <w:color w:val="008890" w:themeColor="accent1"/>
      <w:sz w:val="96"/>
      <w:szCs w:val="48"/>
    </w:rPr>
  </w:style>
  <w:style w:type="paragraph" w:styleId="TOC1">
    <w:name w:val="toc 1"/>
    <w:basedOn w:val="Normal"/>
    <w:next w:val="Normal"/>
    <w:autoRedefine/>
    <w:uiPriority w:val="99"/>
    <w:unhideWhenUsed/>
    <w:qFormat/>
    <w:pPr>
      <w:tabs>
        <w:tab w:val="right" w:leader="dot" w:pos="8630"/>
      </w:tabs>
      <w:spacing w:after="40" w:line="240" w:lineRule="auto"/>
    </w:pPr>
    <w:rPr>
      <w:smallCaps/>
      <w:color w:val="D2DF57" w:themeColor="accent2"/>
    </w:rPr>
  </w:style>
  <w:style w:type="paragraph" w:styleId="TOC2">
    <w:name w:val="toc 2"/>
    <w:basedOn w:val="Normal"/>
    <w:next w:val="Normal"/>
    <w:autoRedefine/>
    <w:uiPriority w:val="99"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Franklin Gothic Book" w:hAnsi="Franklin Gothic Book" w:cs="Times New Roman"/>
      <w:color w:val="00656B" w:themeColor="accent1" w:themeShade="BF"/>
      <w:spacing w:val="20"/>
      <w:sz w:val="5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="Franklin Gothic Book" w:hAnsi="Franklin Gothic Book" w:cs="Times New Roman"/>
      <w:color w:val="595959" w:themeColor="text1" w:themeTint="A6"/>
      <w:spacing w:val="20"/>
      <w:sz w:val="4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Franklin Gothic Book" w:hAnsi="Franklin Gothic Book" w:cs="Times New Roman"/>
      <w:color w:val="595959" w:themeColor="text1" w:themeTint="A6"/>
      <w:spacing w:val="20"/>
      <w:sz w:val="36"/>
      <w:szCs w:val="24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="Franklin Gothic Demi Cond" w:hAnsi="Franklin Gothic Demi Cond" w:cs="Times New Roman"/>
      <w:b/>
      <w:bCs/>
      <w:color w:val="008890" w:themeColor="accent1"/>
      <w:sz w:val="96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="Franklin Gothic Book" w:hAnsi="Franklin Gothic Book" w:cstheme="minorHAnsi"/>
      <w:color w:val="7F7F7F" w:themeColor="text1" w:themeTint="80"/>
      <w:sz w:val="4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cs="Times New Roman"/>
      <w:color w:val="000000" w:themeColor="text1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color w:val="000000" w:themeColor="text1"/>
      <w:sz w:val="16"/>
      <w:szCs w:val="16"/>
    </w:rPr>
  </w:style>
  <w:style w:type="character" w:customStyle="1" w:styleId="BookTitle1">
    <w:name w:val="Book Title1"/>
    <w:basedOn w:val="DefaultParagraphFont"/>
    <w:uiPriority w:val="33"/>
    <w:qFormat/>
    <w:rPr>
      <w:rFonts w:asciiTheme="majorHAnsi" w:hAnsiTheme="majorHAnsi" w:cs="Times New Roman"/>
      <w:i/>
      <w:color w:val="855D5D" w:themeColor="accent6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cs="Times New Roman"/>
      <w:color w:val="000000" w:themeColor="tex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Theme="majorHAnsi" w:hAnsiTheme="majorHAnsi" w:cs="Times New Roman"/>
      <w:b/>
      <w:color w:val="8CA423" w:themeColor="accent3" w:themeShade="BF"/>
      <w:spacing w:val="2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qFormat/>
    <w:rPr>
      <w:rFonts w:asciiTheme="majorHAnsi" w:hAnsiTheme="majorHAnsi" w:cs="Times New Roman"/>
      <w:b/>
      <w:i/>
      <w:color w:val="8CA423" w:themeColor="accent3" w:themeShade="BF"/>
      <w:spacing w:val="20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qFormat/>
    <w:rPr>
      <w:rFonts w:asciiTheme="majorHAnsi" w:hAnsiTheme="majorHAnsi" w:cs="Times New Roman"/>
      <w:color w:val="5E6E18" w:themeColor="accent3" w:themeShade="80"/>
      <w:spacing w:val="10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qFormat/>
    <w:rPr>
      <w:rFonts w:asciiTheme="majorHAnsi" w:hAnsiTheme="majorHAnsi" w:cs="Times New Roman"/>
      <w:i/>
      <w:color w:val="5E6E18" w:themeColor="accent3" w:themeShade="80"/>
      <w:spacing w:val="10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qFormat/>
    <w:rPr>
      <w:rFonts w:asciiTheme="majorHAnsi" w:hAnsiTheme="majorHAnsi" w:cs="Times New Roman"/>
      <w:color w:val="008890" w:themeColor="accent1"/>
      <w:spacing w:val="1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qFormat/>
    <w:rPr>
      <w:rFonts w:asciiTheme="majorHAnsi" w:hAnsiTheme="majorHAnsi" w:cs="Times New Roman"/>
      <w:i/>
      <w:color w:val="008890" w:themeColor="accent1"/>
      <w:spacing w:val="10"/>
      <w:szCs w:val="20"/>
    </w:rPr>
  </w:style>
  <w:style w:type="character" w:customStyle="1" w:styleId="IntenseEmphasis1">
    <w:name w:val="Intense Emphasis1"/>
    <w:basedOn w:val="DefaultParagraphFont"/>
    <w:uiPriority w:val="21"/>
    <w:qFormat/>
    <w:rPr>
      <w:rFonts w:asciiTheme="minorHAnsi" w:hAnsiTheme="minorHAnsi" w:cs="Times New Roman"/>
      <w:b/>
      <w:i/>
      <w:smallCaps/>
      <w:color w:val="D2DF57" w:themeColor="accent2"/>
      <w:spacing w:val="2"/>
      <w:w w:val="100"/>
      <w:sz w:val="20"/>
      <w:szCs w:val="20"/>
    </w:rPr>
  </w:style>
  <w:style w:type="paragraph" w:styleId="IntenseQuote">
    <w:name w:val="Intense Quote"/>
    <w:basedOn w:val="Normal"/>
    <w:link w:val="IntenseQuoteChar"/>
    <w:uiPriority w:val="30"/>
    <w:qFormat/>
    <w:pPr>
      <w:pBdr>
        <w:top w:val="single" w:sz="36" w:space="10" w:color="23F2FF" w:themeColor="accent1" w:themeTint="99"/>
        <w:left w:val="single" w:sz="24" w:space="10" w:color="008890" w:themeColor="accent1"/>
        <w:bottom w:val="single" w:sz="36" w:space="10" w:color="B7D438" w:themeColor="accent3"/>
        <w:right w:val="single" w:sz="24" w:space="10" w:color="008890" w:themeColor="accent1"/>
      </w:pBdr>
      <w:shd w:val="clear" w:color="auto" w:fill="008890" w:themeFill="accent1"/>
      <w:ind w:left="1440" w:right="1440"/>
      <w:jc w:val="center"/>
    </w:pPr>
    <w:rPr>
      <w:rFonts w:asciiTheme="majorHAnsi" w:hAnsiTheme="majorHAnsi"/>
      <w:i/>
      <w:color w:val="FFFFFF" w:themeColor="background1"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hAnsiTheme="majorHAnsi" w:cs="Times New Roman"/>
      <w:i/>
      <w:color w:val="FFFFFF" w:themeColor="background1"/>
      <w:sz w:val="32"/>
      <w:szCs w:val="20"/>
      <w:shd w:val="clear" w:color="auto" w:fill="008890" w:themeFill="accent1"/>
    </w:rPr>
  </w:style>
  <w:style w:type="character" w:customStyle="1" w:styleId="IntenseReference1">
    <w:name w:val="Intense Reference1"/>
    <w:basedOn w:val="DefaultParagraphFont"/>
    <w:uiPriority w:val="32"/>
    <w:qFormat/>
    <w:rPr>
      <w:rFonts w:cs="Times New Roman"/>
      <w:b/>
      <w:color w:val="008890" w:themeColor="accent1"/>
      <w:sz w:val="22"/>
      <w:szCs w:val="20"/>
      <w:u w:val="single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  <w:rPr>
      <w:b/>
      <w:color w:val="004348" w:themeColor="accent1" w:themeShade="8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Quote">
    <w:name w:val="Quote"/>
    <w:basedOn w:val="Normal"/>
    <w:link w:val="QuoteChar"/>
    <w:uiPriority w:val="29"/>
    <w:qFormat/>
    <w:rPr>
      <w:i/>
      <w:color w:val="808080" w:themeColor="background1" w:themeShade="80"/>
      <w:sz w:val="24"/>
    </w:rPr>
  </w:style>
  <w:style w:type="character" w:customStyle="1" w:styleId="QuoteChar">
    <w:name w:val="Quote Char"/>
    <w:basedOn w:val="DefaultParagraphFont"/>
    <w:link w:val="Quote"/>
    <w:uiPriority w:val="29"/>
    <w:rPr>
      <w:rFonts w:cs="Times New Roman"/>
      <w:i/>
      <w:color w:val="808080" w:themeColor="background1" w:themeShade="80"/>
      <w:sz w:val="24"/>
      <w:szCs w:val="20"/>
    </w:rPr>
  </w:style>
  <w:style w:type="character" w:customStyle="1" w:styleId="SubtleEmphasis1">
    <w:name w:val="Subtle Emphasis1"/>
    <w:basedOn w:val="DefaultParagraphFont"/>
    <w:uiPriority w:val="19"/>
    <w:qFormat/>
    <w:rPr>
      <w:rFonts w:asciiTheme="minorHAnsi" w:hAnsiTheme="minorHAnsi" w:cs="Times New Roman"/>
      <w:i/>
      <w:color w:val="737373" w:themeColor="text1" w:themeTint="8C"/>
      <w:spacing w:val="2"/>
      <w:w w:val="100"/>
      <w:kern w:val="0"/>
      <w:sz w:val="22"/>
      <w:szCs w:val="24"/>
    </w:rPr>
  </w:style>
  <w:style w:type="character" w:customStyle="1" w:styleId="SubtleReference1">
    <w:name w:val="Subtle Reference1"/>
    <w:basedOn w:val="DefaultParagraphFont"/>
    <w:uiPriority w:val="31"/>
    <w:qFormat/>
    <w:rPr>
      <w:rFonts w:cs="Times New Roman"/>
      <w:color w:val="737373" w:themeColor="text1" w:themeTint="8C"/>
      <w:sz w:val="22"/>
      <w:szCs w:val="20"/>
      <w:u w:val="single"/>
    </w:rPr>
  </w:style>
  <w:style w:type="table" w:customStyle="1" w:styleId="PlainTable41">
    <w:name w:val="Plain Table 41"/>
    <w:basedOn w:val="TableNormal"/>
    <w:uiPriority w:val="44"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rihodi">
    <w:name w:val="Prihodi"/>
    <w:basedOn w:val="Heading2"/>
    <w:link w:val="PrihodiChar"/>
    <w:qFormat/>
  </w:style>
  <w:style w:type="character" w:customStyle="1" w:styleId="PrihodiChar">
    <w:name w:val="Prihodi Char"/>
    <w:basedOn w:val="Heading2Char"/>
    <w:link w:val="Prihodi"/>
    <w:rPr>
      <w:rFonts w:ascii="Franklin Gothic Book" w:hAnsi="Franklin Gothic Book" w:cs="Times New Roman"/>
      <w:color w:val="595959" w:themeColor="text1" w:themeTint="A6"/>
      <w:spacing w:val="20"/>
      <w:sz w:val="44"/>
      <w:szCs w:val="28"/>
    </w:rPr>
  </w:style>
  <w:style w:type="paragraph" w:customStyle="1" w:styleId="xmsonormal">
    <w:name w:val="x_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</w:rPr>
  </w:style>
  <w:style w:type="table" w:customStyle="1" w:styleId="PlainTable51">
    <w:name w:val="Plain Table 51"/>
    <w:basedOn w:val="TableNormal"/>
    <w:uiPriority w:val="45"/>
    <w:rPr>
      <w:lang w:val="en-GB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cs="Times New Roman"/>
      <w:color w:val="000000" w:themeColor="text1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cs="Times New Roman"/>
      <w:b/>
      <w:bCs/>
      <w:color w:val="000000" w:themeColor="text1"/>
      <w:sz w:val="20"/>
      <w:szCs w:val="20"/>
    </w:rPr>
  </w:style>
  <w:style w:type="paragraph" w:styleId="Revision">
    <w:name w:val="Revision"/>
    <w:hidden/>
    <w:uiPriority w:val="99"/>
    <w:semiHidden/>
    <w:rsid w:val="00150364"/>
    <w:rPr>
      <w:rFonts w:asciiTheme="minorHAnsi" w:eastAsiaTheme="minorHAnsi" w:hAnsiTheme="minorHAnsi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microsoft.com/office/2007/relationships/hdphoto" Target="media/hdphoto1.wdp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%23\AppData\Roaming\Microsoft\Templates\Report%20(Equity%20theme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Equity">
  <a:themeElements>
    <a:clrScheme name="Custom 227">
      <a:dk1>
        <a:sysClr val="windowText" lastClr="000000"/>
      </a:dk1>
      <a:lt1>
        <a:sysClr val="window" lastClr="FFFFFF"/>
      </a:lt1>
      <a:dk2>
        <a:srgbClr val="013D3D"/>
      </a:dk2>
      <a:lt2>
        <a:srgbClr val="E9E5DC"/>
      </a:lt2>
      <a:accent1>
        <a:srgbClr val="008890"/>
      </a:accent1>
      <a:accent2>
        <a:srgbClr val="D2DF57"/>
      </a:accent2>
      <a:accent3>
        <a:srgbClr val="B7D438"/>
      </a:accent3>
      <a:accent4>
        <a:srgbClr val="92C03E"/>
      </a:accent4>
      <a:accent5>
        <a:srgbClr val="A9D6D7"/>
      </a:accent5>
      <a:accent6>
        <a:srgbClr val="855D5D"/>
      </a:accent6>
      <a:hlink>
        <a:srgbClr val="CC9900"/>
      </a:hlink>
      <a:folHlink>
        <a:srgbClr val="96A9A9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9061CE-66E2-4B34-B568-DBCC68225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(Equity theme)</Template>
  <TotalTime>2</TotalTime>
  <Pages>5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izvještaj o izvršenju budžeta</vt:lpstr>
    </vt:vector>
  </TitlesOfParts>
  <Company/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izvještaj o izvršenju budžeta</dc:title>
  <dc:creator>Windows User</dc:creator>
  <cp:lastModifiedBy>Milica Rahovic</cp:lastModifiedBy>
  <cp:revision>5</cp:revision>
  <cp:lastPrinted>2025-03-25T06:34:00Z</cp:lastPrinted>
  <dcterms:created xsi:type="dcterms:W3CDTF">2025-07-30T07:43:00Z</dcterms:created>
  <dcterms:modified xsi:type="dcterms:W3CDTF">2025-07-31T11:38:00Z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7A22EE13B04648DDB8A1AF5ABDB6FBA1_12</vt:lpwstr>
  </property>
</Properties>
</file>